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ffe1" w14:textId="37bf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населенных пунктов Жанажолского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района Шал акына Северо-Казахстанской области от 7 октября 2010 года N 3. Зарегистрировано Управлением юстиции района Шал акына Северо-Казахстанской области 28 октября 2010 года N 13-14-112.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Жанажолского сельского округа района Шал акына Северо-Казахстанской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решения сходов граждан Жанажолского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населенных пунктов Жанажолского сельского округа района Шал акына следующие наименования: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Жанажол: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Есиль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Мектеп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Аккайын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- Байтерек;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Жанаталап: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Беймбет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Бейбитшилик";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Кенес: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имени Аблай хана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Мектеп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Достык.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акима Жанажолского сельского округа района Шал акына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