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27aa" w14:textId="b412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ХІХ сессии областного маслихата от 11 декабря 2009 года № 287-IV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27 января 2010 года N 303-IV. Зарегистрировано Департаментом юстиции Атырауской области 9 марта 
2010 года за N 2563. Утратило силу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2010-2012 годы, областной маслихат на XХ сессии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2009 года № 287-IV "Об областном бюджете на 2010-2012 годы" (зарегистрировано в реестре государственной регистрации нормативных правовых актов за № 2559, опубликовано 23 января 2010 года в газете "Прикаспийская коммуна"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"80 407 111" заменить цифрами "99 701 503";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"23 111 689" заменить цифрами "42 406 081";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"75 076 291" заменить цифрами "89 790 953";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"5 242 620" заменить цифрами "10 598 994";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"5 260 620" заменить цифрами "10 616 994";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"763 756" заменить цифрами "-12 888";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"763 756" заменить цифрами "12 888";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на 2010 год норматив общей суммы поступлений общегосударственных налогов в бюджеты районов и города Атырау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Махамбетскому районам и собственно-областному бюджету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Макатскому и Жылыойскому районам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и городу Атырау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лиц, осуществляющих деятельность по разовым талонам: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городу Атырау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34%.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"1 445 305" заменить цифрами "1 370 193";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"42 000" заменить цифрами "1 081 296";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"164 586" заменить цифрами "190 086";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27 275 тысяч тенге - на обучение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- на капитальный ремонт зданий, помещений и сооружений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175 336 тысяч тенге -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15 415 тысяч тенге - за счет средств областного бюджета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326 тысяч тенге – за счет средств областного бюджета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38 500 тысяч тенге - на приобретение жилья для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9 000 тысяч тенге -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9 000 тысяч тенге - на проведение культурных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58 000 тысяч тенге -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5 200 тысяч тенге - капитальный ремонт сетей газификации;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15 600 тысяч тенге - на капитальный ремонт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4 787 179 тысяч тенге - на капитальный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22 017 тысяч тенге - на разработку технико-экономического боснования объектов водоснабжения для реализации программы "Питьевая вода" на 2010-2014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"726 367" заменить цифрами "1 503 542";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"102 501" заменить цифрами "404 739";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"308 635" заменить цифрами "2 489 580";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1 709 650 тысяч тенге -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136 000 тысяч тенге -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"478 274" заменить цифрами "498 193";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Чердабаев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2010 года № 303-IV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ХІХ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287-IV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06"/>
        <w:gridCol w:w="775"/>
        <w:gridCol w:w="9855"/>
        <w:gridCol w:w="206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99 701 503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42 406 081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22 566 914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22 566 914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17 557 669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17 557 669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2 281 498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2 278 498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532 886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финансируемыми из бюджета (сметы расходов) Национального Банка Республики Казахстан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505 000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56 761 536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34 261 086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34 261 086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22 500 450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22 500 450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83"/>
        <w:gridCol w:w="724"/>
        <w:gridCol w:w="838"/>
        <w:gridCol w:w="9045"/>
        <w:gridCol w:w="20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89 790 953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908 872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774 944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34 170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740 774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479 589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 окна"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256 193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67 753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67 753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62 732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207 089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59 310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22 011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 масштаба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37 299</w:t>
            </w:r>
          </w:p>
        </w:tc>
      </w:tr>
      <w:tr>
        <w:trPr>
          <w:trHeight w:val="1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147 779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147 779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2 390 159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2 390 159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2 240 159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1 678 658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398 372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несовершеннолетних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9 202 035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1 991 784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375 011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375 011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1 616 773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337 175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385 086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вводимых объектов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621 995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1 458 462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96 309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среднего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96 309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1 362 153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1 362 153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826 564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756 791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</w:t>
            </w:r>
          </w:p>
        </w:tc>
      </w:tr>
      <w:tr>
        <w:trPr>
          <w:trHeight w:val="1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4 925 225</w:t>
            </w:r>
          </w:p>
        </w:tc>
      </w:tr>
      <w:tr>
        <w:trPr>
          <w:trHeight w:val="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1 132 863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 масштаба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323 312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110 195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390 086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3 792 362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2 132 727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1 659 635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11 619 616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специалистов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за 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134 539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1 974 472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1 974 472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заболеваниями и расстройствами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1 418 432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72 191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диализаторами, расходными материалами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взрослых, больных гемофилией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176 057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2 618 449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2 618 449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2 318 423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300 026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306 709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306 709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283 225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6 438 919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810 759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 здравоохранения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589 472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5 628 160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5 628 160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1 364 126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787 747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565 557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247 753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222 190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222 190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478 253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478 253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ежемесячного государственного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 размера прожиточного минимума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135 949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социальных 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61 851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13 121 178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5 647 545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5 647 545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3 018 580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2 628 965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7 473 633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3 932 020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1 988 703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1 851 867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3 541 613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302 238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1 000 123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649 440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3 711 725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541 613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529 080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130 127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2 576 092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1 290 372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45 308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1 220 320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1 285 720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1 285 720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524 397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354 997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290 997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1 760 274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1 760 274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1 760 274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1 624 274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1 552 025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333 117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320 778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135 347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плодовых культур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54 077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54 077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47 077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727 474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128 054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90 613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599 420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599 420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335 894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301 336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ветеринарии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79 031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бюджета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871 905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871 905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806 822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766 273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11 789 902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10 000 679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10 000 679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5 213 500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(улиц города)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4 787 179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1 789 223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1 789 223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977 420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788 500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555 491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57 298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498 193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498 193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498 193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81 815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30 654 741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30 654 741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30 654 741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18 739 180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6 374 253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3 729 582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1 807 464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-675 556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300 444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87 444</w:t>
            </w:r>
          </w:p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09"/>
        <w:gridCol w:w="784"/>
        <w:gridCol w:w="9788"/>
        <w:gridCol w:w="20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976000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38"/>
        <w:gridCol w:w="839"/>
        <w:gridCol w:w="839"/>
        <w:gridCol w:w="8832"/>
        <w:gridCol w:w="2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10 598 994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10 616 994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10 616 994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10 616 994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10 616 994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10 616 994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"Энергия"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9 610 994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"Облтасжол"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09"/>
        <w:gridCol w:w="764"/>
        <w:gridCol w:w="9828"/>
        <w:gridCol w:w="205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38"/>
        <w:gridCol w:w="835"/>
        <w:gridCol w:w="836"/>
        <w:gridCol w:w="8804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-12888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