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6d2d" w14:textId="4966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аула Кызылоба Дынгызылского сельского округа Курмангазинского района в аул Гизата Алипова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9 июня 2010 года № 139 и решение Атырауского областного маслихата от 2 июля 2010 года № 340-IV. Зарегистрировано Департаментом юстиции Атырауской области 26 июля 2010 года за № 2568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 и на основании заключения областной ономастической комиссии от 14 мая 2010 года № 3,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 Переименовать село Кызылоба Дынгызылского сельского округа Курмангазинского района в село Гизата Алипова.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 Атырауского областного маслихата от 10.10.2014 № 325-V и постановлением акимата Атырауской области от 10.10.2014 № 315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Акиму Курмангазинского района принять необходимые меры по реализации настоящего постановления акимата области и решения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Настоящее совместное постановление акимата области и решение областного маслихата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ХХІІІ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Каршегенов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Дюсенгалиев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