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e0b1" w14:textId="441e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ХІХ сессии областного маслихата от 11 декабря 2009 года № 287-IV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 октября 2010 года № 352-IV. Зарегистрировано Департаментом юстиции Атырауской области 5 ноября 2010 года за № 2571. Утратило силу - решением Атырауского областного маслихата от 04 июля 2013 года № 157-V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Атырауского областного маслихата от 04.07.2013 № 157-V.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2010-2012 годы, областной маслихат на XХІV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2010-2012 годы" (зарегистрировано в реестре государственной регистрации нормативных правовых актов за № 2559, опубликовано 26 января 2010 года в газете "Прикаспийская коммуна" № 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"103 696 163" заменить цифрами "105 424 584";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"45 586 855" заменить цифрами "40 177 059";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"532 886" заменить цифрами "346 086";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"57 575 422" заменить цифрами "64 900 439";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"94 489 732" заменить цифрами "100 275 491";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"675 556" заменить цифрами "2 611 907";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"1 442 784" заменить цифрами "2 912 351";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"10 361 659" заменить цифрами "6 304 321";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"10 379 659" заменить цифрами "6 322 321";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"-12 888" заменить цифрами "1 456 679";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"12 888" заменить цифрами "-1 456 679";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на 2010 год норматив общей суммы поступлений общегосударственных налогов в бюджеты районов и города Атырау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Махамбетскому районам и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Макатскому и Жылыойскому районам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70%;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 районам и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и городу Атырау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физических лиц, осуществляющих деятельность по разовым талонам: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городу Атырау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 районам и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- 50%;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- 45%.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"38 059" заменить цифрами "23 783";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"86 647" заменить цифрами "82 991";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"1 545 665 тысяч тенге - для обновления специальными оборудованиями и морской техникой субъекта государственной монополии в сфере рыбного хозяйства;"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"94 847" заменить цифрами "52 944";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"26 329" заменить цифрами "13 961";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"7 226" заменить цифрами "8 071";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"61 248" заменить цифрами "70 909";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"43 709" заменить цифрами "13 274";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"10 344" заменить цифрами "2 010";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"122 910" заменить цифрами "122 850";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"149 607" заменить цифрами "149 553";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"539 472" заменить цифрами "611 480";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"186 513" заменить цифрами "196 619";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"326" заменить цифрами "772";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"13 000";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"441 161" заменить цифрами "621 134";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"1 567 875" заменить цифрами "1 556 695";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"933 470" заменить цифрами "1 633 470";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"1 560 000" заменить цифрами "6 615 898";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25: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"898 193" заменить цифрами "260 000";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26: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"1 146 015" заменить цифрами "2 615 582";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XХІV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   А. Баракатов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     Ж. Дюсенгалиев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ХХIV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2010 года № 352-IV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287-IV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2"/>
        <w:gridCol w:w="709"/>
        <w:gridCol w:w="9737"/>
        <w:gridCol w:w="1950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105424584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40177059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23247688</w:t>
            </w:r>
          </w:p>
        </w:tc>
      </w:tr>
      <w:tr>
        <w:trPr>
          <w:trHeight w:val="1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23247688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14461073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14461073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2468298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2467798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2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12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64900439</w:t>
            </w:r>
          </w:p>
        </w:tc>
      </w:tr>
      <w:tr>
        <w:trPr>
          <w:trHeight w:val="1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33704218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33704218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31196221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31196221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54"/>
        <w:gridCol w:w="321"/>
        <w:gridCol w:w="673"/>
        <w:gridCol w:w="833"/>
        <w:gridCol w:w="8293"/>
        <w:gridCol w:w="1873"/>
      </w:tblGrid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100275491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1003752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862937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825772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469479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323939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71710</w:t>
            </w:r>
          </w:p>
        </w:tc>
      </w:tr>
      <w:tr>
        <w:trPr>
          <w:trHeight w:val="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63104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69105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163377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59711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044"/>
        <w:gridCol w:w="351"/>
        <w:gridCol w:w="673"/>
        <w:gridCol w:w="713"/>
        <w:gridCol w:w="8293"/>
        <w:gridCol w:w="187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103666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103666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2485312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2485312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2365312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1798347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10658660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09"/>
        <w:gridCol w:w="737"/>
        <w:gridCol w:w="800"/>
        <w:gridCol w:w="8800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342230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2099375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392711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392711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1706664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358207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436082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639972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149553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1548020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101472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1446548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1446548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901777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834556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654"/>
        <w:gridCol w:w="718"/>
        <w:gridCol w:w="846"/>
        <w:gridCol w:w="8784"/>
        <w:gridCol w:w="1978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5767258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1169720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48681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</w:t>
            </w:r>
          </w:p>
        </w:tc>
      </w:tr>
      <w:tr>
        <w:trPr>
          <w:trHeight w:val="8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535160</w:t>
            </w:r>
          </w:p>
        </w:tc>
      </w:tr>
      <w:tr>
        <w:trPr>
          <w:trHeight w:val="8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84596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60885</w:t>
            </w:r>
          </w:p>
        </w:tc>
      </w:tr>
      <w:tr>
        <w:trPr>
          <w:trHeight w:val="12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73464</w:t>
            </w:r>
          </w:p>
        </w:tc>
      </w:tr>
      <w:tr>
        <w:trPr>
          <w:trHeight w:val="12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196619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4597538</w:t>
            </w:r>
          </w:p>
        </w:tc>
      </w:tr>
      <w:tr>
        <w:trPr>
          <w:trHeight w:val="10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423077</w:t>
            </w:r>
          </w:p>
        </w:tc>
      </w:tr>
      <w:tr>
        <w:trPr>
          <w:trHeight w:val="7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1828935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2345526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12240266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244509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675"/>
        <w:gridCol w:w="739"/>
        <w:gridCol w:w="824"/>
        <w:gridCol w:w="8760"/>
        <w:gridCol w:w="2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139637</w:t>
            </w:r>
          </w:p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2117340</w:t>
            </w:r>
          </w:p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2117340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1653323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42438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94225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163791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</w:t>
            </w:r>
          </w:p>
        </w:tc>
      </w:tr>
      <w:tr>
        <w:trPr>
          <w:trHeight w:val="1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2894455</w:t>
            </w:r>
          </w:p>
        </w:tc>
      </w:tr>
      <w:tr>
        <w:trPr>
          <w:trHeight w:val="1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2894455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2595267</w:t>
            </w:r>
          </w:p>
        </w:tc>
      </w:tr>
      <w:tr>
        <w:trPr>
          <w:trHeight w:val="7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375387</w:t>
            </w:r>
          </w:p>
        </w:tc>
      </w:tr>
      <w:tr>
        <w:trPr>
          <w:trHeight w:val="1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375387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349854</w:t>
            </w:r>
          </w:p>
        </w:tc>
      </w:tr>
      <w:tr>
        <w:trPr>
          <w:trHeight w:val="1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6565626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918001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55769</w:t>
            </w:r>
          </w:p>
        </w:tc>
      </w:tr>
      <w:tr>
        <w:trPr>
          <w:trHeight w:val="1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603"/>
        <w:gridCol w:w="688"/>
        <w:gridCol w:w="877"/>
        <w:gridCol w:w="8839"/>
        <w:gridCol w:w="2058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31424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</w:tr>
      <w:tr>
        <w:trPr>
          <w:trHeight w:val="1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696032</w:t>
            </w:r>
          </w:p>
        </w:tc>
      </w:tr>
      <w:tr>
        <w:trPr>
          <w:trHeight w:val="1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5647625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5647625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1390217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810560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572904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81222</w:t>
            </w:r>
          </w:p>
        </w:tc>
      </w:tr>
      <w:tr>
        <w:trPr>
          <w:trHeight w:val="8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251370</w:t>
            </w:r>
          </w:p>
        </w:tc>
      </w:tr>
      <w:tr>
        <w:trPr>
          <w:trHeight w:val="10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69745</w:t>
            </w:r>
          </w:p>
        </w:tc>
      </w:tr>
      <w:tr>
        <w:trPr>
          <w:trHeight w:val="12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170567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237656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237656</w:t>
            </w:r>
          </w:p>
        </w:tc>
      </w:tr>
      <w:tr>
        <w:trPr>
          <w:trHeight w:val="1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480195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480195</w:t>
            </w:r>
          </w:p>
        </w:tc>
      </w:tr>
      <w:tr>
        <w:trPr>
          <w:trHeight w:val="1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56726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1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29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49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584"/>
        <w:gridCol w:w="689"/>
        <w:gridCol w:w="858"/>
        <w:gridCol w:w="8890"/>
        <w:gridCol w:w="204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51799</w:t>
            </w:r>
          </w:p>
        </w:tc>
      </w:tr>
      <w:tr>
        <w:trPr>
          <w:trHeight w:val="8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99462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99462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17926647</w:t>
            </w:r>
          </w:p>
        </w:tc>
      </w:tr>
      <w:tr>
        <w:trPr>
          <w:trHeight w:val="2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5446425</w:t>
            </w:r>
          </w:p>
        </w:tc>
      </w:tr>
      <w:tr>
        <w:trPr>
          <w:trHeight w:val="2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5446425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529000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2288460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2445000</w:t>
            </w:r>
          </w:p>
        </w:tc>
      </w:tr>
      <w:tr>
        <w:trPr>
          <w:trHeight w:val="1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611"/>
        <w:gridCol w:w="739"/>
        <w:gridCol w:w="824"/>
        <w:gridCol w:w="8802"/>
        <w:gridCol w:w="2084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12480222</w:t>
            </w:r>
          </w:p>
        </w:tc>
      </w:tr>
      <w:tr>
        <w:trPr>
          <w:trHeight w:val="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3593775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621134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750382</w:t>
            </w:r>
          </w:p>
        </w:tc>
      </w:tr>
      <w:tr>
        <w:trPr>
          <w:trHeight w:val="15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1234584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617281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8886447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7146268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48616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609745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4682784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1205016</w:t>
            </w:r>
          </w:p>
        </w:tc>
      </w:tr>
      <w:tr>
        <w:trPr>
          <w:trHeight w:val="1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692483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</w:t>
            </w:r>
          </w:p>
        </w:tc>
      </w:tr>
      <w:tr>
        <w:trPr>
          <w:trHeight w:val="1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122703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237738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44993</w:t>
            </w:r>
          </w:p>
        </w:tc>
      </w:tr>
      <w:tr>
        <w:trPr>
          <w:trHeight w:val="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512533</w:t>
            </w:r>
          </w:p>
        </w:tc>
      </w:tr>
      <w:tr>
        <w:trPr>
          <w:trHeight w:val="1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512533</w:t>
            </w:r>
          </w:p>
        </w:tc>
      </w:tr>
      <w:tr>
        <w:trPr>
          <w:trHeight w:val="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2773881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1867164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1761842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906717</w:t>
            </w:r>
          </w:p>
        </w:tc>
      </w:tr>
      <w:tr>
        <w:trPr>
          <w:trHeight w:val="1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906717</w:t>
            </w:r>
          </w:p>
        </w:tc>
      </w:tr>
      <w:tr>
        <w:trPr>
          <w:trHeight w:val="1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632947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58088</w:t>
            </w:r>
          </w:p>
        </w:tc>
      </w:tr>
      <w:tr>
        <w:trPr>
          <w:trHeight w:val="1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67983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67983</w:t>
            </w:r>
          </w:p>
        </w:tc>
      </w:tr>
      <w:tr>
        <w:trPr>
          <w:trHeight w:val="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331758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68068</w:t>
            </w:r>
          </w:p>
        </w:tc>
      </w:tr>
      <w:tr>
        <w:trPr>
          <w:trHeight w:val="1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68068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69"/>
        <w:gridCol w:w="718"/>
        <w:gridCol w:w="804"/>
        <w:gridCol w:w="8860"/>
        <w:gridCol w:w="2108"/>
      </w:tblGrid>
      <w:tr>
        <w:trPr>
          <w:trHeight w:val="1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1711720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1711720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1711720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1575720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8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3063775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273175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260836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45759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99444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70909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82991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24"/>
        <w:gridCol w:w="715"/>
        <w:gridCol w:w="800"/>
        <w:gridCol w:w="8860"/>
        <w:gridCol w:w="2099"/>
      </w:tblGrid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1545665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1545665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специальными оборудованиями и морской техникой субъекта государственной монополии в сфере рыбного хозяйства Атырауской области за счет целевых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1545665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657338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529985</w:t>
            </w:r>
          </w:p>
        </w:tc>
      </w:tr>
      <w:tr>
        <w:trPr>
          <w:trHeight w:val="1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433202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141340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171965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34552</w:t>
            </w:r>
          </w:p>
        </w:tc>
      </w:tr>
      <w:tr>
        <w:trPr>
          <w:trHeight w:val="17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868580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868580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804047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39404</w:t>
            </w:r>
          </w:p>
        </w:tc>
      </w:tr>
      <w:tr>
        <w:trPr>
          <w:trHeight w:val="1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764643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13320665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10710679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10710679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5923500</w:t>
            </w:r>
          </w:p>
        </w:tc>
      </w:tr>
      <w:tr>
        <w:trPr>
          <w:trHeight w:val="13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4787179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2609986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2609986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1797420</w:t>
            </w:r>
          </w:p>
        </w:tc>
      </w:tr>
      <w:tr>
        <w:trPr>
          <w:trHeight w:val="19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525679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641853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584024</w:t>
            </w:r>
          </w:p>
        </w:tc>
      </w:tr>
      <w:tr>
        <w:trPr>
          <w:trHeight w:val="1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160424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102671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153600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81815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81815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81815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81815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30036068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30036068</w:t>
            </w:r>
          </w:p>
        </w:tc>
      </w:tr>
      <w:tr>
        <w:trPr>
          <w:trHeight w:val="1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30036068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18739180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6374253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115648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3620177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1186810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-2611907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300444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604"/>
        <w:gridCol w:w="304"/>
        <w:gridCol w:w="713"/>
        <w:gridCol w:w="9393"/>
        <w:gridCol w:w="205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2912351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2912351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2912351</w:t>
            </w:r>
          </w:p>
        </w:tc>
      </w:tr>
      <w:tr>
        <w:trPr>
          <w:trHeight w:val="1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2912351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2912351</w:t>
            </w:r>
          </w:p>
        </w:tc>
      </w:tr>
      <w:tr>
        <w:trPr>
          <w:trHeight w:val="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737"/>
        <w:gridCol w:w="798"/>
        <w:gridCol w:w="775"/>
        <w:gridCol w:w="8419"/>
        <w:gridCol w:w="21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6304321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6322321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6322321</w:t>
            </w:r>
          </w:p>
        </w:tc>
      </w:tr>
      <w:tr>
        <w:trPr>
          <w:trHeight w:val="1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6322321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6322321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6322321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"Энергия"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3614821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"Облтасжол"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926000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"Жайык Агро"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"Жайык Балык"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665000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"Облтрансгаз"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711"/>
        <w:gridCol w:w="711"/>
        <w:gridCol w:w="9359"/>
        <w:gridCol w:w="2098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94"/>
        <w:gridCol w:w="334"/>
        <w:gridCol w:w="413"/>
        <w:gridCol w:w="9173"/>
        <w:gridCol w:w="199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1456679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-1456679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ХХIV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2010 года № 352-IV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287-IV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901"/>
        <w:gridCol w:w="814"/>
        <w:gridCol w:w="9286"/>
        <w:gridCol w:w="2117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91483624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54057118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29587050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29587050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22626300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22626300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1843768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1841768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227062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210131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37198310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31457538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31457538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5740772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769"/>
        <w:gridCol w:w="766"/>
        <w:gridCol w:w="773"/>
        <w:gridCol w:w="8193"/>
        <w:gridCol w:w="189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86962510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488011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298302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298302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76579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74420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40019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718"/>
        <w:gridCol w:w="757"/>
        <w:gridCol w:w="842"/>
        <w:gridCol w:w="8705"/>
        <w:gridCol w:w="201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2179861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2179861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2179861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2068086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51003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3855066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1221110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435603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435603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785507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380945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404562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1415813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98475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1317338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1317338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64660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64660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842"/>
        <w:gridCol w:w="633"/>
        <w:gridCol w:w="873"/>
        <w:gridCol w:w="8153"/>
        <w:gridCol w:w="189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1065219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555219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88803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53719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5353257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154677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1551763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1551763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824"/>
        <w:gridCol w:w="671"/>
        <w:gridCol w:w="873"/>
        <w:gridCol w:w="8053"/>
        <w:gridCol w:w="197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3163039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3163039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2863013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300026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207625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59736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572085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352570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719"/>
        <w:gridCol w:w="886"/>
        <w:gridCol w:w="801"/>
        <w:gridCol w:w="8528"/>
        <w:gridCol w:w="2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142429</w:t>
            </w:r>
          </w:p>
        </w:tc>
      </w:tr>
      <w:tr>
        <w:trPr>
          <w:trHeight w:val="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219515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72058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72058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7321601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4995000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2326601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1097972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517972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1228629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06"/>
        <w:gridCol w:w="845"/>
        <w:gridCol w:w="802"/>
        <w:gridCol w:w="8497"/>
        <w:gridCol w:w="2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1193810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2672012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535134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535134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264126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1554831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1058031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28952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996371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496800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496800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505579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64928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72513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72513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261997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41745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766"/>
        <w:gridCol w:w="769"/>
        <w:gridCol w:w="813"/>
        <w:gridCol w:w="8113"/>
        <w:gridCol w:w="193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73596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73596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801331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49036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632204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132204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122452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122452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44487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2"/>
        <w:gridCol w:w="923"/>
        <w:gridCol w:w="879"/>
        <w:gridCol w:w="8327"/>
        <w:gridCol w:w="216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46574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9066641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1846641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1846641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67579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67579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75268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54186648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54186648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54186648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47034531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7152117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-19676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62"/>
        <w:gridCol w:w="873"/>
        <w:gridCol w:w="873"/>
        <w:gridCol w:w="873"/>
        <w:gridCol w:w="7833"/>
        <w:gridCol w:w="211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269676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269676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269676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3251989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3270000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"Жайык Балык"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"Жайык Агро"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1288800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-1288800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ХХIV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2010 года № 352-IV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ХІХ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287-IV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075"/>
        <w:gridCol w:w="360"/>
        <w:gridCol w:w="893"/>
        <w:gridCol w:w="953"/>
        <w:gridCol w:w="7693"/>
        <w:gridCol w:w="213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89329746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514779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81778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51573</w:t>
            </w:r>
          </w:p>
        </w:tc>
      </w:tr>
      <w:tr>
        <w:trPr>
          <w:trHeight w:val="10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2388774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2388774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2266029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5921049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1333505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469953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469953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863552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417124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446428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1536082</w:t>
            </w:r>
          </w:p>
        </w:tc>
      </w:tr>
      <w:tr>
        <w:trPr>
          <w:trHeight w:val="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106844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106844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1429238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1429238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165413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2886049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06"/>
        <w:gridCol w:w="904"/>
        <w:gridCol w:w="903"/>
        <w:gridCol w:w="8105"/>
        <w:gridCol w:w="216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58056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301417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98441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58935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2292400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7259103</w:t>
            </w:r>
          </w:p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52581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52581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247918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61707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1661415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1661415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1563415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3470338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06"/>
        <w:gridCol w:w="904"/>
        <w:gridCol w:w="903"/>
        <w:gridCol w:w="8105"/>
        <w:gridCol w:w="216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3470338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3170312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300026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229535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206621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22914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1597316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143300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63915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1454016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1454016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732920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615849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378611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68459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135332</w:t>
            </w:r>
          </w:p>
        </w:tc>
      </w:tr>
      <w:tr>
        <w:trPr>
          <w:trHeight w:val="9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11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06"/>
        <w:gridCol w:w="904"/>
        <w:gridCol w:w="903"/>
        <w:gridCol w:w="8105"/>
        <w:gridCol w:w="216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</w:t>
            </w:r>
          </w:p>
        </w:tc>
      </w:tr>
      <w:tr>
        <w:trPr>
          <w:trHeight w:val="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77345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5842430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4995000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4995000</w:t>
            </w:r>
          </w:p>
        </w:tc>
      </w:tr>
      <w:tr>
        <w:trPr>
          <w:trHeight w:val="14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2445000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847430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2298730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583113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06"/>
        <w:gridCol w:w="904"/>
        <w:gridCol w:w="903"/>
        <w:gridCol w:w="8105"/>
        <w:gridCol w:w="216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123527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139789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293584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1112175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1112175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523707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83838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71440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80428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261997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76863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76863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31"/>
        <w:gridCol w:w="696"/>
        <w:gridCol w:w="760"/>
        <w:gridCol w:w="8762"/>
        <w:gridCol w:w="2224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1015579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93329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93329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68662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64662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835272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135272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44659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131166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131166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47702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47702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49762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49762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33702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08"/>
        <w:gridCol w:w="693"/>
        <w:gridCol w:w="821"/>
        <w:gridCol w:w="8790"/>
        <w:gridCol w:w="2225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6678358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4650000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2028358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2028358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72713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72713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72713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56310840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56310840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56310840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48535537</w:t>
            </w:r>
          </w:p>
        </w:tc>
      </w:tr>
      <w:tr>
        <w:trPr>
          <w:trHeight w:val="1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7775303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-130676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67"/>
        <w:gridCol w:w="668"/>
        <w:gridCol w:w="9448"/>
        <w:gridCol w:w="2188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380676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380676</w:t>
            </w:r>
          </w:p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22"/>
        <w:gridCol w:w="1127"/>
        <w:gridCol w:w="917"/>
        <w:gridCol w:w="8185"/>
        <w:gridCol w:w="2187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6481989</w:t>
            </w:r>
          </w:p>
        </w:tc>
      </w:tr>
      <w:tr>
        <w:trPr>
          <w:trHeight w:val="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6500000</w:t>
            </w:r>
          </w:p>
        </w:tc>
      </w:tr>
      <w:tr>
        <w:trPr>
          <w:trHeight w:val="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"Энергия"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"Жайык Балык"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00"/>
        <w:gridCol w:w="652"/>
        <w:gridCol w:w="9300"/>
        <w:gridCol w:w="2155"/>
      </w:tblGrid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3329295</w:t>
            </w:r>
          </w:p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-3329295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