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aae" w14:textId="95b4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природного газа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28 сентября 2010 года N 33. Зарегистрировано Департаментом юстиции Атырауской области 8 ноября 2010 года за N 2573. Утратило силу решением акима Атырауской области от 25 февраля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Атырауской области от 25.02.2025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постановлением Правительства Республики Казахстан от 26 марта 2003 года № 297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№ 400"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потребления природного газа населением Атырауской области при отсутствии приборов учета.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Абдирова А.А. – заместителя акима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2010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природного газа населением Атырауской области при отсутствии приборов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расходуемого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в домах с централизованным горячим водоснабжением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в домах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водонагревателя в домах без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местном отоплении помещений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подогрева воды и отопления 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 теплиц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 теплицы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отопления гаражей и других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кормов для животных, с учетом запаривания кормов и корнеплодов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овца, 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1 животного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сокращенных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чел.-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метр квадратный.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