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8451" w14:textId="18b8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ХІХ сессии областного маслихата от 11 декабря 2009 года № 287-IV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 декабря 2010 года № 373-IV. Зарегистрировано Департаментом юстиции Атырауской области 22 декабря 2010 года за № 2577.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2010-2012 годы, областной маслихат на очередной XХV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2009 года № 287-IV "Об областном бюджете на 2010-2012 годы" (зарегистрировано в реестре государственной регистрации нормативных правовых актов за № 2559, опубликовано 26 января 2010 года в газете "Прикаспийская коммуна" № 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"105 424 584" заменить цифрами "105 415 487";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"40 177 059" заменить цифрами "40 154 607";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"64 900 439" заменить цифрами "64 913 794";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"100 275 491" заменить цифрами "98 696 182";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"2 611 907" заменить цифрами "1 143 810";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"2 912 351" заменить цифрами "1 444 254";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"6 304 321" заменить цифрами "7 876 026";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"6 322 321" заменить цифрами "7 894 026";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"1 456 679" заменить цифрами "-12 911";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"-1 456 679" заменить цифрами "12 911";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на 2010 год норматив общей суммы поступлений общегосударственных налогов в бюджеты районов и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Махамбетскому, Жылыойскому районам и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-100%;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и городу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лиц, осуществляющих деятельность по разовым талонам: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городу Атырау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собственно-областному бюджету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- 52%.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"175 336" заменить цифрами "175 327";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"124 000" заменить цифрами "65 126";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"19 000" заменить цифрами "18 993";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"1 059 446" заменить цифрами "940 805";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"15 600" заменить цифрами "15 585";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"20 387" заменить цифрами "16 803";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"621 134" заменить цифрами "630 344";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в областном бюджете на 2010 год предусмотрены целевые трансферты на развитие районным бюджетам, бюджету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685 210 тысяч тенге -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246 473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2 141 672 тысяч тенге -  на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1 698 925 тысяч тенге -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126 950 тысяч тенге -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112 989 тысяч тенге - строительство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"2 615 582" заменить цифрами "1 117 869";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пунктом 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Уменьшить сумму уставного капитала КГП "Энергия" на сумму 4 666 629 тысяч тенге, предусмотренных на газификацию Кызылкогинского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373-IV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287-IV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7"/>
        <w:gridCol w:w="1"/>
        <w:gridCol w:w="782"/>
        <w:gridCol w:w="820"/>
        <w:gridCol w:w="8777"/>
        <w:gridCol w:w="221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105415487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40154607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21525236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21525236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14461073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14461073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4168298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4167798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64913794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33707362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33707362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31206432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31206432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98696182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1015291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878274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36815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841109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480371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</w:t>
            </w:r>
          </w:p>
        </w:tc>
      </w:tr>
      <w:tr>
        <w:trPr>
          <w:trHeight w:val="1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66104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65662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163377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59711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1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1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29"/>
        <w:gridCol w:w="825"/>
        <w:gridCol w:w="826"/>
        <w:gridCol w:w="8770"/>
        <w:gridCol w:w="22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2453762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2453762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2335362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1801004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359107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820"/>
        <w:gridCol w:w="8770"/>
        <w:gridCol w:w="220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10560917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2102007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390711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390711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1711296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358207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440714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639972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122850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1589969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104972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104972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74"/>
        <w:gridCol w:w="990"/>
        <w:gridCol w:w="819"/>
        <w:gridCol w:w="8772"/>
        <w:gridCol w:w="21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766119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5626511</w:t>
            </w:r>
          </w:p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538160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85136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60885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73464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196619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4456021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1698925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2334019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12281449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6"/>
        <w:gridCol w:w="820"/>
        <w:gridCol w:w="820"/>
        <w:gridCol w:w="8798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244509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2130088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2130088</w:t>
            </w:r>
          </w:p>
        </w:tc>
      </w:tr>
      <w:tr>
        <w:trPr>
          <w:trHeight w:val="15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1663445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23323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2913355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2913355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2614167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820"/>
        <w:gridCol w:w="8792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378887</w:t>
            </w:r>
          </w:p>
        </w:tc>
      </w:tr>
      <w:tr>
        <w:trPr>
          <w:trHeight w:val="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378887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353354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6571661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927711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55769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31424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698142</w:t>
            </w:r>
          </w:p>
        </w:tc>
      </w:tr>
      <w:tr>
        <w:trPr>
          <w:trHeight w:val="1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5643950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5643950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1388172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808515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572904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81222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251370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6"/>
        <w:gridCol w:w="819"/>
        <w:gridCol w:w="820"/>
        <w:gridCol w:w="8805"/>
        <w:gridCol w:w="21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480195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 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26"/>
        <w:gridCol w:w="819"/>
        <w:gridCol w:w="819"/>
        <w:gridCol w:w="8817"/>
        <w:gridCol w:w="211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99462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819"/>
        <w:gridCol w:w="8788"/>
        <w:gridCol w:w="21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61917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17007230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5228661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5228661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2141672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11778569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3448378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68202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630344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820"/>
        <w:gridCol w:w="8792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1234584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617281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8330191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82295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6615898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1000123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598159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4503532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1223549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721483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</w:t>
            </w:r>
          </w:p>
        </w:tc>
      </w:tr>
      <w:tr>
        <w:trPr>
          <w:trHeight w:val="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277285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253781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502066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502066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2577771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820"/>
        <w:gridCol w:w="8792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1786842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690607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690607</w:t>
            </w:r>
          </w:p>
        </w:tc>
      </w:tr>
      <w:tr>
        <w:trPr>
          <w:trHeight w:val="1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632722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448650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331758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26"/>
        <w:gridCol w:w="819"/>
        <w:gridCol w:w="819"/>
        <w:gridCol w:w="8787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1575720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3063775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273175</w:t>
            </w:r>
          </w:p>
        </w:tc>
      </w:tr>
      <w:tr>
        <w:trPr>
          <w:trHeight w:val="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45759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99444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70909</w:t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6"/>
        <w:gridCol w:w="819"/>
        <w:gridCol w:w="820"/>
        <w:gridCol w:w="8799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1545665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1545665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специальными оборудованиями и морской техникой субъекта государственной монополии в сфере рыбного хозяйства Атырауской области за счет целевых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1545665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657338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127353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529985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433202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34552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819"/>
        <w:gridCol w:w="8784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792356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792356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727823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688419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13029065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10444679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10444679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5657500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4787179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2584386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2584386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1771420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8"/>
        <w:gridCol w:w="818"/>
        <w:gridCol w:w="8787"/>
        <w:gridCol w:w="21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262821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57579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583024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30040041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30040041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19"/>
        <w:gridCol w:w="818"/>
        <w:gridCol w:w="837"/>
        <w:gridCol w:w="8718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30040041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18739180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6374253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3620301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1186810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-1143810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"/>
        <w:gridCol w:w="446"/>
        <w:gridCol w:w="341"/>
        <w:gridCol w:w="573"/>
        <w:gridCol w:w="9633"/>
        <w:gridCol w:w="209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1444254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1444254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819"/>
        <w:gridCol w:w="8748"/>
        <w:gridCol w:w="21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7876026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7894026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7894026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7894026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7894026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7894026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"Энергия"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5104260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"Облтасжол"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Агро"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Балык"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"Облтрансгаз"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"/>
        <w:gridCol w:w="446"/>
        <w:gridCol w:w="341"/>
        <w:gridCol w:w="573"/>
        <w:gridCol w:w="9633"/>
        <w:gridCol w:w="209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632"/>
        <w:gridCol w:w="633"/>
        <w:gridCol w:w="9612"/>
        <w:gridCol w:w="212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-12911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