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ce45" w14:textId="735c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оказания помощи животным в случаях массовых заболеваний, угрозы их гибели, при стихийных бедствиях и вследствие других причин на замороопасных водоемах области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18 ноября 2010 года N 296. Зарегистрировано Департаментом юстиции Атырауской области 30 декабря 2010 года за N 2580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№ 148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  Закона Республики Казахстан от 9 июля 2004 года № 593 "Об охране, воспроизводстве и использовании животного мира"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№ 1456 "Об утверждении Правил ведения рыбного хозяйства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замороопасных водоемов (участков) области и ответственных субъектов рыбного хозяйства (по согласованию) по оказанию помощи животным в случаях массовых заболеваний, угрозы их гибели при стихийных бедствиях и вследствие других причин на замороопасных водоемах области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Урало-Каспийской межобластной бассейновой инспекции рыбного хозяйства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Атырауской областной территориальной инспекцией лесного и охотничьего хозяйства (по согласованию) определить перечень мероприятий по оказанию помощи животным в случаях массовых заболеваний, угрозы их гибели при стихийных бедствиях и вследствие других причин на замороопасных водоемах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перечень мероприятий рыбохозяйственной мелиорации водных объектов для предотвращения возникновения угрозы замора, с указанием сроков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заключить договоры с ответственными субъектами рыбного хозяйства по оказанию помощи животным в случаях массовых заболеваний, угрозы их гибели при стихийных бедствиях и вследствие других причин на замороопасных водоемах области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случаях возникновения угрозы замора, который неизбежно приведет к гибели рыб, и невозможности устранения такой угрозы путем проведения текущей рыбохозяйственной мелиорации водных объектов или их частей на основании рекомендации Атырауского филиала товарищества с ограниченной ответственностью "Казахский научно-исследовательский институт рыбного хозяйства" (по согласованию) принять решение о мелиоративном лове рыб;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создать комиссию по приемке работ по предотвращению возникновения угрозы замора, с включением в состав представителей акиматов города Атырау и районов, аппаратов сельских округов, Жайык- Каспийского департамента экологии (по согласованию), Атырауского филиала товарищества с ограниченной ответственностью "Казахский научно-исследовательский институт рыбного хозяйства" (по согласованию) и ответственных субъектов рыбного хозяйства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ответственным субъектам рыбного хозяйства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мероприятия по предотвращению возникновения угрозы замора за счет собственных средств, включая финансовые средства, предусмотренные Планом развития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массовых заболеваний животных, угрозы их гибели при стихийных бедствиях и вследствие других причин немедленно сообщить Урало-Каспийской межобластной бассейновой инспекции рыбного хозяйства (по согласованию) по месту нахождения и Атырауской областной территориальной инспекции лесного и охотничьего хозяйства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 Контроль за исполнением настоящего постановления возложить на Айдарбекова С.К.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со 2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  Б. Рыскалиев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18 ноября 2010 года № 296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замороопасных водоемов (участков) области и ответственных субъектов рыбного хозяйства по оказанию помощи животным в случаях массовых заболеваний, угрозы их гибели при стихийных бедствиях и вследствие других причин на замороопасных водоемах области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7258"/>
        <w:gridCol w:w="4287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замороопасных водоемов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субъекты рыбного хозяйства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Водоемы, подконтрольные отделу воспроизводства и развития рыбного хозяйства УКМБИРХ: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Сасык узек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"Жамбыл"</w:t>
            </w:r>
          </w:p>
        </w:tc>
      </w:tr>
      <w:tr>
        <w:trPr>
          <w:trHeight w:val="105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левый ерик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21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правый ерик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"Жамбыл"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левый ерик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левый ерик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"Атыраубалык"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правый ерик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Пятый правый ерик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"Атыраубалык"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Пятый левый ерик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Дамбинская протока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 таны"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Дамбинская протока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Западная камышовая зона участка Масабай, включая култуки острова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камышовая зона участка Масабай, включая култуки острова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"Жамбыл"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камышовая зона участка Масабай, включая култуки острова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"Атыраубалык"</w:t>
            </w:r>
          </w:p>
        </w:tc>
      </w:tr>
      <w:tr>
        <w:trPr>
          <w:trHeight w:val="42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Приморской оросительной системы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"Атыраубалык"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Приморская оросительная система, западная часть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"Стандарт"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Приморская оросительная система, центральная часть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"Атыраубалык"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Приморская оросительная система, восточная часть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 таны"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Водоемы, подконтрольные отделу Балыкшинской рыбной инспекции УКМБИРХ: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Речка Золотенок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Речка Бухарка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Речка Зарослый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Митрофан узек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Кап узек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Тас узек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Водоемы, подконтрольные отделу Жылыойской рыбной инспекции УКМБИРХ: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Вестово-Камынино, западная часть камышового берегового участка Каспийского моря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"Жамбыл"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Вестово-Камынино, восточная часть камышового берегового участка Каспийского моря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"Стандарт"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Вестово-Камынино, центральная часть камышового берегового участка Каспийского моря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 таны"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</w:tc>
      </w:tr>
      <w:tr>
        <w:trPr>
          <w:trHeight w:val="90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Водхоза поселка Искене  (район Ракуша-Жилая коса), западная часть камышовой зоны кромки моря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"Атыраубалык"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 таны"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Водхоза поселка Искене  (район Ракуша-Жилая коса), центральная часть камышовой зоны кромки моря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"Стандарт"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Водхоза поселка Искене  (район Ракуша-Жилая коса), восточная часть камышовой зоны кромки моря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Тасшагил (река Эмба)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Ашы-коль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Кияк-коль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Ак-коль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Кошкарбай коль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Букылдакты коль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Караша-коль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Ардабай коль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Кызыл-Жар коль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Коса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Тлепберген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6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Водоемы, подконтрольные отделу Атырауской рыбной инспекции УКМБИРХ: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Речка Черная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"Стандарт"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 Кзыл-Жар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45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Водоемы, подконтрольные отделу Исатайской рыбной инспекции УКМБИРХ: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Березин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"Атыраубалык"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Караболек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Кок-Арна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Бакон-коса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"Атыраубалык"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Мажит Жыра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Донгелек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Досберген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Шагала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Мартыши – восточная часть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Мартыши – западная часть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"Атыраубалык"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Водоемы, подконтрольные отделу Индерской рыбной инспекции УКМБИРХ: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Малый Елтай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Большой Елтай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Кызыл-Жар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"Стандарт"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Разбойное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"Стандарт"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Карагаш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"Стандарт"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6 аул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"Стандарт"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Бирючий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"Стандарт"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Тартюбек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"Стандарт"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Добия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18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Редянка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Старый Урал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Кызыл-Жар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Молымбет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Аксерке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"Амангелды"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Водоемы, подконтрольные отделу Махамбетской рыбной инспекции УКМБИРХ: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Сорочинка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8 аул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9 аул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11 аул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12 аул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13 аул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15 аул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Сборный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Глухой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Баксай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Сборный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 таны"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Нарынка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Жалгансай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"Ракуша"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Кзыл-Жар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Баксай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 таны"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Гагушкино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Петрушкино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Тулеп Карасу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Улышыганак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Безымянная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"Жемчужина"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Коржум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Алмагамбет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Старица Аспа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"Восток"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Водоемы, подконтрольные отделу Курмангазинской рыбной инспекции УКМБИРХ: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Павловский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 таны"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Калмычек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 таны"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Чагрлинский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 таны"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Канал-рыбоход Жаркосинский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"Аксу Кигач"</w:t>
            </w:r>
          </w:p>
        </w:tc>
      </w:tr>
      <w:tr>
        <w:trPr>
          <w:trHeight w:val="315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Канал-рыбох Ганюшкинский от 70 км. до 50 км.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"Аксу Кигач"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Конево-Дружино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"Аксу Кигач"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Оросительный канал Караколь-Кокарна-Караболек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"Аксу Кигач"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Красный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"Аксу Кигач"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Б. Красиловка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Кадырка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Кокарна Кобяково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"Каспийбалык"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Аршинский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"ЛТД Сулейменов Ш."</w:t>
            </w:r>
          </w:p>
        </w:tc>
      </w:tr>
      <w:tr>
        <w:trPr>
          <w:trHeight w:val="3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Красный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"ЛТД Сулейменов Ш."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Оросительный канал Кобяково-Забурунье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"ЛТД Сулейменов Ш."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Телячинский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"Сарсенбаев Е."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Ерик Каспарскин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"Сарсенбаев Е."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буквенных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– Акционерное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 – производственный кооператив;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–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КХ – крестьянское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УКМБИРХ- Урало-Каспийская межобластная бассейновая инспекция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км. – километр.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