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5fee0" w14:textId="c55fe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2011-2013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7 декабря 2010 года № 24-I. Зарегистрировано Департаментом юстиции Атырауской области 10 января 2011 года № 4-2-150. Утратило силу - Решением Жылыойского районного маслихата Атырауской области от 12 декабря 2011 года № 31-3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Решением Жылыойского районного маслихата Атырауской области от 12.12.2011 № </w:t>
      </w:r>
      <w:r>
        <w:rPr>
          <w:rFonts w:ascii="Times New Roman"/>
          <w:b w:val="false"/>
          <w:i w:val="false"/>
          <w:color w:val="000000"/>
          <w:sz w:val="28"/>
        </w:rPr>
        <w:t>31-3</w:t>
      </w:r>
      <w:r>
        <w:rPr>
          <w:rFonts w:ascii="Times New Roman"/>
          <w:b w:val="false"/>
          <w:i w:val="false"/>
          <w:color w:val="ff0000"/>
          <w:sz w:val="28"/>
        </w:rPr>
        <w:t>. (ввод в действие 01.01.2012 г.)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N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предложенный акиматом района проект районного бюджета на 2011-2013 годы, районный маслихат на XХIV сессии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2011-2013 годы согласно приложениям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объемах; в том числе на 2011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13 987 614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12 162 252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84 998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5 002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1 317 207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14 037 622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6 804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83 309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-50 008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 использования профицита) бюджета - - 50 008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6 804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53 035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Жылыойского  районного маслихата Атырауской области от 12.12.2011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>31-2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согласно Бюджетного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3 декабря 2010 года № 372-IV "Об областном бюджете на 2011-2013 годы" на 2011 год 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налоговые платежи: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индивидуальный подоходный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социальный налог по нормативам распределения доходов, установленным областным маслихатом;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пиво с объемным содержанием этилового спирта не более 0,5 процента, произведенное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бензин (за исключением авиационного)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с аукционов;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транспортных средств,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Неналоговые поступления: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товаров (работ, услуг)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денег от проведения государственных закупок, организуемых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неналоговые поступления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от продажи основного капитала: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деньги от продажи государственного имущества, закрепленного за государственными учреждениями, финансируемыми из бюджета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земельных участков, за исключением земельных участков сельскохозяйственного назначения;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плата за продажу права аренды земельных участков.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 в бюджет района из областного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чистое бюджетное кредитование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реализации имущества, полученного или взысканного в пользу государства в счет погашения задолженности по бюджетным кредитам, а также бюджетным средствам, направленным на исполнение обязательств по государственным гарантиям.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на 2011 год норматив общей суммы поступлений общегосударственных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облагаемыху источника выплаты –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физических лиц, осуществляющих деятельность по разовым талонам – 100%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– 50%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Установить на 2011 год объемы бюджетных изъятий из районных в областной бюджет в сумме 9 373 118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районном бюджете на 2011 год предусмотрены целевые текущие трансферты из республиканского бюджета в сумме 366 769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22 164 тысяч тенге - на создание лингафонных и мультимедийных кабинетов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16 384 тысяч тенге - на оснащение учебным оборудованием кабинетов физики, химии, биологии в государственных учреждениях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65 976 тысяч тенге -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5 632 тысяч тенге - на ежемесячную выплату денежных средств опекунам (попечителям) на содержание ребенка сироты (детей-сирот), и ребенка (детей), оставшегося без попечения родителей;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15 894 тысяч тенге - на обеспечение оборудованием, программным обеспечением детей-инвалидов, обучающихся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из республиканского бюджета для 4 реализации мер социальной поддержки специалистов социальной сферы сельских населенных пунктов в сумме 4 432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4 680 тысяч тенге - на поддержку частного предпринимательства в рамках программы "Дорожная карта бизнеса –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25 434 тысяч тенге - на проведение противоэпизоотических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программе развития на развитие питьевого водоснабжения –  962 000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строительство и реконструкцию детского сада "Рябинушка" -    38 950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120 000 тысяч тенге – на функционирование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8 353 тысяч тенге – на развитие теплоэнергетической 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17 106 тысяча тенге - на увеличение размера доплаты за квалификационную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категорию учителям школ и воспитателям дошкольных организаций образования дополнительно за счет трансфертов из Республиканского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2 100 тысяча тенге - для выплаты материальной помощи в размере 100 тысяча тенге на каждого ветерана и вдовам ВОВ, в связи с празднованием 66 летия победы ВОВ дополнительно из районного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Увеличение размера доплаты за квалификационную категорию учителям школ и воспитателям дошкольных организаций образования из республиканского бюджета 3 639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Учесть выделение финансовых средств из районного бюджета на организацию приватизаций коммунальной собственности – 3 500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и дополнен строками, внесенными решениями Жылыойского районного маслихата Атырауской области от 12.12.2011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31-2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исключен - решением Жылыойского районного маслихата Атырауской области от 10.11.2011 № </w:t>
      </w:r>
      <w:r>
        <w:rPr>
          <w:rFonts w:ascii="Times New Roman"/>
          <w:b w:val="false"/>
          <w:i w:val="false"/>
          <w:color w:val="000000"/>
          <w:sz w:val="28"/>
        </w:rPr>
        <w:t xml:space="preserve">30-2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Утвердить резерв местного исполнительного органа на 2011 год на сумму 195 030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 - решениями Жылыойского районного маслихата Атырауской области от 12.12.2011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№ </w:t>
      </w:r>
      <w:r>
        <w:rPr>
          <w:rFonts w:ascii="Times New Roman"/>
          <w:b w:val="false"/>
          <w:i w:val="false"/>
          <w:color w:val="000000"/>
          <w:sz w:val="28"/>
        </w:rPr>
        <w:t xml:space="preserve">31-2 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1 января 2011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на 2011 год в районном бюджете каждому по отдельности бюджетные программы аппарата акима сельских округов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бюджетных программ, не подлежащих секвестру в процессе исполнения районного бюджета на 2011 год, установленного решением областного маслихата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Признать утратившим силу решение районного маслихата от 20 декабря 2009 года № 17-2 "О районном бюджете на 2010-2012 годы" (зарегистрированный в Реестре государственной регистрации нормативных правовых актов за № 4-2-136, опубликованный в газете "Кең Жылой" от 1 апреля 2010 года № 14)"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XХIV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маслихата:                        Ы. Шакпак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  М. Кенганов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№ 24-1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новой редакции - решениями Жылыойского районного маслихата Атырауской области от 12.12.2011 № </w:t>
      </w:r>
      <w:r>
        <w:rPr>
          <w:rFonts w:ascii="Times New Roman"/>
          <w:b w:val="false"/>
          <w:i w:val="false"/>
          <w:color w:val="ff0000"/>
          <w:sz w:val="28"/>
        </w:rPr>
        <w:t>31-2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2"/>
        <w:gridCol w:w="991"/>
        <w:gridCol w:w="813"/>
        <w:gridCol w:w="9045"/>
        <w:gridCol w:w="213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13987614</w:t>
            </w:r>
          </w:p>
        </w:tc>
      </w:tr>
      <w:tr>
        <w:trPr>
          <w:trHeight w:val="18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12576 683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730979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574812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11192874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10977819</w:t>
            </w:r>
          </w:p>
        </w:tc>
      </w:tr>
      <w:tr>
        <w:trPr>
          <w:trHeight w:val="1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32831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181304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68649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41989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13813</w:t>
            </w:r>
          </w:p>
        </w:tc>
      </w:tr>
      <w:tr>
        <w:trPr>
          <w:trHeight w:val="3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9366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41068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17134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7168</w:t>
            </w:r>
          </w:p>
        </w:tc>
      </w:tr>
      <w:tr>
        <w:trPr>
          <w:trHeight w:val="49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поступления от организаций нефтяного сектора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18996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12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4938</w:t>
            </w:r>
          </w:p>
        </w:tc>
      </w:tr>
      <w:tr>
        <w:trPr>
          <w:trHeight w:val="6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</w:t>
            </w:r>
          </w:p>
        </w:tc>
      </w:tr>
      <w:tr>
        <w:trPr>
          <w:trHeight w:val="43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31629</w:t>
            </w:r>
          </w:p>
        </w:tc>
      </w:tr>
      <w:tr>
        <w:trPr>
          <w:trHeight w:val="27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240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 из областного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1317207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3027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25" w:hRule="atLeast"/>
        </w:trPr>
        <w:tc>
          <w:tcPr>
            <w:tcW w:w="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6"/>
        <w:gridCol w:w="995"/>
        <w:gridCol w:w="822"/>
        <w:gridCol w:w="9040"/>
        <w:gridCol w:w="2127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165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-50008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(использования профицита)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53048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Погошение долга местного испонительного органа перед вышестояшим бюджетам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240" w:hRule="atLeast"/>
        </w:trPr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7"/>
        <w:gridCol w:w="898"/>
        <w:gridCol w:w="898"/>
        <w:gridCol w:w="9384"/>
        <w:gridCol w:w="2093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тысяча тенге</w:t>
            </w:r>
          </w:p>
        </w:tc>
      </w:tr>
      <w:tr>
        <w:trPr>
          <w:trHeight w:val="30" w:hRule="atLeast"/>
        </w:trPr>
        <w:tc>
          <w:tcPr>
            <w:tcW w:w="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14037622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72698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95245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приватизаций коммунальной собственности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и предпринимательства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2242339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272487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1725268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120607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49943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25224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24023</w:t>
            </w:r>
          </w:p>
        </w:tc>
      </w:tr>
      <w:tr>
        <w:trPr>
          <w:trHeight w:val="39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1585404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1246708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эксплуатаций тепловых сетей, находящихся в коммунальной собственности районов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994850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327570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30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по различным видам спорта на областных спортивных соревнованиях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41236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Топливо-энергетический комплекс и недропользование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51192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экономики, бюджетного планирования и предпринимательства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25434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16731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16491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228639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195030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8667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20262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19608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9373214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</w:tr>
      <w:tr>
        <w:trPr>
          <w:trHeight w:val="30" w:hRule="atLeast"/>
        </w:trPr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9373118</w:t>
            </w:r>
          </w:p>
        </w:tc>
      </w:tr>
    </w:tbl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№ 24-1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8"/>
        <w:gridCol w:w="773"/>
        <w:gridCol w:w="9102"/>
        <w:gridCol w:w="2215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11490378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11394078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800702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636317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9852932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9609722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42783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199442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93999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61481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13048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90948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10099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67109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13740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802"/>
        <w:gridCol w:w="763"/>
        <w:gridCol w:w="9088"/>
        <w:gridCol w:w="2212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 тенге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11490378</w:t>
            </w:r>
          </w:p>
        </w:tc>
      </w:tr>
      <w:tr>
        <w:trPr>
          <w:trHeight w:val="1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78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2097494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227441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1837023</w:t>
            </w:r>
          </w:p>
        </w:tc>
      </w:tr>
      <w:tr>
        <w:trPr>
          <w:trHeight w:val="16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1736503</w:t>
            </w:r>
          </w:p>
        </w:tc>
      </w:tr>
      <w:tr>
        <w:trPr>
          <w:trHeight w:val="1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3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4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262470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181070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123769</w:t>
            </w:r>
          </w:p>
        </w:tc>
      </w:tr>
      <w:tr>
        <w:trPr>
          <w:trHeight w:val="10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7991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19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8259793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8259793</w:t>
            </w:r>
          </w:p>
        </w:tc>
      </w:tr>
      <w:tr>
        <w:trPr>
          <w:trHeight w:val="225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8259793</w:t>
            </w:r>
          </w:p>
        </w:tc>
      </w:tr>
    </w:tbl>
    <w:bookmarkStart w:name="z2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№ 24-1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778"/>
        <w:gridCol w:w="773"/>
        <w:gridCol w:w="9107"/>
        <w:gridCol w:w="221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8825315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878750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699949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7135199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6874967</w:t>
            </w:r>
          </w:p>
        </w:tc>
      </w:tr>
      <w:tr>
        <w:trPr>
          <w:trHeight w:val="1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213402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100580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16553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65785</w:t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13961</w:t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4281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10832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97314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16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10806</w:t>
            </w:r>
          </w:p>
        </w:tc>
      </w:tr>
      <w:tr>
        <w:trPr>
          <w:trHeight w:val="49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71806</w:t>
            </w:r>
          </w:p>
        </w:tc>
      </w:tr>
      <w:tr>
        <w:trPr>
          <w:trHeight w:val="27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14702</w:t>
            </w:r>
          </w:p>
        </w:tc>
      </w:tr>
      <w:tr>
        <w:trPr>
          <w:trHeight w:val="285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6"/>
        <w:gridCol w:w="782"/>
        <w:gridCol w:w="782"/>
        <w:gridCol w:w="9092"/>
        <w:gridCol w:w="2208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тенге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Расходы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8928356</w:t>
            </w:r>
          </w:p>
        </w:tc>
      </w:tr>
      <w:tr>
        <w:trPr>
          <w:trHeight w:val="18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199625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19327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53147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91692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16982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5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2099000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227704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1838266</w:t>
            </w:r>
          </w:p>
        </w:tc>
      </w:tr>
      <w:tr>
        <w:trPr>
          <w:trHeight w:val="16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1737746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100520</w:t>
            </w:r>
          </w:p>
        </w:tc>
      </w:tr>
      <w:tr>
        <w:trPr>
          <w:trHeight w:val="21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33030</w:t>
            </w:r>
          </w:p>
        </w:tc>
      </w:tr>
      <w:tr>
        <w:trPr>
          <w:trHeight w:val="28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32174</w:t>
            </w:r>
          </w:p>
        </w:tc>
      </w:tr>
      <w:tr>
        <w:trPr>
          <w:trHeight w:val="24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</w:t>
            </w:r>
          </w:p>
        </w:tc>
      </w:tr>
      <w:tr>
        <w:trPr>
          <w:trHeight w:val="270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154890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108810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46368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3055</w:t>
            </w:r>
          </w:p>
        </w:tc>
      </w:tr>
      <w:tr>
        <w:trPr>
          <w:trHeight w:val="13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33239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25774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98770</w:t>
            </w:r>
          </w:p>
        </w:tc>
      </w:tr>
      <w:tr>
        <w:trPr>
          <w:trHeight w:val="10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32895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3285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библиотек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45464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27101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6967</w:t>
            </w:r>
          </w:p>
        </w:tc>
      </w:tr>
      <w:tr>
        <w:trPr>
          <w:trHeight w:val="19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15958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45966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15662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9170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21134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  <w:tr>
        <w:trPr>
          <w:trHeight w:val="225" w:hRule="atLeast"/>
        </w:trPr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5707353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XXIV сессии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№ 24-1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в новой редакции - решениями Жылыойского районного маслихата Атырауской области от 12.12.2011 № </w:t>
      </w:r>
      <w:r>
        <w:rPr>
          <w:rFonts w:ascii="Times New Roman"/>
          <w:b w:val="false"/>
          <w:i w:val="false"/>
          <w:color w:val="ff0000"/>
          <w:sz w:val="28"/>
        </w:rPr>
        <w:t>31-2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с 1 января 2011 года).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Предельные суммы финансирования аппарата акима города районного значения, сельского, поселкового округа на 2011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27"/>
        <w:gridCol w:w="1710"/>
        <w:gridCol w:w="1703"/>
        <w:gridCol w:w="1703"/>
        <w:gridCol w:w="1684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Кульсары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Косчагил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Жана-Каратон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Аккизтогай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21801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10068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образвания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14798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48315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607606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16804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28531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5627"/>
        <w:gridCol w:w="1703"/>
        <w:gridCol w:w="1703"/>
        <w:gridCol w:w="1703"/>
        <w:gridCol w:w="1691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программы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государственного органа</w:t>
            </w:r>
          </w:p>
        </w:tc>
      </w:tr>
      <w:tr>
        <w:trPr>
          <w:trHeight w:val="6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Кара-арна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Жем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Майкумген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8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11746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10768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123022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123004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268848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123025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образвания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</w:t>
            </w:r>
          </w:p>
        </w:tc>
      </w:tr>
      <w:tr>
        <w:trPr>
          <w:trHeight w:val="5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123003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18284</w:t>
            </w:r>
          </w:p>
        </w:tc>
      </w:tr>
      <w:tr>
        <w:trPr>
          <w:trHeight w:val="5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123008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39485</w:t>
            </w:r>
          </w:p>
        </w:tc>
      </w:tr>
      <w:tr>
        <w:trPr>
          <w:trHeight w:val="45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123009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72315</w:t>
            </w:r>
          </w:p>
        </w:tc>
      </w:tr>
      <w:tr>
        <w:trPr>
          <w:trHeight w:val="30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123011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215770</w:t>
            </w:r>
          </w:p>
        </w:tc>
      </w:tr>
      <w:tr>
        <w:trPr>
          <w:trHeight w:val="16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17241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15533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13203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713586</w:t>
            </w:r>
          </w:p>
        </w:tc>
      </w:tr>
    </w:tbl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5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2010 года № 24-1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не подлежащих секвестированию при исполнении 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1077"/>
        <w:gridCol w:w="1077"/>
        <w:gridCol w:w="10566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</w:t>
            </w:r>
          </w:p>
        </w:tc>
      </w:tr>
      <w:tr>
        <w:trPr>
          <w:trHeight w:val="1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Общеобразовательные обучение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