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f78b" w14:textId="3c4f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газопровода "Казахстан-Китай" и режима использования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18 июня 2010 года N 239. Зарегистрировано Департаментом юстиции Южно-Казахстанской области от 25 июня 2010 года N 2029. Утратило силу постановлением акимата Южно-Казахстанской области от 17 мая 2013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Южно-Казахстанской области от 17.05.2013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и на основании заключения областной земельной комиссии от 11 июня 2010 года № 16,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охранную зону газопровода «Казахстан-Китай», проходящего по территориям Шардаринского, Сарыагашского, Казыгуртского, Отырарского, Толебийского, Сайрамского, Тюлькубасского районов и города Арысь, ограниченную условными линиями, проходящими на расстоянии 300 метров с каждой стороны от оси газопровода, общей площадью 23 328,0451 га, без изъятия земельных участков у собственников и землепользователей, входящих в данную зону, согласно приложению 1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в охранной зоне газопровода «Казахстан-Китай» режим использования земель согласно приложению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области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Южно-Казахстанской области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Южно-Казахстанской области                 Г.Морозова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постановлению № 239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июня 2010 года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Площадь земель охранной зоны газопровода «Казахстан-Китай», проходящего по территориям Шардаринского, Сарыагашского, Казыгуртского, Отырарского, Толебийского, Сайрамского, Тюлькубасского районов и города Арысь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581"/>
        <w:gridCol w:w="1376"/>
        <w:gridCol w:w="1242"/>
        <w:gridCol w:w="1337"/>
        <w:gridCol w:w="1242"/>
        <w:gridCol w:w="975"/>
        <w:gridCol w:w="619"/>
        <w:gridCol w:w="623"/>
        <w:gridCol w:w="999"/>
        <w:gridCol w:w="1109"/>
        <w:gridCol w:w="809"/>
        <w:gridCol w:w="761"/>
      </w:tblGrid>
      <w:tr>
        <w:trPr>
          <w:trHeight w:val="900" w:hRule="atLeast"/>
        </w:trPr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входящая в зону безопасности, 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Протяженность, км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участков субъектов в зоне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Селитебная территория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7485,1542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7317,9464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316,5387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7001,4077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4,3989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162,8089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2734,431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2719,091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2545,901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2072,37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1468,37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1468,37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394,83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435,038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33,068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4009,8859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3868,614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2491, 8242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1360,2728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105,3519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3804,146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3652,364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1406,207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131,669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9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23328,0451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22823,823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6378,7489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1135,2697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16282,427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64,1619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440,0598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№ 239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июня 2010 года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газопровода «Казахстан-Китай»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соблюдения режима использования земель в охранных зонах трубопроводов запрещается производить всякого рода действия, могущие нарушить нормальную эксплуатацию трубопроводов, либо привести к их повреждению.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границ зон влияния (безопасности) газопровода «Казахстан-Китай»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перемещать, засыпать и ломать опознавательные и сигнальные знаки, контрольно-измерительные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устраивать всякого рода свалки, выливать растворы кислот, солей и щелочи;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разводить огонь и размещать какие либо открытые и закрытые источники огня.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без разрешения предприятия газопровода: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возводить любые постройки и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высаживать деревья и кустарники всех видов, складировать корма, удобрения, материалы, сено и соломы,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сооружать проезды и переезды через трассы трубопровода, устраивать стоянки автомобильного транспорта, тракторов и механизмов, размещать сады и огороды;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мелиоративные земляные работы, сооружать оросительные и осушительные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всякого рода открытые и подъемные, горные, строительные, монтажные и взрывные работы, планировку грунта;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производить геологосъемочные, геологоразведочные, поисковые, геодезические и другие изыскательские работы, связанные с устройством скважин, шурфов и взятием проб грунта (кроме почвенных образцов).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