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40d6" w14:textId="5a24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технического и профессионального, послесреднего образования на 2010-2011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20 июля 2010 года N 258. Зарегистрировано Департаментом юстиции Южно-Казахстанской области от 26 июля 2010 года N 2031. Утратило силу постановлением акимата Южно-Казахстанской области от 28 ноября 2014 года №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Южно-Казахстанской области от 28.11.2014 № 377.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образовании»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подготовку специалистов технического и профессионального, послесреднего образования за счет средств областного бюджета на 2010-2011 учебный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государственный образовательный заказ на 2010-2011 учебный год за счет средств республиканского бюджета для реализации экспортных специализаций макрорегионов в рамках Дорожной карты на подготовку кадров технического и обслуживающего труда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«Управление образования Южно-Казахстанской области» (Комекбаева Б.), государственному учреждению «Управление здравоохранения Южно-Казахстанской области» (Исмаилов Ж.), государственному учреждению «Управление координации занятости и социальных программ Южно-Казахстанской области» (Али М.) обеспечить размещение государственного образовательного заказа на подготовку специалистов в учебных заведениях технического и профессионального, послесреднего образования на 2010-2011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 момента государственной регистрации и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Бектаева А.      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Первый заместитель акима области           Б.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области        Б. Жилкишиев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Ә. 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С. Каныбеков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Е. Айтаханов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областного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        Е. 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областного управления финансов   Г. Морозова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июля 2010 года № 258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Государственный образовательный заказ на подготовку специалистов технического и профессионального, послесреднего образования за счет средств областного бюджета на 2010-2011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1655"/>
        <w:gridCol w:w="4778"/>
        <w:gridCol w:w="1616"/>
        <w:gridCol w:w="1518"/>
        <w:gridCol w:w="1445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специальностей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базе 9 класса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базе 11 класса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0300000 - Специальности образования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5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0313002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Преподавание в начальных классах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57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0315002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Изобразительное искусство и черчение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9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0318002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0400000 - Медицинские специальности 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Лечебное дело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Акушерское дело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Гигиена и эпидемиология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Сестринское дело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Лабораторная диагностика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0500000 - Ветеринария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Лабораторное дело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санитария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0600000 - Специальности искусства и культуры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0607002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0610002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искусство эстрады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0611002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Хореографическое искусство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0616002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0617002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Станковая живопись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0622002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Художественное ткачество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0627002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Художественная обработка дерева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0630002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Художественная керамика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0636002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Художественная обработка металла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0640002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профилям)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0641002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Художественная обработка кожи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0800000 - Сфера обслуживания
</w:t>
            </w:r>
          </w:p>
        </w:tc>
      </w:tr>
      <w:tr>
        <w:trPr>
          <w:trHeight w:val="87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0829002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 гостиничных хозяйств и туристических комплексов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предприятий питания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0807001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Слесарь-электрик по ремонту электрооборудования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15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0823001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Секретарь-референт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1600000 - Стандартизация, сертификация и контроль
</w:t>
            </w:r>
          </w:p>
        </w:tc>
      </w:tr>
      <w:tr>
        <w:trPr>
          <w:trHeight w:val="87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сертификация и контроль качества продукции (по отраслям)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1700000 - Экология
</w:t>
            </w:r>
          </w:p>
        </w:tc>
      </w:tr>
      <w:tr>
        <w:trPr>
          <w:trHeight w:val="87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рациональное использование природных ресурсов (по отраслям)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Мелиорация и охрана земель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1702001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Лаборант-эколог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2000000 - Нефтегазовое дело
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2010000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нефтяных и газовых скважин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2016001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на буровых установках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2100000 - Электроэнергетика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2200000 - Теплоэнергетика 
</w:t>
            </w:r>
          </w:p>
        </w:tc>
      </w:tr>
      <w:tr>
        <w:trPr>
          <w:trHeight w:val="87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теплотехнического оборудования и систем теплоснабжения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2500000 - Технология машиностроения
</w:t>
            </w:r>
          </w:p>
        </w:tc>
      </w:tr>
      <w:tr>
        <w:trPr>
          <w:trHeight w:val="87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оборудования предприятий машиностроения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7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2504001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контрольно-измерительным приборам и автоматике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2800000 - Транспортная техника
</w:t>
            </w:r>
          </w:p>
        </w:tc>
      </w:tr>
      <w:tr>
        <w:trPr>
          <w:trHeight w:val="115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техническое обслуживание и ремонт подъемно-транспортных, строительных, дорожных машин и оборудование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87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подвижного состава железных дорог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2900000 - Технология машин и оборудования
</w:t>
            </w:r>
          </w:p>
        </w:tc>
      </w:tr>
      <w:tr>
        <w:trPr>
          <w:trHeight w:val="87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2920001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промышленного электрооборудования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2901001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Токарь-универсал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оборудования промышленности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3000000 - Эксплуатация транспорта
</w:t>
            </w:r>
          </w:p>
        </w:tc>
      </w:tr>
      <w:tr>
        <w:trPr>
          <w:trHeight w:val="87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обслуживание, ремонт и эксплуатация автомобильного транспорта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7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транспорте (по отраслям)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87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3001001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3017001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электротехнических систем железной дороги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3026001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машиниста локомотива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3300000 - Электромашиностроение, электротехнологии и электромеханика
</w:t>
            </w:r>
          </w:p>
        </w:tc>
      </w:tr>
      <w:tr>
        <w:trPr>
          <w:trHeight w:val="87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электрического и электромеханического оборудования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7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Монтаж, наладка и эксплуатация электрооборудования предприятий и гражданских зданий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3600000 - Автоматика и управления
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управление на транспорте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технологических процессов и производств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Автоматическое управление электроэнергетическими системами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3700000 - Информатика и вычислительная техника
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Вычислительные машины, комплексы, системы и сети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8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Автоматизированные системы обработки информации и управления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87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системы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3701001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обслуживанию компьютерных устройств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7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74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3705001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и вычислительных машин (Управление координации занятости и социальных программ Южно-Казахстанской области – 13 мест)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3800000 - Связь, радиоэлектротехника и телекоммуникации
</w:t>
            </w:r>
          </w:p>
        </w:tc>
      </w:tr>
      <w:tr>
        <w:trPr>
          <w:trHeight w:val="5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Сети, связи и системы коммутации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3812001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связи - кабельщик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7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3807001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линейных сооружений электросвязи и проводного вещания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3806001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связи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3900000 - Химическая технология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переработки нефти и газа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4100000 - Технология изделий и товаров широкого потребления
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обработка волокнистых материалов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Моделирование конструирование одежды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Швейное производство и моделирование одежды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Портной-универсал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4121001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Модельер-закройщик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4118001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4200000 - Технология производства пищевых продуктов
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консервов и пищеконцентратов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бродильных производств и виноделия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4211001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 хлебобулочных изделий, владелец пекарни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4300000 - Строительство и коммунальное хозяйство
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автомобильных дорог и аэродромов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Мастер-строитель широкого профиля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4305001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отделочных строительных работ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4306001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общестроительных работ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4307001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столярно-плотнических работ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4309001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машин дорожных и строительных работ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4315001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коммунального хозяйства инженерных систем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Мебельное производство (по видам)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4400000 - Сельское и лесное хозяйство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Механизация сельского хозяйства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растений и агроэкология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Гидромелиорация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Электрификация и автоматизация сельского хозяйства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4434002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лесного хозяйства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сельскохозяйственного производства (фермер)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1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4431001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 в сельском хозяйстве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15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4413001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Хозяйка усадьбы (Управление координации занятости и социальных программ Южно-Казахстанской области – 13 мест)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- 105 специальности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6062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1296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7358
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июля 2010 года № 258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Государственный образовательный заказ на 2010-2011 учебный год за счет средств республиканского бюджета для реализации экспортных специализаций макрорегионов в рамках Дорожной карты на подготовку кадров технического и обслуживающего труда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1524"/>
        <w:gridCol w:w="6535"/>
        <w:gridCol w:w="1513"/>
        <w:gridCol w:w="1440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специальностей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базе 11 классов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0300000 - Специальности образования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5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0313002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Преподавание в начальных классах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0500000 - Ветеринария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Лабораторное дело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санитария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0600000 - Специальности искусства и культуры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0627002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Художественная обработка дерева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0640002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профилю)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0700000 - Экономические специальности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потребительских товаров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0800000 - Сфера обслуживания
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0819001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0829002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 гостиничных хозяйств и туристических комплексов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1800000 - Геология и разведка полезных ископаемых
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Геофизические методы поиска и разведки месторождений полезных ископаемых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Гидрогеология и инженерная геология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1900000 - Горное дело
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Подземная разработка месторождения полезных ископаемых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2000000 - Нефтегазовое дело
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нефтяных и газовых месторождений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нефтяных и газовых скважин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и эксплуатация газонефтепроводов и газонефтехранилищ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и хранение нефти и газа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2100000 - Электроэнергетика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2800000 - Транспортная техника
</w:t>
            </w:r>
          </w:p>
        </w:tc>
      </w:tr>
      <w:tr>
        <w:trPr>
          <w:trHeight w:val="87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техническое обслуживание и ремонт подъемно-транспортных, строительных, дорожных машин и оборудование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7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подвижного состава железных дорог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2900000 - Технология машин и оборудования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3000000 - Эксплуатация транспорта
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обслуживание, ремонт и эксплуатация автомобильного транспорта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железнодорожном транспорте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транспорте (по отраслям)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3001001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3300000 - Электромашиностроение, электротехнологии и электромеханика
</w:t>
            </w:r>
          </w:p>
        </w:tc>
      </w:tr>
      <w:tr>
        <w:trPr>
          <w:trHeight w:val="87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электрического и электромеханического оборудования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7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Монтаж, наладка и эксплуатация электрооборудования предприятий и гражданских зданий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3600000 - Автоматика и управления
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управление на транспорте (по видам транспорта)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Автоматизация технологических процессов и производств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3700000 - Информатика и вычислительная техника
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Вычислительные машины, комплексы, системы и сети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Автоматизированные системы обработки информации и управления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Вычислительная техника и программное обеспечение (по видам)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3705001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и вычислительных машин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3800000 - Связь, радиоэлектротехника и телекоммуникации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Сети, связи и системы коммутации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3900000 - Химическая технология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переработки нефти и газа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4100000 - Технологии изделий и товаров широкого потребления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обработка волокнистых материалов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4118001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4200000 - Технология производства пищевых продуктов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 переработка плодов и овощей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4300000 - Строительство и коммунальное хозяйство
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автомобильных дорог и аэродромов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4301001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Мастер-строитель широкого профиля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4309001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машин дорожных и строительных работ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4400000 - Сельское и лесное хозяйство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Механизация сельского хозяйства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растений и агроэкология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4432002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Электрификация и автоматизация сельского хозяйства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4413001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Хозяйка усадьбы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4431001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 в сельском хозяйстве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– 54 специальностей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2375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