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babe" w14:textId="267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Алгабасского и Шаянского сельских округов Байдибекского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31/308-IV от 25 июня 2010 года и постановление акимата Южно-Казахстанской области N 252 от 12 июля 2010 года. Зарегистрировано Департаментом юстиции Южно-Казахстанской области от 30 июля 2010 года за N 2032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совместного предложения маслихата и акимата Байдибекского района Южно-Казахстанской области,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Алгабасского и Шаянского сельских округов Байдибекского района с включением в административные границы Шаянского сельского округа части земель Алгабасского сельского округа общей площадью 107,0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Р.Танирбергенов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