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a804" w14:textId="f2ea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24 декабря 2009 года N 28/261-4с "О бюджете города Шымкент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20 апреля 2010 года N 35/320-4с. Зарегистрировано Управлением юстиции города Шымкента Южно-Казахстанской области 26 апреля 2010 года N 14-1-111. Утратило силу в связи с истечением срока применения - письмо Шымкентского городского маслихата Южно-Казахстанской области от 4 апреля 2011 года N 1-85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04.04.2011 N 1-85.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12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28/296-IV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11 декабря 2009 года № 23/248-IV «Об областном бюджете на 2010-2012 годы» зарегистрировано в Реестре государственной регистрации нормативных правовых актов за № 2024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от 24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28/261-4с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города Шымкент на 2010-2012 годы» (зарегистрировано в Реестре государственной регистрации нормативных правовых актов за № 14-1-103, опубликовано 8 января 2010 года в газете «Панорама Шымкента» №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«29 523 853» заменить цифрами «33 542 227»;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«14 762 291» заменить цифрами «15 222 242»;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«123 379» заменить цифрами «185 025»;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«2 383 010» заменить цифрами «2 874 110»;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«12 255 173» заменить цифрами «15 260 850»;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«34 831 001» заменить цифрами «38 824 557»;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46 782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- 46 782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«-5 295 500» заменить цифрами «-5 317 464»;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«5 295 500» заменить цифрами «5 317 464»;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«1 058 357» заменить цифрами «1 080 321»;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«160 000» заменить цифрами «130 000»;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«190 589» заменить цифрами «175 614»;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«126 215» заменить цифрами «119 534»;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«20 499» заменить цифрами «6 450»;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«2 834» заменить цифрами «2 957»;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цифры «2 231 675» заменить цифрами «4 941 876»;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цифры «282 717» заменить цифрами «459 101»;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двадцать третьем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государственного образовательного заказа в дошкольных организациях образования – 154 674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«758 393» заменить цифрами «368 163»;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   О.Ешимбетов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Ж.Махашов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апреля 2010 года № 35/320-4с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2"/>
        <w:gridCol w:w="511"/>
        <w:gridCol w:w="7926"/>
        <w:gridCol w:w="258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33 542 227 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15 222 242 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3 388 690 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3 388 690 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2 428 650 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2 428 650 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2 303 243 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1 117 272 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458 382 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727 430 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6 683 387 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6 209 345 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142 918 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221 034 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110 090 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417 987 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417 987 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185 025 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12 764 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1 115 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11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9 706 </w:t>
            </w:r>
          </w:p>
        </w:tc>
      </w:tr>
      <w:tr>
        <w:trPr>
          <w:trHeight w:val="13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9 706 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162 513 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162 513 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2 874 110 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2 505 975 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2 505 975 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368 135 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330 335 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37 800 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15 260 850 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15 260 850 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15 260 850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89"/>
        <w:gridCol w:w="709"/>
        <w:gridCol w:w="729"/>
        <w:gridCol w:w="6908"/>
        <w:gridCol w:w="257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38 824 557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313 161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248 104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115 214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110 904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110 904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53 997</w:t>
            </w:r>
          </w:p>
        </w:tc>
      </w:tr>
      <w:tr>
        <w:trPr>
          <w:trHeight w:val="11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17 382 570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2 322 355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2 322 355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2 322 355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8 299 363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8 299 363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7 938 484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360 879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72 862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6 687 990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293 025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27 391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113 205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6 394 965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6 394 965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1 484 479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1 413 079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1 337 709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456 453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292 953</w:t>
            </w:r>
          </w:p>
        </w:tc>
      </w:tr>
      <w:tr>
        <w:trPr>
          <w:trHeight w:val="11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68 019</w:t>
            </w:r>
          </w:p>
        </w:tc>
      </w:tr>
      <w:tr>
        <w:trPr>
          <w:trHeight w:val="17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</w:p>
        </w:tc>
      </w:tr>
      <w:tr>
        <w:trPr>
          <w:trHeight w:val="3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196 589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52 225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14 595 612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11 154 562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10 709 562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150 207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4 438 017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6 121 338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1 793 333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503 843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361 121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117 422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1 289 490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1 053 827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116 663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1 647 717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1 513 717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1 054 820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1 030 383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747 733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447 733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431 724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76 461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45 592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23 694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11 463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83 216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83 216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83 216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83 216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123 201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50 823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57 241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34 879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Промышленность,архитектурная, градостроительная и строительная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164 587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164 587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136 777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116 095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2 753 611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1 415 074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1 415 074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700 674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1 338 537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1 338 537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1 338 537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208 208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208 208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50 667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139 700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393 361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393 361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393 361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25 198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368 163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-11 648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-5 317 464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5 802 143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1 080 321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1 080 321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1 080 321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апреля 2010 года № 35/320-4с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2010 год с разделение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72"/>
        <w:gridCol w:w="792"/>
        <w:gridCol w:w="653"/>
        <w:gridCol w:w="931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апреля 2010 года № 35/320-4с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2009 года № 28/261-4с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2010-2012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469"/>
        <w:gridCol w:w="686"/>
        <w:gridCol w:w="795"/>
        <w:gridCol w:w="4895"/>
        <w:gridCol w:w="1532"/>
        <w:gridCol w:w="1533"/>
        <w:gridCol w:w="151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 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209 141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224 471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8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8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8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31 825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8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Абайский район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Энбекшинский район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8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