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16d0" w14:textId="6bf1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 города Шымкента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Шымкентского городского маслихата Южно-Казахстанской области от 15 сентября 2010 года N 39/352-4с и постановление Шымкентского городского акимата Южно-Казахстанской области от 15 сентября 2010 года N 1474. Зарегистрировано Управлением юстиции города Шымкента Южно-Казахстанской области 25 октября 2010 года N 14-1-122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8 декабря 1993 года «Об административно-территориальном устройстве Республики Казахстан» и с учетом мнения населения соответствующей территории, акимат города Шымкента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Шымкентский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Наименовать: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Акжайык Абайского района на имя Смагула Садуакасова;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Акжайык Абайского района на имя Сейткали Мендешева;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Акжайык Абайского района на имя Санжара Асфандиярова;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Акжайык Абайского района на имя Жалела Досмухамедова;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Акжайык Абайского района на имя Жалауа Мынбаева;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Самал-1 Абайского района на имя Абдигаппара Жанбосынова;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Самал-1 Абайского района на имя Бакытжана Каратаева;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Самал-1 Абайского района на имя Мухамеджана Тынышбаева;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Самал-1 Абайского района на имя Абдуллы Розыбакиева;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Самал-1 Абайского района на имя Халела Досмухамедова;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Самал-1 Абайского района на имя Бекболат батыра;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Самал-3 Абайского района на имя Тауекел хана;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Самал-3 Абайского района на имя Жанибек хана;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Самал-3 Абайского района на имя Барак хана;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Самал-3 Абайского района на имя Керей хана;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Самал-3 Абайского района на имя Ойсыл бабы;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Акжайык Абайского района на имя Естай акына;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Акжайык Абайского района на имя Куаныша Тулеметова;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Самал-3 Абайского района на имя Алпамыс батыра;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Самал-3 Абайского района на имя Кобланды батыра;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Нуртас Енбекшинского района на имя Егемкуля Тасанбаева;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Нуртас Енбекшинского района на имя Бексейита Тулкиева;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Акжайык Абайского района Акжунис;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Акжайык Абайского района Балбырауын;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Акжайык Абайского района Балгумыр;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Акжайык Абайского района Аулиетас;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Акжайык Абайского района Даулетти;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Акжайык Абайского района Байкара;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Акжайык Абайского района Байконыс;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Акжайык Абайского района Бескара;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Акжайык Абайского района Молшылык;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Акжайык Абайского района Алтыбакан;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Акжайык Абайского района Бидайык;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Акжайык Абайского района Бетеге;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Акжайык Абайского района Изен;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Акжайык Абайского района Жусан;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Акжайык Абайского района Бесарка;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Акжайык Абайского района Акшагала;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Акжайык Абайского района Тениз;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Акжайык Абайского района Баганалы;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Акжайык Абайского района Угемтау;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Акжайык Абайского района Балкарагай;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Акжайык Абайского района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Акниет Абайского района Каркаралы;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Акниет Абайского района Мейримди;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Акниет Абайского района Саркырама;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Акниет Абайского района Раугаш;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Акниет Абайского района Наркескен;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Акниет Абайского района Шарайна;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Акниет Абайского района Сыргалы;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Акниет Абайского района Инжу-маржан;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Акниет Абайского района Алтын астык;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Акниет Абайского района Аккугершин;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Акниет Абайского района Танкурай;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Достык Абайского района Акбура аулие;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Достык Абайского района Булантау;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Достык Абайского района Тобылгы;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Достык Абайского района Бирлик;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Достык Абайского района Музтау;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Достык Абайского района Айдарлы;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Достык Абайского района Алтын улке;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Достык Абайского района Айтумар;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Достык Абайского района Жахут;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Достык Абайского района Кызылкол;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Достык Абайского района Булбул;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Достык Абайского района Талшын;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Достык Абайского района Айлы кеш;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Достык Абайского района Мамыражай;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Достык Абайского района Тамшы булак;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Самал-3 Абайского района Изгилик;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Наурыз Аль-Фарабийского района Арайлым;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Наурыз Аль-Фарабийского района Костура;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Наурыз Аль-Фарабийского района Алтын 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Бозарык Аль-Фарабийского района Жасыл 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Самал-2 Аль-Фарабийского района Орлеу;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Туркестан Аль-Фарабийского района Иргелес.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его первого официального опубликования.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Шымкент                        А.Жетписбаев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Ж.Махашов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