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8b73" w14:textId="bc08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2009 года N 28/261-4с "О бюджете города Шымкент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5 ноября 2010 года N 41/363-4с. Зарегистрировано Управлением юстиции города Шымкента Южно-Казахстанской области 9 ноября 2010 года N 14-1-125. Утратило силу в связи с истечением срока применения - письмо Шымкентского городского маслихата Южно-Казахстанской области от 4 апреля 2011 года N 1-85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04.04.2011 N 1-85.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26 октября 2010 года № 34/346-IV «О внесении изменений и дополнений в решение Южно-Казахстанского областного маслихата от 11 декабря 2009 года № 23/248-IV «Об областном бюджете на 2010-2012 годы», зарегистрированного в Реестре государственной регистрации нормативных правовых актов за № 2040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2009 года № 28/261-4с «О бюджете города Шымкент на 2010-2012 годы» (зарегистрировано в Реестре государственной регистрации нормативных правовых актов за № 14-1-103, опубликовано 8 января 2010 года в газете «Панорама Шымкента»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«34 196 230» заменить цифрами «34 144 195»;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«15 630 130» заменить цифрами «16 184 557»;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«198 788» заменить цифрами «609 092»;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«3 380 210» заменить цифрами «2 907 777»;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«14 987 102» заменить цифрами «15 442 769»;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«39 525 342» заменить цифрами «41 288 905»;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35000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- 35000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«- 5 317 464» заменить цифрами «- 6 168 062»;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«5 317 464» заменить цифрами «6 168 062»;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«5 802 143» заменить цифрами «6 652 741»;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«120 000» заменить цифрами «70 875»;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«1 133 606» заменить цифрами «1 076 303»;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«22 164» заменить цифрами «22 156»;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«175 614» заменить цифрами «392 291»;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«6 450» заменить цифрами «5 146»;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цифры «50 000» заменить цифрами «54 605»;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следующее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международного теннисного центра на территории парка имени Абая города Шымкент – 300 000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пятым следующее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тепличного хозяйства в микрорайоне Асар города Шымкент Южно-Казахстанской области в рамках Программы "Нұрлы көш" на 2009-2011 годы – 850 598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«50 570» заменить цифрами «43 570»;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Г.Ганиев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Ж.Махашов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ноября 2010 года № 41/363-4c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2010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71"/>
        <w:gridCol w:w="630"/>
        <w:gridCol w:w="8025"/>
        <w:gridCol w:w="230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35144195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16184557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3515382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3515382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2571551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2571551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2141633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994490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458935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688109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7469423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7026136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225640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609092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572438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572438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2907777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2564642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2564642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15442769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15442769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15442769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30"/>
        <w:gridCol w:w="847"/>
        <w:gridCol w:w="709"/>
        <w:gridCol w:w="7114"/>
        <w:gridCol w:w="229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41288905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334907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112239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54887</w:t>
            </w:r>
          </w:p>
        </w:tc>
      </w:tr>
      <w:tr>
        <w:trPr>
          <w:trHeight w:val="14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11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333352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17309395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2189193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2189193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2189193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8429694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8429694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8070068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359626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6611948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284826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</w:t>
            </w:r>
          </w:p>
        </w:tc>
      </w:tr>
      <w:tr>
        <w:trPr>
          <w:trHeight w:val="11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113205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6327122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6327122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2282905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1364007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1296012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456453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292953</w:t>
            </w:r>
          </w:p>
        </w:tc>
      </w:tr>
      <w:tr>
        <w:trPr>
          <w:trHeight w:val="14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82019</w:t>
            </w:r>
          </w:p>
        </w:tc>
      </w:tr>
      <w:tr>
        <w:trPr>
          <w:trHeight w:val="23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</w:p>
        </w:tc>
      </w:tr>
      <w:tr>
        <w:trPr>
          <w:trHeight w:val="11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918898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850598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участников Программы "Нурлы кош" на 2009-2011 годы в области развития тепличного хозяйства в Южно-Казахстанской области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16163570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11207586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524759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10682827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4544844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883633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5104143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2515656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825799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</w:t>
            </w:r>
          </w:p>
        </w:tc>
      </w:tr>
      <w:tr>
        <w:trPr>
          <w:trHeight w:val="11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1689857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1452354</w:t>
            </w:r>
          </w:p>
        </w:tc>
      </w:tr>
      <w:tr>
        <w:trPr>
          <w:trHeight w:val="11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2440328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132995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2307333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419635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1666301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1178070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884546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584546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567037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11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57241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34879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84616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2767262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1466507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1466507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653172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813335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1300755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1300755</w:t>
            </w:r>
          </w:p>
        </w:tc>
      </w:tr>
      <w:tr>
        <w:trPr>
          <w:trHeight w:val="11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1300755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11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</w:t>
            </w:r>
          </w:p>
        </w:tc>
      </w:tr>
      <w:tr>
        <w:trPr>
          <w:trHeight w:val="11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82075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397056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397056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397056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368163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-11648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-6168062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6168062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6652741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6652741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6652741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1080321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ноября 2010 года № 41/363-4c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 2010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772"/>
        <w:gridCol w:w="811"/>
        <w:gridCol w:w="887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участников Программы "Нурлы кош" на 2009-2011 годы в области развития тепличного хозяйства в Южно - Казахстанской области 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8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