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ae9d" w14:textId="5a9a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декабря 2010 года N 43/378-4с. Зарегистрировано Управлением юстиции города Шымкента Южно-Казахстанской области 29 декабря 2010 года N 14-1-127.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35/350-IV «О внесении изменений и дополнений в решение Южно-Казахстанского областного маслихата от 11 декабря 2009 года № 23/248-IV «Об областном бюджете на 2010-2012 годы», зарегистрированного в Реестре государственной регистрации нормативных правовых актов за № 2041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2009 года № 28/261-4с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газете «Панорама Шымкента»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«35 144 195» заменить цифрами «35 126 195»;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«15 442 769» заменить цифрами «15 424 769»;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«41 288 905» заменить цифрами «41 270 905»;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«54 605» заменить цифрами «36 605»;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43/378-4c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88"/>
        <w:gridCol w:w="650"/>
        <w:gridCol w:w="7901"/>
        <w:gridCol w:w="237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35126195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16184557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3515382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3515382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2571551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2571551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2141633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458935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688109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7469423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7026136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2907777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2564642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2564642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15424769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15424769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8"/>
        <w:gridCol w:w="787"/>
        <w:gridCol w:w="690"/>
        <w:gridCol w:w="7036"/>
        <w:gridCol w:w="23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41270905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334907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17309395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6611948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456453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82019</w:t>
            </w:r>
          </w:p>
        </w:tc>
      </w:tr>
      <w:tr>
        <w:trPr>
          <w:trHeight w:val="23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16149265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11209800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10685041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5104143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2499137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825799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1434354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1666301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884546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2767262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1466507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1466507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-6168062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6168062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43/378-4c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41"/>
        <w:gridCol w:w="783"/>
        <w:gridCol w:w="742"/>
        <w:gridCol w:w="909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 Наименование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