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f82c1" w14:textId="3af82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от 21 декабря 2009 года № 17/222-IV "Об областном бюджете на 2010-2012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Восточно-Казахстанского областного маслихата от 15 января 2010 года N 18/237-IV. Зарегистрировано Департаментом юстиции Восточно-Казахстанской области 25 января 2010 года за N 2525. Утратило силу в связи с истечением срока действия - письмо аппарата Восточно-Казахстанского маслихата от 29 декабря 2010 года № 743/01-06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- письмо аппарата Восточно-Казахстанского маслихата от 29.12.2010 № 743/01-06.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
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108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№ 95-IV,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«О местном государственном управлении и самоуправлении в Республике Казахстан» от 23 января 2001 года № 148,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декабря 2009 года № 2162 «О реализации Закона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«О республиканском бюджете на 2010-2012 годы»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«Об областном бюджете на 2010-2012 годы» от 21 декабря 2009 года № 17/222-IV (зарегистрировано в Реестре государственной регистрации нормативных правовых актов за № 2521, опубликовано в газете «Дидар» от 7 января 2010 года № 3-4, от 12 января 2010 года № 5-6, «Рудный Алтай» от 6 января 2010 года № 1-2)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«1. Утвердить областной бюджет на 2010-2012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2010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119462249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14640732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1069783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103751734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119510867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2030509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3105137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1074628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36000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36000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-2115127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2115127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дополнить пунктами </w:t>
      </w:r>
      <w:r>
        <w:rPr>
          <w:rFonts w:ascii="Times New Roman"/>
          <w:b w:val="false"/>
          <w:i w:val="false"/>
          <w:color w:val="000000"/>
          <w:sz w:val="28"/>
        </w:rPr>
        <w:t>6-1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/>
          <w:b w:val="false"/>
          <w:i w:val="false"/>
          <w:color w:val="000000"/>
          <w:sz w:val="28"/>
        </w:rPr>
        <w:t>6-11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«6-1. Предусмотреть в областном бюджете целевые текущие трансферты из республиканского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200438 тысяч тенге – на содержание вновь вводимых объектов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101139 тысяч тенге – на содержание вновь вводимых объектов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119024 тысяч тенге – для внедрения предмета «Самопознание»,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1400 тысяч тенге – на приобретение оборудования для кабинетов «Самопознание»;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117624 тысяч тенге – на обеспечение учебными материалами дошкольных организаций, организаций среднего, технического и профессионального, послесреднего образования, институтов повышения квалификации по предмету «Самопознание»;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1633712 тысяч тенге – на закуп лекарственных средств, вакцин и других иммунобиологических препаратов;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206251 тысяч тенге – на введение стандартов специальных социальных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81522 тысяч тенге – на развитие сети отделений дневного пребывания в медико-социальных учреждениях;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124317 тысяч тенге – на размещение государственного социального заказа в неправительственном секторе;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294150 тысяч тенге – на увеличение норм питания в медико-социальных учреждениях;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223117 тысяч тенге – на выплату государственной адресной социальной помощи и ежемесячного государственного пособия на детей до 18 лет в связи с ростом размера прожиточного минимума;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603060 тысяч тенге – участникам и инвалидам Великой Отечественной войны для выплаты единовременной материальной помощи и на обеспечение проезда к 65-летию Победы в Великой Отечественной Войне;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270741 тысяч тенге – на содержание подразделений местных исполнительных органов в области ветеринарии;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624201 тысяч тенге – на проведение противоэпизоотических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619670 тысяч тенге – для обслуживания населения по принципу «одного окна»;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52918 тысяч тенге – на 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1191718 тысяч тенге – на капитальный и средний ремонт автомобильных дорог областного и районного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118560 тысяч тенге – на поддержку семеноводства;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261546 тысяч тенге – на поддержку племенного животноводства;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1395633 тысяч тенге – на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141462 тысяч тенге – на поддержку повышения урожайности и качества производимых сельскохозяйственных культур;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22253 тысяч тенге – на субсидирование стоимости услуг по доставке воды сельскохозяйственным товаропроизводителям;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2603504 тысяч тенге – на субсидирование повышения продуктивности и качества продукции животноводства;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18015 тысяч тенге – для реализации мер социальной поддержки специалистов социальной сферы сельских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409867 тысяч тенге – на реализацию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программы развития образования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2005-2010 годы,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204850 тысяч тенге – на оснащение учебным оборудованием кабинетов физики, химии, биологии в государственных учреждениях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205017 тысяч тенге – на создание лингафонных и мультимедийных кабинетов в государственных учреждениях начального,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15600 тысяч тенге – на привлечение зарубежных преподавателей английского языка для профессиональных лицеев в рамках реализации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программы развития технического и профессионального образования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 на 2008-2012 годы;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1010679 тысяч тенге – на реализацию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программы реформирования и развития здравоохранения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2005 – 2010 годы,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601187 тысяч тенге – на материально-техническое оснащение медицинских организаций здравоохранения на местном уровне;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409492 тысяч тенге – на обеспечение и расширение гарантированного объема бесплатной медицинской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201966 тысяч тенге – на увеличение размера стипендий обучающимся в организациях технического и профессионального, послесреднего образования на основании государственного образовательного заказа местных исполнительных органов,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175942 тысяч тенге - Министерство образования и науки;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26024 тысяч тенге - Министерство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1787 тысяч тенге – на реализацию передаваемых функций в области охраны окружающей среды в рамках разграничения полномочий между уровнями государственного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6-2. Предусмотреть в областном бюджете целевые трансферты на развитие из республиканского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1428000 тысяч тенге – на развитие, обустройство и (или) приобретение инженерно-коммуникационной инфраструктуры в рамках реализации Программы «Нұрлы-көш» на 2009-2011 годы;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1770469 тысяч тенге – на строительство и (или) приобретение жилья в рамках реализации </w:t>
      </w:r>
      <w:r>
        <w:rPr>
          <w:rFonts w:ascii="Times New Roman"/>
          <w:b w:val="false"/>
          <w:i w:val="false"/>
          <w:color w:val="000000"/>
          <w:sz w:val="28"/>
        </w:rPr>
        <w:t>Программы «Нұрлы-көш» на 2009-2011 годы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1140000 тысяч тенге – на развитие, обустройство и (или) приобретение инженерно-коммуникационной инфраструктуры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программой жилищного строительства в Республике Казахстан на 2008-2010 годы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586000 тысяч тенге – на строительство и (или) приобретение жилья государственного коммунального жилищного фонда в соответствии с Государственной программой жилищного строительства в Республике Казахстан на 2008-2010 годы;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5474416 тысяч тенге – на строительство и реконструкцию объектов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1528735 тысяч тенге – на строительство и реконструкцию объектов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3300000 тысяч тенге – на развитие теплоэнергетической 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1200224 тысяч тенге – на развитие системы водоснабжения;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879130 тысяч тенге – на развитие транспортной инфраструктуры.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6-3. Учесть, что в составе поступлений областного бюджета на 2010 год предусмотрены кредиты из республиканского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1107000 тысяч тенге - по нулевой ставке вознаграждения на строительство и (или) приобретение жилья в соответствии с Государственной программой жилищного строительства в Республике Казахстан на 2008-2010 годы.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127668 тысяч тенге – для реализации мер социальной поддержки специалистов социальной сферы сельских населенных пунктов.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6-4. Предусмотреть в областном бюджете на 2010 год целевые текущие трансферты и целевые трансферты на развитие из республиканского бюджета на обеспечение занятости в рамках реализации  </w:t>
      </w:r>
      <w:r>
        <w:rPr>
          <w:rFonts w:ascii="Times New Roman"/>
          <w:b w:val="false"/>
          <w:i w:val="false"/>
          <w:color w:val="000000"/>
          <w:sz w:val="28"/>
        </w:rPr>
        <w:t>стратегии региональной занятости и переподготовки кадров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финансирования следующих мероприятий: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3208954 тысяч тенге – на капитальный и текущий ремонт школ, больниц и других социальных объектов,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23288 тысяч тенге – капитальный и текущий ремонт объектов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257104 тысяч тенге – капитальный и текущий ремонт объектов культуры;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1957661 тысяч тенге – капитальный и текущий ремонт объектов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867862 тысяч тенге – капитальный и текущий ремонт объектов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103039 тысяч тенге – капитальный и текущий ремонт объектов социального обеспечения;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1765762 тысяч тенге - на ремонт и содержание автомобильных дорог областного и районного значения, улиц городов и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94023 тысяч тенге – на строительство и реконструкцию автомобильных дорог областного и районного значения, улиц городов и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499217 тысяч тенге - на финансирование социальных проектов в поселках, аулах (селах), аульных (сельских) округах,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67391 тысяч тенге – на капитальный ремонт объектов культуры;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133873 тысяч тенге – на текущий ремонт объектов культуры;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70786 тысяч тенге – на текущий ремонт внутрипоселковых дорог;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227167 тысяч тенге – на благоустройство сельских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1577446 тысяч тенге – на ремонт и развитие инженерно- коммуникационной инфраструктуры и благоустройство городов и населенных пунктов.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6-5. Предусмотреть в областном бюджете на 2010 год целевые текущие трансферты из республиканского бюджета на подготовку и переподготовку кадров, сумму в размере 602000 тысяч тенге распределить управлению образования Восточно-Казахстанской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6-6. Предусмотреть в областном бюджете на 2010 год целевые текущие трансферты из республиканского бюджета на расширение программы социальных рабочих мест и молодежной практики в размере 468000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6-7. Учесть, что в областном бюджете на 2010 год предусмотрены целевые текущие трансферты бюджетам районов (городов областного значения) за счет трансфертов из республиканского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101139 тысяч тенге – на содержание вновь вводимых объектов образования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114715 тысяч тенге – для внедрения предмета «Самопознание»,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>, на обеспечение учебными материалами дошкольных организаций, организаций среднего, технического и профессионального, послесреднего образования, институтов повышения квалификации по предмету «Самопознание»;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65379 тысяч тенге – на развитие сети отделений дневного пребывания в медико-социальных учреждениях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25297 тысяч тенге – на увеличение норм питания в медико-социальных учреждениях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223117 тысяч тенге – на выплату государственной адресной социальной помощи и ежемесячного государственного пособия на детей до 18 лет в связи с ростом размера прожиточного минимума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603060 тысяч тенге – участникам и инвалидам Великой Отечественной войны для выплаты единовременной материальной помощи и на обеспечение проезда к 65-летию Победы в Великой Отечественной Войне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>,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выплату единовременной материальной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проезда;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263986 тысяч тенге – на содержание подразделений местных исполнительных органов в области ветеринарии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15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613946 тысяч тенге – на проведение противоэпизоотических мероприятий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16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18015 тысяч тенге - для реализации мер социальной поддержки специалистов социальной сферы сельских населенных пунктов,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17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409867 тысяч тенге – на реализацию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программы развития образования в Республике Казахстан на 2005-2010 годы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18</w:t>
      </w:r>
      <w:r>
        <w:rPr>
          <w:rFonts w:ascii="Times New Roman"/>
          <w:b w:val="false"/>
          <w:i w:val="false"/>
          <w:color w:val="000000"/>
          <w:sz w:val="28"/>
        </w:rPr>
        <w:t>,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оснащение учебным оборудованием кабинетов физики, химии, биологии в государственных учреждениях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создание лингафонных и мультимедийных кабинетов в государственных учреждениях начального, основного среднего и общего среднего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6-8. Учесть, что в областном бюджете на 2010 год предусмотрены целевые трансферты на развитие бюджетам районов (городов областного значения) за счет трансфертов из республиканского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1200224 тысяч тенге – на развитие системы водоснабжения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19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1428000 тысяч тенге – бюджету города Усть-Каменогорск на развитие, обустройство и (или) приобретение инженерно-коммуникационной инфраструктуры в рамках реализации Программы «Нұрлы-көш» на 2009-2011 годы;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1770469 тысяч тенге – бюджету города Усть-Каменогорск на строительство и (или) приобретение жилья в рамках реализации Программы «Нұрлы-көш» на 2009-2011 годы;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746800 тысяч тенге – бюджету города Усть-Каменогорск на строительство и реконструкцию объектов образования, в том числе на инвестиционные проекты: строительство детского сада на 280 мест в городе Усть-Каменогорске в сумме 310800 тысяч тенге, строительство средней школы на 600 мест в городе Усть-Каменогорске в сумме 436000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1140000 тысяч тенге – на развитие, обустройство и (или) приобретение инженерно-коммуникационной инфраструктуры в соответствии с Государственной программой жилищного строительства в Республике Казахстан на 2008-2010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20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586000 тысяч тенге – на строительство и (или) приобретение жилья государственного коммунального жилищного фонда в соответствии с Государственной программой жилищного строительства в Республике Казахстан на 2008-2010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21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3300000 тысяч тенге – бюджету города Семей на развитие теплоэнергетической системы, в том числе на инвестиционный проект: модернизация и реконструкция существующей системы теплоснабжения города Семей.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6-9. Учесть, что в составе расходов областного бюджета на 2010 год предусмотрены бюджетные кредиты из республиканского бюджета бюджету города Усть-Каменогорска по нулевой ставке вознаграждения (интереса) на строительство и приобретение жилья в соответствии с Государственной программой жилищного строительства в Республике Казахстан на 2008-2010 годы в сумме 1107000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127668 тысяч тенге – для реализации мер социальной поддержки специалистов социальной сферы сельских населенных пунктов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6-10. Учесть, что в областном бюджете на 2010 год предусмотрены целевые текущие трансферты и целевые трансферты на развитие бюджетам районов (городов областного значения) за счет трансфертов из республиканского бюджета на обеспечение занятости в рамках реализации стратегии региональной занятости и переподготовки кадров для финансирования следующих мероприятий: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1712481 тысяч тенге – на капитальный и текущий ремонт школ, больниц и других социальных объектов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23</w:t>
      </w:r>
      <w:r>
        <w:rPr>
          <w:rFonts w:ascii="Times New Roman"/>
          <w:b w:val="false"/>
          <w:i w:val="false"/>
          <w:color w:val="000000"/>
          <w:sz w:val="28"/>
        </w:rPr>
        <w:t>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1479902 тысяч тенге – капитальный и текущий ремонт объектов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23821 тысяч тенге – капитальный и текущий ремонт объектов социального обеспечения;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208758 тысяч тенге – капитальный и текущий ремонт объектов культуры;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1765762 тысяч тенге - на ремонт и содержание автомобильных дорог районного значения, улиц городов и населенных пунктов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24</w:t>
      </w:r>
      <w:r>
        <w:rPr>
          <w:rFonts w:ascii="Times New Roman"/>
          <w:b w:val="false"/>
          <w:i w:val="false"/>
          <w:color w:val="000000"/>
          <w:sz w:val="28"/>
        </w:rPr>
        <w:t>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94023 тысяч тенге – бюджету города Семей на строительство и реконструкцию автомобильных дорог районного значения, улиц городов и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499217 тысяч тенге - на финансирование социальных проектов в поселках, аулах (селах), аульных (сельских) округах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25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1462810 тысяч тенге – на ремонт инженерно-коммуникационной инфраструктуры и благоустройство городов и населенных пунктов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26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114636 тысяч тенге – на развитие инженерно-коммуникационной инфраструктуры и благоустройство городов и населенных пунктов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27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6-11. Учесть, что в областном бюджете на 2010 год предусмотрены целевые текущие трансферты из республиканского бюджета бюджетам районов (городов областного значения) за счет трансфертов из республиканского бюджета на расширение программы социальных рабочих мест и молодежной практики в сумме 468000 тысяч тенге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28</w:t>
      </w:r>
      <w:r>
        <w:rPr>
          <w:rFonts w:ascii="Times New Roman"/>
          <w:b w:val="false"/>
          <w:i w:val="false"/>
          <w:color w:val="000000"/>
          <w:sz w:val="28"/>
        </w:rPr>
        <w:t>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дополнить приложениями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2010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Б. Нурасыл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Восточно-Казахстанского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      В. Ахаев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Восточно-Казахстанского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января 2010 года № 18/237-IV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Восточно-Казахстанского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2009 года № 17/222-IV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5"/>
        <w:gridCol w:w="688"/>
        <w:gridCol w:w="709"/>
        <w:gridCol w:w="9718"/>
        <w:gridCol w:w="2040"/>
      </w:tblGrid>
      <w:tr>
        <w:trPr>
          <w:trHeight w:val="40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тенге)
</w:t>
            </w:r>
          </w:p>
        </w:tc>
      </w:tr>
      <w:tr>
        <w:trPr>
          <w:trHeight w:val="40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</w:tr>
      <w:tr>
        <w:trPr>
          <w:trHeight w:val="40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40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доходов
</w:t>
            </w:r>
          </w:p>
        </w:tc>
      </w:tr>
      <w:tr>
        <w:trPr>
          <w:trHeight w:val="34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119462249</w:t>
            </w:r>
          </w:p>
        </w:tc>
      </w:tr>
      <w:tr>
        <w:trPr>
          <w:trHeight w:val="30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14640732</w:t>
            </w:r>
          </w:p>
        </w:tc>
      </w:tr>
      <w:tr>
        <w:trPr>
          <w:trHeight w:val="31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6657389</w:t>
            </w:r>
          </w:p>
        </w:tc>
      </w:tr>
      <w:tr>
        <w:trPr>
          <w:trHeight w:val="37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6657389</w:t>
            </w:r>
          </w:p>
        </w:tc>
      </w:tr>
      <w:tr>
        <w:trPr>
          <w:trHeight w:val="31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5495715</w:t>
            </w:r>
          </w:p>
        </w:tc>
      </w:tr>
      <w:tr>
        <w:trPr>
          <w:trHeight w:val="31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5495715</w:t>
            </w:r>
          </w:p>
        </w:tc>
      </w:tr>
      <w:tr>
        <w:trPr>
          <w:trHeight w:val="2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2487628</w:t>
            </w:r>
          </w:p>
        </w:tc>
      </w:tr>
      <w:tr>
        <w:trPr>
          <w:trHeight w:val="54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2487628</w:t>
            </w:r>
          </w:p>
        </w:tc>
      </w:tr>
      <w:tr>
        <w:trPr>
          <w:trHeight w:val="31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1069783</w:t>
            </w:r>
          </w:p>
        </w:tc>
      </w:tr>
      <w:tr>
        <w:trPr>
          <w:trHeight w:val="3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128974</w:t>
            </w:r>
          </w:p>
        </w:tc>
      </w:tr>
      <w:tr>
        <w:trPr>
          <w:trHeight w:val="54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</w:tr>
      <w:tr>
        <w:trPr>
          <w:trHeight w:val="6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68974</w:t>
            </w:r>
          </w:p>
        </w:tc>
      </w:tr>
      <w:tr>
        <w:trPr>
          <w:trHeight w:val="168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(сметы расходов)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940809</w:t>
            </w:r>
          </w:p>
        </w:tc>
      </w:tr>
      <w:tr>
        <w:trPr>
          <w:trHeight w:val="195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(сметы расходов)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поступлений от организаций нефтяного сектора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940809</w:t>
            </w:r>
          </w:p>
        </w:tc>
      </w:tr>
      <w:tr>
        <w:trPr>
          <w:trHeight w:val="3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103751734</w:t>
            </w:r>
          </w:p>
        </w:tc>
      </w:tr>
      <w:tr>
        <w:trPr>
          <w:trHeight w:val="64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2793852</w:t>
            </w:r>
          </w:p>
        </w:tc>
      </w:tr>
      <w:tr>
        <w:trPr>
          <w:trHeight w:val="40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2793852</w:t>
            </w:r>
          </w:p>
        </w:tc>
      </w:tr>
      <w:tr>
        <w:trPr>
          <w:trHeight w:val="6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100957882</w:t>
            </w:r>
          </w:p>
        </w:tc>
      </w:tr>
      <w:tr>
        <w:trPr>
          <w:trHeight w:val="3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100957882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0"/>
        <w:gridCol w:w="716"/>
        <w:gridCol w:w="716"/>
        <w:gridCol w:w="759"/>
        <w:gridCol w:w="8898"/>
        <w:gridCol w:w="2081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тенге)
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4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расходов
</w:t>
            </w:r>
          </w:p>
        </w:tc>
      </w:tr>
      <w:tr>
        <w:trPr>
          <w:trHeight w:val="21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119510867</w:t>
            </w:r>
          </w:p>
        </w:tc>
      </w:tr>
      <w:tr>
        <w:trPr>
          <w:trHeight w:val="34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1562059</w:t>
            </w:r>
          </w:p>
        </w:tc>
      </w:tr>
      <w:tr>
        <w:trPr>
          <w:trHeight w:val="94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1310607</w:t>
            </w:r>
          </w:p>
        </w:tc>
      </w:tr>
      <w:tr>
        <w:trPr>
          <w:trHeight w:val="3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34845</w:t>
            </w:r>
          </w:p>
        </w:tc>
      </w:tr>
      <w:tr>
        <w:trPr>
          <w:trHeight w:val="6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области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34245</w:t>
            </w:r>
          </w:p>
        </w:tc>
      </w:tr>
      <w:tr>
        <w:trPr>
          <w:trHeight w:val="6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1275762</w:t>
            </w:r>
          </w:p>
        </w:tc>
      </w:tr>
      <w:tr>
        <w:trPr>
          <w:trHeight w:val="34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629566</w:t>
            </w:r>
          </w:p>
        </w:tc>
      </w:tr>
      <w:tr>
        <w:trPr>
          <w:trHeight w:val="3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17100</w:t>
            </w:r>
          </w:p>
        </w:tc>
      </w:tr>
      <w:tr>
        <w:trPr>
          <w:trHeight w:val="111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деятельности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обслуживания населения по предоставлению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услуг физическим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юридическим лицам по принципу «одного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окна»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619670</w:t>
            </w:r>
          </w:p>
        </w:tc>
      </w:tr>
      <w:tr>
        <w:trPr>
          <w:trHeight w:val="5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9426</w:t>
            </w:r>
          </w:p>
        </w:tc>
      </w:tr>
      <w:tr>
        <w:trPr>
          <w:trHeight w:val="3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160991</w:t>
            </w:r>
          </w:p>
        </w:tc>
      </w:tr>
      <w:tr>
        <w:trPr>
          <w:trHeight w:val="3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160991</w:t>
            </w:r>
          </w:p>
        </w:tc>
      </w:tr>
      <w:tr>
        <w:trPr>
          <w:trHeight w:val="81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и 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собственностью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87778</w:t>
            </w:r>
          </w:p>
        </w:tc>
      </w:tr>
      <w:tr>
        <w:trPr>
          <w:trHeight w:val="85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талонов и обеспечение полноты сбора сумм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реализации разовых талонов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66902</w:t>
            </w:r>
          </w:p>
        </w:tc>
      </w:tr>
      <w:tr>
        <w:trPr>
          <w:trHeight w:val="6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6311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90461</w:t>
            </w:r>
          </w:p>
        </w:tc>
      </w:tr>
      <w:tr>
        <w:trPr>
          <w:trHeight w:val="64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области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90461</w:t>
            </w:r>
          </w:p>
        </w:tc>
      </w:tr>
      <w:tr>
        <w:trPr>
          <w:trHeight w:val="11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области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87746</w:t>
            </w:r>
          </w:p>
        </w:tc>
      </w:tr>
      <w:tr>
        <w:trPr>
          <w:trHeight w:val="6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2715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463918</w:t>
            </w:r>
          </w:p>
        </w:tc>
      </w:tr>
      <w:tr>
        <w:trPr>
          <w:trHeight w:val="3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54519</w:t>
            </w:r>
          </w:p>
        </w:tc>
      </w:tr>
      <w:tr>
        <w:trPr>
          <w:trHeight w:val="109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гражданской обороне,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предупреждения и ликвидации аварий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стихийных бедствий области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54519</w:t>
            </w:r>
          </w:p>
        </w:tc>
      </w:tr>
      <w:tr>
        <w:trPr>
          <w:trHeight w:val="67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22734</w:t>
            </w:r>
          </w:p>
        </w:tc>
      </w:tr>
      <w:tr>
        <w:trPr>
          <w:trHeight w:val="55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оборона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31785</w:t>
            </w:r>
          </w:p>
        </w:tc>
      </w:tr>
      <w:tr>
        <w:trPr>
          <w:trHeight w:val="6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409399</w:t>
            </w:r>
          </w:p>
        </w:tc>
      </w:tr>
      <w:tr>
        <w:trPr>
          <w:trHeight w:val="11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гражданской обороне,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предупреждения и ликвидации аварий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стихийных бедствий области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409399</w:t>
            </w:r>
          </w:p>
        </w:tc>
      </w:tr>
      <w:tr>
        <w:trPr>
          <w:trHeight w:val="14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мобилизационной подготовки, гражданской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обороны, организации предупреждения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аварий и стихийных бедствий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34379</w:t>
            </w:r>
          </w:p>
        </w:tc>
      </w:tr>
      <w:tr>
        <w:trPr>
          <w:trHeight w:val="66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гражданской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масштаба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43792</w:t>
            </w:r>
          </w:p>
        </w:tc>
      </w:tr>
      <w:tr>
        <w:trPr>
          <w:trHeight w:val="5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масштаба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12519</w:t>
            </w:r>
          </w:p>
        </w:tc>
      </w:tr>
      <w:tr>
        <w:trPr>
          <w:trHeight w:val="5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 областного масштаба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318060</w:t>
            </w:r>
          </w:p>
        </w:tc>
      </w:tr>
      <w:tr>
        <w:trPr>
          <w:trHeight w:val="6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</w:t>
            </w:r>
          </w:p>
        </w:tc>
      </w:tr>
      <w:tr>
        <w:trPr>
          <w:trHeight w:val="6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деятельность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5648579</w:t>
            </w:r>
          </w:p>
        </w:tc>
      </w:tr>
      <w:tr>
        <w:trPr>
          <w:trHeight w:val="37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5648579</w:t>
            </w:r>
          </w:p>
        </w:tc>
      </w:tr>
      <w:tr>
        <w:trPr>
          <w:trHeight w:val="69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финансируемый из областного бюджета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5647885</w:t>
            </w:r>
          </w:p>
        </w:tc>
      </w:tr>
      <w:tr>
        <w:trPr>
          <w:trHeight w:val="8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обеспечения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общественного порядка и безопасности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области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5236186</w:t>
            </w:r>
          </w:p>
        </w:tc>
      </w:tr>
      <w:tr>
        <w:trPr>
          <w:trHeight w:val="94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медвытрезвителей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подразделений полиции, организующих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работу медвытрезвителей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84317</w:t>
            </w:r>
          </w:p>
        </w:tc>
      </w:tr>
      <w:tr>
        <w:trPr>
          <w:trHeight w:val="6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общественного порядка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6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166577</w:t>
            </w:r>
          </w:p>
        </w:tc>
      </w:tr>
      <w:tr>
        <w:trPr>
          <w:trHeight w:val="6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временной изоляции, адаптации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реабилитации несовершеннолетних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53317</w:t>
            </w:r>
          </w:p>
        </w:tc>
      </w:tr>
      <w:tr>
        <w:trPr>
          <w:trHeight w:val="5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определенного места жительства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39774</w:t>
            </w:r>
          </w:p>
        </w:tc>
      </w:tr>
      <w:tr>
        <w:trPr>
          <w:trHeight w:val="70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административном порядке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44614</w:t>
            </w:r>
          </w:p>
        </w:tc>
      </w:tr>
      <w:tr>
        <w:trPr>
          <w:trHeight w:val="36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служебных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14900</w:t>
            </w:r>
          </w:p>
        </w:tc>
      </w:tr>
      <w:tr>
        <w:trPr>
          <w:trHeight w:val="3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операции «Мак»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37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</w:t>
            </w:r>
          </w:p>
        </w:tc>
      </w:tr>
      <w:tr>
        <w:trPr>
          <w:trHeight w:val="42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органов внутренних дел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</w:t>
            </w:r>
          </w:p>
        </w:tc>
      </w:tr>
      <w:tr>
        <w:trPr>
          <w:trHeight w:val="37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12538168</w:t>
            </w:r>
          </w:p>
        </w:tc>
      </w:tr>
      <w:tr>
        <w:trPr>
          <w:trHeight w:val="6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3836008</w:t>
            </w:r>
          </w:p>
        </w:tc>
      </w:tr>
      <w:tr>
        <w:trPr>
          <w:trHeight w:val="69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области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1434668</w:t>
            </w:r>
          </w:p>
        </w:tc>
      </w:tr>
      <w:tr>
        <w:trPr>
          <w:trHeight w:val="66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юношества по спорту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1379775</w:t>
            </w:r>
          </w:p>
        </w:tc>
      </w:tr>
      <w:tr>
        <w:trPr>
          <w:trHeight w:val="8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спорте детей в специализированных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образования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54893</w:t>
            </w:r>
          </w:p>
        </w:tc>
      </w:tr>
      <w:tr>
        <w:trPr>
          <w:trHeight w:val="3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2401340</w:t>
            </w:r>
          </w:p>
        </w:tc>
      </w:tr>
      <w:tr>
        <w:trPr>
          <w:trHeight w:val="55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 образовательным учебным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программам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1026539</w:t>
            </w:r>
          </w:p>
        </w:tc>
      </w:tr>
      <w:tr>
        <w:trPr>
          <w:trHeight w:val="5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в специализированных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863795</w:t>
            </w:r>
          </w:p>
        </w:tc>
      </w:tr>
      <w:tr>
        <w:trPr>
          <w:trHeight w:val="85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вновь вводимых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101139</w:t>
            </w:r>
          </w:p>
        </w:tc>
      </w:tr>
      <w:tr>
        <w:trPr>
          <w:trHeight w:val="14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учебным оборудованием кабинетов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физики, химии, биологии в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учреждениях основного среднего 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 образования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204850</w:t>
            </w:r>
          </w:p>
        </w:tc>
      </w:tr>
      <w:tr>
        <w:trPr>
          <w:trHeight w:val="34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лингафонных и мультимедийных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кабинетов в государственных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начального, основного среднего 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 образования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205017</w:t>
            </w:r>
          </w:p>
        </w:tc>
      </w:tr>
      <w:tr>
        <w:trPr>
          <w:trHeight w:val="6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послесреднее образование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3308008</w:t>
            </w:r>
          </w:p>
        </w:tc>
      </w:tr>
      <w:tr>
        <w:trPr>
          <w:trHeight w:val="40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199552</w:t>
            </w:r>
          </w:p>
        </w:tc>
      </w:tr>
      <w:tr>
        <w:trPr>
          <w:trHeight w:val="9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и 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послесреднего образования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199552</w:t>
            </w:r>
          </w:p>
        </w:tc>
      </w:tr>
      <w:tr>
        <w:trPr>
          <w:trHeight w:val="40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3108456</w:t>
            </w:r>
          </w:p>
        </w:tc>
      </w:tr>
      <w:tr>
        <w:trPr>
          <w:trHeight w:val="64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и профессионального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3108456</w:t>
            </w:r>
          </w:p>
        </w:tc>
      </w:tr>
      <w:tr>
        <w:trPr>
          <w:trHeight w:val="6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повышение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809687</w:t>
            </w:r>
          </w:p>
        </w:tc>
      </w:tr>
      <w:tr>
        <w:trPr>
          <w:trHeight w:val="67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финансируемый из областного бюджета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103579</w:t>
            </w:r>
          </w:p>
        </w:tc>
      </w:tr>
      <w:tr>
        <w:trPr>
          <w:trHeight w:val="37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103579</w:t>
            </w:r>
          </w:p>
        </w:tc>
      </w:tr>
      <w:tr>
        <w:trPr>
          <w:trHeight w:val="40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16650</w:t>
            </w:r>
          </w:p>
        </w:tc>
      </w:tr>
      <w:tr>
        <w:trPr>
          <w:trHeight w:val="3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16650</w:t>
            </w:r>
          </w:p>
        </w:tc>
      </w:tr>
      <w:tr>
        <w:trPr>
          <w:trHeight w:val="40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689458</w:t>
            </w:r>
          </w:p>
        </w:tc>
      </w:tr>
      <w:tr>
        <w:trPr>
          <w:trHeight w:val="45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87458</w:t>
            </w:r>
          </w:p>
        </w:tc>
      </w:tr>
      <w:tr>
        <w:trPr>
          <w:trHeight w:val="3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переподготовка кадров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602000</w:t>
            </w:r>
          </w:p>
        </w:tc>
      </w:tr>
      <w:tr>
        <w:trPr>
          <w:trHeight w:val="3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4584465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6997</w:t>
            </w:r>
          </w:p>
        </w:tc>
      </w:tr>
      <w:tr>
        <w:trPr>
          <w:trHeight w:val="94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системы здравоохранения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6997</w:t>
            </w:r>
          </w:p>
        </w:tc>
      </w:tr>
      <w:tr>
        <w:trPr>
          <w:trHeight w:val="3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2716187</w:t>
            </w:r>
          </w:p>
        </w:tc>
      </w:tr>
      <w:tr>
        <w:trPr>
          <w:trHeight w:val="64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55857</w:t>
            </w:r>
          </w:p>
        </w:tc>
      </w:tr>
      <w:tr>
        <w:trPr>
          <w:trHeight w:val="69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государственных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84519</w:t>
            </w:r>
          </w:p>
        </w:tc>
      </w:tr>
      <w:tr>
        <w:trPr>
          <w:trHeight w:val="9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27729</w:t>
            </w:r>
          </w:p>
        </w:tc>
      </w:tr>
      <w:tr>
        <w:trPr>
          <w:trHeight w:val="70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и конкурсов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76102</w:t>
            </w:r>
          </w:p>
        </w:tc>
      </w:tr>
      <w:tr>
        <w:trPr>
          <w:trHeight w:val="8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в рамках реализации 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региональной занятости и переподготовки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686441</w:t>
            </w:r>
          </w:p>
        </w:tc>
      </w:tr>
      <w:tr>
        <w:trPr>
          <w:trHeight w:val="14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капитальный, текущий ремонт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в рамках реализации 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региональной занятости и переподготовки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1479902</w:t>
            </w:r>
          </w:p>
        </w:tc>
      </w:tr>
      <w:tr>
        <w:trPr>
          <w:trHeight w:val="8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подростков и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психолого-медико-педагогической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консультативной помощи населению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62446</w:t>
            </w:r>
          </w:p>
        </w:tc>
      </w:tr>
      <w:tr>
        <w:trPr>
          <w:trHeight w:val="69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подростков с проблемами в развитии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64954</w:t>
            </w:r>
          </w:p>
        </w:tc>
      </w:tr>
      <w:tr>
        <w:trPr>
          <w:trHeight w:val="6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</w:p>
        </w:tc>
      </w:tr>
      <w:tr>
        <w:trPr>
          <w:trHeight w:val="99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оборудования для кабинетов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«Самопознания»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114715</w:t>
            </w:r>
          </w:p>
        </w:tc>
      </w:tr>
      <w:tr>
        <w:trPr>
          <w:trHeight w:val="3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62542</w:t>
            </w:r>
          </w:p>
        </w:tc>
      </w:tr>
      <w:tr>
        <w:trPr>
          <w:trHeight w:val="36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1861281</w:t>
            </w:r>
          </w:p>
        </w:tc>
      </w:tr>
      <w:tr>
        <w:trPr>
          <w:trHeight w:val="36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реконструкцию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746800</w:t>
            </w:r>
          </w:p>
        </w:tc>
      </w:tr>
      <w:tr>
        <w:trPr>
          <w:trHeight w:val="6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1114481</w:t>
            </w:r>
          </w:p>
        </w:tc>
      </w:tr>
      <w:tr>
        <w:trPr>
          <w:trHeight w:val="34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25294198</w:t>
            </w:r>
          </w:p>
        </w:tc>
      </w:tr>
      <w:tr>
        <w:trPr>
          <w:trHeight w:val="37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 широкого профиля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187044</w:t>
            </w:r>
          </w:p>
        </w:tc>
      </w:tr>
      <w:tr>
        <w:trPr>
          <w:trHeight w:val="42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187044</w:t>
            </w:r>
          </w:p>
        </w:tc>
      </w:tr>
      <w:tr>
        <w:trPr>
          <w:trHeight w:val="14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стационарной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направлению специалистов первичной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медико-санитарной помощи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 помощи, оказываемой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республиканского бюджета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187044</w:t>
            </w:r>
          </w:p>
        </w:tc>
      </w:tr>
      <w:tr>
        <w:trPr>
          <w:trHeight w:val="37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918921</w:t>
            </w:r>
          </w:p>
        </w:tc>
      </w:tr>
      <w:tr>
        <w:trPr>
          <w:trHeight w:val="3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918921</w:t>
            </w:r>
          </w:p>
        </w:tc>
      </w:tr>
      <w:tr>
        <w:trPr>
          <w:trHeight w:val="70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препаратов для местных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500641</w:t>
            </w:r>
          </w:p>
        </w:tc>
      </w:tr>
      <w:tr>
        <w:trPr>
          <w:trHeight w:val="39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276426</w:t>
            </w:r>
          </w:p>
        </w:tc>
      </w:tr>
      <w:tr>
        <w:trPr>
          <w:trHeight w:val="40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140891</w:t>
            </w:r>
          </w:p>
        </w:tc>
      </w:tr>
      <w:tr>
        <w:trPr>
          <w:trHeight w:val="70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дозорного эпидемиологического надзора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</w:t>
            </w:r>
          </w:p>
        </w:tc>
      </w:tr>
      <w:tr>
        <w:trPr>
          <w:trHeight w:val="25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5626121</w:t>
            </w:r>
          </w:p>
        </w:tc>
      </w:tr>
      <w:tr>
        <w:trPr>
          <w:trHeight w:val="42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5626121</w:t>
            </w:r>
          </w:p>
        </w:tc>
      </w:tr>
      <w:tr>
        <w:trPr>
          <w:trHeight w:val="81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страдающим туберкулезом, инфекционными,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психическими заболеваниями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расстройствами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3779232</w:t>
            </w:r>
          </w:p>
        </w:tc>
      </w:tr>
      <w:tr>
        <w:trPr>
          <w:trHeight w:val="6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противотуберкулезными препаратами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150995</w:t>
            </w:r>
          </w:p>
        </w:tc>
      </w:tr>
      <w:tr>
        <w:trPr>
          <w:trHeight w:val="70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противодиабетическими препаратами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555086</w:t>
            </w:r>
          </w:p>
        </w:tc>
      </w:tr>
      <w:tr>
        <w:trPr>
          <w:trHeight w:val="69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онкологических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химиопрепаратами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456810</w:t>
            </w:r>
          </w:p>
        </w:tc>
      </w:tr>
      <w:tr>
        <w:trPr>
          <w:trHeight w:val="115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с почечной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недостаточностью лекарственными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средствами, диализаторами, расходными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материалами и больных 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трансплантации почек лекарственными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95576</w:t>
            </w:r>
          </w:p>
        </w:tc>
      </w:tr>
      <w:tr>
        <w:trPr>
          <w:trHeight w:val="69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лечении взрослых, больных гемофилией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214135</w:t>
            </w:r>
          </w:p>
        </w:tc>
      </w:tr>
      <w:tr>
        <w:trPr>
          <w:trHeight w:val="9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медицинских иммунобиологических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препаратов для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иммунопрофилактики населения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303237</w:t>
            </w:r>
          </w:p>
        </w:tc>
      </w:tr>
      <w:tr>
        <w:trPr>
          <w:trHeight w:val="5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больных с острым инфарктом миокарда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71050</w:t>
            </w:r>
          </w:p>
        </w:tc>
      </w:tr>
      <w:tr>
        <w:trPr>
          <w:trHeight w:val="40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8520582</w:t>
            </w:r>
          </w:p>
        </w:tc>
      </w:tr>
      <w:tr>
        <w:trPr>
          <w:trHeight w:val="36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8520582</w:t>
            </w:r>
          </w:p>
        </w:tc>
      </w:tr>
      <w:tr>
        <w:trPr>
          <w:trHeight w:val="8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амбулаторно-поликлинической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населению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 помощи, оказываемой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республиканского бюджета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7389412</w:t>
            </w:r>
          </w:p>
        </w:tc>
      </w:tr>
      <w:tr>
        <w:trPr>
          <w:trHeight w:val="106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специализированными продуктами детского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лечебного питания отдельных 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на амбулаторном уровне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1131170</w:t>
            </w:r>
          </w:p>
        </w:tc>
      </w:tr>
      <w:tr>
        <w:trPr>
          <w:trHeight w:val="40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1704479</w:t>
            </w:r>
          </w:p>
        </w:tc>
      </w:tr>
      <w:tr>
        <w:trPr>
          <w:trHeight w:val="39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1704479</w:t>
            </w:r>
          </w:p>
        </w:tc>
      </w:tr>
      <w:tr>
        <w:trPr>
          <w:trHeight w:val="6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санитарная авиация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1670379</w:t>
            </w:r>
          </w:p>
        </w:tc>
      </w:tr>
      <w:tr>
        <w:trPr>
          <w:trHeight w:val="40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34100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8337051</w:t>
            </w:r>
          </w:p>
        </w:tc>
      </w:tr>
      <w:tr>
        <w:trPr>
          <w:trHeight w:val="39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2786615</w:t>
            </w:r>
          </w:p>
        </w:tc>
      </w:tr>
      <w:tr>
        <w:trPr>
          <w:trHeight w:val="67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95446</w:t>
            </w:r>
          </w:p>
        </w:tc>
      </w:tr>
      <w:tr>
        <w:trPr>
          <w:trHeight w:val="8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стратегии 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1155916</w:t>
            </w:r>
          </w:p>
        </w:tc>
      </w:tr>
      <w:tr>
        <w:trPr>
          <w:trHeight w:val="5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борьбе со СПИД в Республике Казахстан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164656</w:t>
            </w:r>
          </w:p>
        </w:tc>
      </w:tr>
      <w:tr>
        <w:trPr>
          <w:trHeight w:val="3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вскрытия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67817</w:t>
            </w:r>
          </w:p>
        </w:tc>
      </w:tr>
      <w:tr>
        <w:trPr>
          <w:trHeight w:val="34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льготным проездом за пределы населенного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 на лечение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12770</w:t>
            </w:r>
          </w:p>
        </w:tc>
      </w:tr>
      <w:tr>
        <w:trPr>
          <w:trHeight w:val="5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здравоохранения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50340</w:t>
            </w:r>
          </w:p>
        </w:tc>
      </w:tr>
      <w:tr>
        <w:trPr>
          <w:trHeight w:val="66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вновь вводимых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200438</w:t>
            </w:r>
          </w:p>
        </w:tc>
      </w:tr>
      <w:tr>
        <w:trPr>
          <w:trHeight w:val="55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 здравоохранения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69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медицинских организаций здравоохранения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1038632</w:t>
            </w:r>
          </w:p>
        </w:tc>
      </w:tr>
      <w:tr>
        <w:trPr>
          <w:trHeight w:val="37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5550436</w:t>
            </w:r>
          </w:p>
        </w:tc>
      </w:tr>
      <w:tr>
        <w:trPr>
          <w:trHeight w:val="5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5550436</w:t>
            </w:r>
          </w:p>
        </w:tc>
      </w:tr>
      <w:tr>
        <w:trPr>
          <w:trHeight w:val="42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5517225</w:t>
            </w:r>
          </w:p>
        </w:tc>
      </w:tr>
      <w:tr>
        <w:trPr>
          <w:trHeight w:val="34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2648618</w:t>
            </w:r>
          </w:p>
        </w:tc>
      </w:tr>
      <w:tr>
        <w:trPr>
          <w:trHeight w:val="5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области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1806295</w:t>
            </w:r>
          </w:p>
        </w:tc>
      </w:tr>
      <w:tr>
        <w:trPr>
          <w:trHeight w:val="8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для престарелых и инвалидов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медико-социальных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(организациях) общего типа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692433</w:t>
            </w:r>
          </w:p>
        </w:tc>
      </w:tr>
      <w:tr>
        <w:trPr>
          <w:trHeight w:val="14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для детей-инвалидов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медико-социальных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учреждениях (организациях) для детей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нарушениями функций опорно-двигательного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95492</w:t>
            </w:r>
          </w:p>
        </w:tc>
      </w:tr>
      <w:tr>
        <w:trPr>
          <w:trHeight w:val="126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для инвалидов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психоневрологическими заболеваниями,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психоневрологических медико-социальных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учреждениях (организациях)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814859</w:t>
            </w:r>
          </w:p>
        </w:tc>
      </w:tr>
      <w:tr>
        <w:trPr>
          <w:trHeight w:val="9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слуг для престарелых, инвалидов,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 детей-инвалидов, в реабилитационных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центрах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64515</w:t>
            </w:r>
          </w:p>
        </w:tc>
      </w:tr>
      <w:tr>
        <w:trPr>
          <w:trHeight w:val="106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для детей-инвалидов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психоневрологическими паталогиями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детских психоневрологических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медико-социальных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(организациях)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138996</w:t>
            </w:r>
          </w:p>
        </w:tc>
      </w:tr>
      <w:tr>
        <w:trPr>
          <w:trHeight w:val="3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835323</w:t>
            </w:r>
          </w:p>
        </w:tc>
      </w:tr>
      <w:tr>
        <w:trPr>
          <w:trHeight w:val="6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оставшихся без попечения родителей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835323</w:t>
            </w:r>
          </w:p>
        </w:tc>
      </w:tr>
      <w:tr>
        <w:trPr>
          <w:trHeight w:val="3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67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3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1468434</w:t>
            </w:r>
          </w:p>
        </w:tc>
      </w:tr>
      <w:tr>
        <w:trPr>
          <w:trHeight w:val="67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области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1468434</w:t>
            </w:r>
          </w:p>
        </w:tc>
      </w:tr>
      <w:tr>
        <w:trPr>
          <w:trHeight w:val="3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174257</w:t>
            </w:r>
          </w:p>
        </w:tc>
      </w:tr>
      <w:tr>
        <w:trPr>
          <w:trHeight w:val="18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выплату государственной адресной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помощи и ежемесячного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пособия на детей до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 в связи с ростом размера прожиточного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минимума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223117</w:t>
            </w:r>
          </w:p>
        </w:tc>
      </w:tr>
      <w:tr>
        <w:trPr>
          <w:trHeight w:val="14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проезда участникам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инвалидам Великой Отечественной войны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65-летию Победы в Великой Отечественной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войне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14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единовременной материальной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участникам и инвалидам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Отечественной войны к 65-летию Победы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Великой Отечественной войне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563060</w:t>
            </w:r>
          </w:p>
        </w:tc>
      </w:tr>
      <w:tr>
        <w:trPr>
          <w:trHeight w:val="126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 программы социальных 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 и молодежной практики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468000</w:t>
            </w:r>
          </w:p>
        </w:tc>
      </w:tr>
      <w:tr>
        <w:trPr>
          <w:trHeight w:val="67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социального обеспечения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1400173</w:t>
            </w:r>
          </w:p>
        </w:tc>
      </w:tr>
      <w:tr>
        <w:trPr>
          <w:trHeight w:val="64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области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1400173</w:t>
            </w:r>
          </w:p>
        </w:tc>
      </w:tr>
      <w:tr>
        <w:trPr>
          <w:trHeight w:val="81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56931</w:t>
            </w:r>
          </w:p>
        </w:tc>
      </w:tr>
      <w:tr>
        <w:trPr>
          <w:trHeight w:val="105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переподготовки кадров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114440</w:t>
            </w:r>
          </w:p>
        </w:tc>
      </w:tr>
      <w:tr>
        <w:trPr>
          <w:trHeight w:val="139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капитальный, текущий ремонт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переподготовки кадров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23821</w:t>
            </w:r>
          </w:p>
        </w:tc>
      </w:tr>
      <w:tr>
        <w:trPr>
          <w:trHeight w:val="6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96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заказа в неправительственном секторе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целевых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124317</w:t>
            </w:r>
          </w:p>
        </w:tc>
      </w:tr>
      <w:tr>
        <w:trPr>
          <w:trHeight w:val="8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норм питания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медико-социальных учреждениях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25297</w:t>
            </w:r>
          </w:p>
        </w:tc>
      </w:tr>
      <w:tr>
        <w:trPr>
          <w:trHeight w:val="106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сети отделений дневного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пребывания в медико-социальных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учреждениях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65379</w:t>
            </w:r>
          </w:p>
        </w:tc>
      </w:tr>
      <w:tr>
        <w:trPr>
          <w:trHeight w:val="3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988788</w:t>
            </w:r>
          </w:p>
        </w:tc>
      </w:tr>
      <w:tr>
        <w:trPr>
          <w:trHeight w:val="3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6302575</w:t>
            </w:r>
          </w:p>
        </w:tc>
      </w:tr>
      <w:tr>
        <w:trPr>
          <w:trHeight w:val="3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3154000</w:t>
            </w:r>
          </w:p>
        </w:tc>
      </w:tr>
      <w:tr>
        <w:trPr>
          <w:trHeight w:val="37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3154000</w:t>
            </w:r>
          </w:p>
        </w:tc>
      </w:tr>
      <w:tr>
        <w:trPr>
          <w:trHeight w:val="127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коммунального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586000</w:t>
            </w:r>
          </w:p>
        </w:tc>
      </w:tr>
      <w:tr>
        <w:trPr>
          <w:trHeight w:val="124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развитие, обустройство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2568000</w:t>
            </w:r>
          </w:p>
        </w:tc>
      </w:tr>
      <w:tr>
        <w:trPr>
          <w:trHeight w:val="34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3148575</w:t>
            </w:r>
          </w:p>
        </w:tc>
      </w:tr>
      <w:tr>
        <w:trPr>
          <w:trHeight w:val="3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</w:tr>
      <w:tr>
        <w:trPr>
          <w:trHeight w:val="40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коммунального хозяйства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</w:tr>
      <w:tr>
        <w:trPr>
          <w:trHeight w:val="6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области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3148447</w:t>
            </w:r>
          </w:p>
        </w:tc>
      </w:tr>
      <w:tr>
        <w:trPr>
          <w:trHeight w:val="94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энергетики и коммунального хозяйства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39085</w:t>
            </w:r>
          </w:p>
        </w:tc>
      </w:tr>
      <w:tr>
        <w:trPr>
          <w:trHeight w:val="6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9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1200224</w:t>
            </w:r>
          </w:p>
        </w:tc>
      </w:tr>
      <w:tr>
        <w:trPr>
          <w:trHeight w:val="17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и 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cтратегии 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1462810</w:t>
            </w:r>
          </w:p>
        </w:tc>
      </w:tr>
      <w:tr>
        <w:trPr>
          <w:trHeight w:val="18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и 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cтратегии 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114636</w:t>
            </w:r>
          </w:p>
        </w:tc>
      </w:tr>
      <w:tr>
        <w:trPr>
          <w:trHeight w:val="124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и 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cтратегии 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4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и 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cтратегии 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315407</w:t>
            </w:r>
          </w:p>
        </w:tc>
      </w:tr>
      <w:tr>
        <w:trPr>
          <w:trHeight w:val="64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15985</w:t>
            </w:r>
          </w:p>
        </w:tc>
      </w:tr>
      <w:tr>
        <w:trPr>
          <w:trHeight w:val="69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2904890</w:t>
            </w:r>
          </w:p>
        </w:tc>
      </w:tr>
      <w:tr>
        <w:trPr>
          <w:trHeight w:val="3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1119555</w:t>
            </w:r>
          </w:p>
        </w:tc>
      </w:tr>
      <w:tr>
        <w:trPr>
          <w:trHeight w:val="3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1069555</w:t>
            </w:r>
          </w:p>
        </w:tc>
      </w:tr>
      <w:tr>
        <w:trPr>
          <w:trHeight w:val="67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культуры 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31363</w:t>
            </w:r>
          </w:p>
        </w:tc>
      </w:tr>
      <w:tr>
        <w:trPr>
          <w:trHeight w:val="37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245057</w:t>
            </w:r>
          </w:p>
        </w:tc>
      </w:tr>
      <w:tr>
        <w:trPr>
          <w:trHeight w:val="69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историко-культурного наследия и доступа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420205</w:t>
            </w:r>
          </w:p>
        </w:tc>
      </w:tr>
      <w:tr>
        <w:trPr>
          <w:trHeight w:val="34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349508</w:t>
            </w:r>
          </w:p>
        </w:tc>
      </w:tr>
      <w:tr>
        <w:trPr>
          <w:trHeight w:val="36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23422</w:t>
            </w:r>
          </w:p>
        </w:tc>
      </w:tr>
      <w:tr>
        <w:trPr>
          <w:trHeight w:val="37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36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3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593367</w:t>
            </w:r>
          </w:p>
        </w:tc>
      </w:tr>
      <w:tr>
        <w:trPr>
          <w:trHeight w:val="67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области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483974</w:t>
            </w:r>
          </w:p>
        </w:tc>
      </w:tr>
      <w:tr>
        <w:trPr>
          <w:trHeight w:val="94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туризма, физической культуры и спорта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30336</w:t>
            </w:r>
          </w:p>
        </w:tc>
      </w:tr>
      <w:tr>
        <w:trPr>
          <w:trHeight w:val="69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областном уровне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72231</w:t>
            </w:r>
          </w:p>
        </w:tc>
      </w:tr>
      <w:tr>
        <w:trPr>
          <w:trHeight w:val="12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сборных команд по различным видам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республиканских и 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322907</w:t>
            </w:r>
          </w:p>
        </w:tc>
      </w:tr>
      <w:tr>
        <w:trPr>
          <w:trHeight w:val="36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58500</w:t>
            </w:r>
          </w:p>
        </w:tc>
      </w:tr>
      <w:tr>
        <w:trPr>
          <w:trHeight w:val="36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109393</w:t>
            </w:r>
          </w:p>
        </w:tc>
      </w:tr>
      <w:tr>
        <w:trPr>
          <w:trHeight w:val="34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109393</w:t>
            </w:r>
          </w:p>
        </w:tc>
      </w:tr>
      <w:tr>
        <w:trPr>
          <w:trHeight w:val="3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709807</w:t>
            </w:r>
          </w:p>
        </w:tc>
      </w:tr>
      <w:tr>
        <w:trPr>
          <w:trHeight w:val="39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245784</w:t>
            </w:r>
          </w:p>
        </w:tc>
      </w:tr>
      <w:tr>
        <w:trPr>
          <w:trHeight w:val="70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архивным делом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22988</w:t>
            </w:r>
          </w:p>
        </w:tc>
      </w:tr>
      <w:tr>
        <w:trPr>
          <w:trHeight w:val="40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222796</w:t>
            </w:r>
          </w:p>
        </w:tc>
      </w:tr>
      <w:tr>
        <w:trPr>
          <w:trHeight w:val="3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171452</w:t>
            </w:r>
          </w:p>
        </w:tc>
      </w:tr>
      <w:tr>
        <w:trPr>
          <w:trHeight w:val="66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171452</w:t>
            </w:r>
          </w:p>
        </w:tc>
      </w:tr>
      <w:tr>
        <w:trPr>
          <w:trHeight w:val="37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235993</w:t>
            </w:r>
          </w:p>
        </w:tc>
      </w:tr>
      <w:tr>
        <w:trPr>
          <w:trHeight w:val="72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газеты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140000</w:t>
            </w:r>
          </w:p>
        </w:tc>
      </w:tr>
      <w:tr>
        <w:trPr>
          <w:trHeight w:val="70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телерадиовещание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95993</w:t>
            </w:r>
          </w:p>
        </w:tc>
      </w:tr>
      <w:tr>
        <w:trPr>
          <w:trHeight w:val="34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56578</w:t>
            </w:r>
          </w:p>
        </w:tc>
      </w:tr>
      <w:tr>
        <w:trPr>
          <w:trHeight w:val="5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28579</w:t>
            </w:r>
          </w:p>
        </w:tc>
      </w:tr>
      <w:tr>
        <w:trPr>
          <w:trHeight w:val="64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народа Казахстана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27999</w:t>
            </w:r>
          </w:p>
        </w:tc>
      </w:tr>
      <w:tr>
        <w:trPr>
          <w:trHeight w:val="37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15222</w:t>
            </w:r>
          </w:p>
        </w:tc>
      </w:tr>
      <w:tr>
        <w:trPr>
          <w:trHeight w:val="6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области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15222</w:t>
            </w:r>
          </w:p>
        </w:tc>
      </w:tr>
      <w:tr>
        <w:trPr>
          <w:trHeight w:val="43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15222</w:t>
            </w:r>
          </w:p>
        </w:tc>
      </w:tr>
      <w:tr>
        <w:trPr>
          <w:trHeight w:val="72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466939</w:t>
            </w:r>
          </w:p>
        </w:tc>
      </w:tr>
      <w:tr>
        <w:trPr>
          <w:trHeight w:val="75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области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34928</w:t>
            </w:r>
          </w:p>
        </w:tc>
      </w:tr>
      <w:tr>
        <w:trPr>
          <w:trHeight w:val="8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в рамках реализации 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региональной занятости и переподготовки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34928</w:t>
            </w:r>
          </w:p>
        </w:tc>
      </w:tr>
      <w:tr>
        <w:trPr>
          <w:trHeight w:val="43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279024</w:t>
            </w:r>
          </w:p>
        </w:tc>
      </w:tr>
      <w:tr>
        <w:trPr>
          <w:trHeight w:val="97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в рамках реализации 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региональной занятости и переподготовки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70266</w:t>
            </w:r>
          </w:p>
        </w:tc>
      </w:tr>
      <w:tr>
        <w:trPr>
          <w:trHeight w:val="14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капитальный, текущий ремонт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в рамках реализации 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региональной занятости и переподготовки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208758</w:t>
            </w:r>
          </w:p>
        </w:tc>
      </w:tr>
      <w:tr>
        <w:trPr>
          <w:trHeight w:val="34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152987</w:t>
            </w:r>
          </w:p>
        </w:tc>
      </w:tr>
      <w:tr>
        <w:trPr>
          <w:trHeight w:val="6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внутренней политики на местном уровне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124487</w:t>
            </w:r>
          </w:p>
        </w:tc>
      </w:tr>
      <w:tr>
        <w:trPr>
          <w:trHeight w:val="73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27900</w:t>
            </w:r>
          </w:p>
        </w:tc>
      </w:tr>
      <w:tr>
        <w:trPr>
          <w:trHeight w:val="6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69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недропользование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3368000</w:t>
            </w:r>
          </w:p>
        </w:tc>
      </w:tr>
      <w:tr>
        <w:trPr>
          <w:trHeight w:val="67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топливно-энергетического комплекса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недропользования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3368000</w:t>
            </w:r>
          </w:p>
        </w:tc>
      </w:tr>
      <w:tr>
        <w:trPr>
          <w:trHeight w:val="69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области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3368000</w:t>
            </w:r>
          </w:p>
        </w:tc>
      </w:tr>
      <w:tr>
        <w:trPr>
          <w:trHeight w:val="43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68000</w:t>
            </w:r>
          </w:p>
        </w:tc>
      </w:tr>
      <w:tr>
        <w:trPr>
          <w:trHeight w:val="102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3300000</w:t>
            </w:r>
          </w:p>
        </w:tc>
      </w:tr>
      <w:tr>
        <w:trPr>
          <w:trHeight w:val="12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6967286</w:t>
            </w:r>
          </w:p>
        </w:tc>
      </w:tr>
      <w:tr>
        <w:trPr>
          <w:trHeight w:val="3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2061447</w:t>
            </w:r>
          </w:p>
        </w:tc>
      </w:tr>
      <w:tr>
        <w:trPr>
          <w:trHeight w:val="39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2043432</w:t>
            </w:r>
          </w:p>
        </w:tc>
      </w:tr>
      <w:tr>
        <w:trPr>
          <w:trHeight w:val="6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70632</w:t>
            </w:r>
          </w:p>
        </w:tc>
      </w:tr>
      <w:tr>
        <w:trPr>
          <w:trHeight w:val="42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118560</w:t>
            </w:r>
          </w:p>
        </w:tc>
      </w:tr>
      <w:tr>
        <w:trPr>
          <w:trHeight w:val="66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3346</w:t>
            </w:r>
          </w:p>
        </w:tc>
      </w:tr>
      <w:tr>
        <w:trPr>
          <w:trHeight w:val="6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племенного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животноводства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291546</w:t>
            </w:r>
          </w:p>
        </w:tc>
      </w:tr>
      <w:tr>
        <w:trPr>
          <w:trHeight w:val="99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урожайности и качества производимых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культур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141462</w:t>
            </w:r>
          </w:p>
        </w:tc>
      </w:tr>
      <w:tr>
        <w:trPr>
          <w:trHeight w:val="6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воды сельскохозяйственным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товаропроизводителям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22253</w:t>
            </w:r>
          </w:p>
        </w:tc>
      </w:tr>
      <w:tr>
        <w:trPr>
          <w:trHeight w:val="124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горюче-смазочных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 и других товарно-материальных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ценностей, необходимых для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 -полевых и уборочных работ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1395633</w:t>
            </w:r>
          </w:p>
        </w:tc>
      </w:tr>
      <w:tr>
        <w:trPr>
          <w:trHeight w:val="70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области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18015</w:t>
            </w:r>
          </w:p>
        </w:tc>
      </w:tr>
      <w:tr>
        <w:trPr>
          <w:trHeight w:val="124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социальной сферы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18015</w:t>
            </w:r>
          </w:p>
        </w:tc>
      </w:tr>
      <w:tr>
        <w:trPr>
          <w:trHeight w:val="39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59714</w:t>
            </w:r>
          </w:p>
        </w:tc>
      </w:tr>
      <w:tr>
        <w:trPr>
          <w:trHeight w:val="67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природопользования области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6796</w:t>
            </w:r>
          </w:p>
        </w:tc>
      </w:tr>
      <w:tr>
        <w:trPr>
          <w:trHeight w:val="67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водоохранных зон и полос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водных объектов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6796</w:t>
            </w:r>
          </w:p>
        </w:tc>
      </w:tr>
      <w:tr>
        <w:trPr>
          <w:trHeight w:val="37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52918</w:t>
            </w:r>
          </w:p>
        </w:tc>
      </w:tr>
      <w:tr>
        <w:trPr>
          <w:trHeight w:val="14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питьевой воды из особо важных групповых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локальных систем водоснабжения,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являющихся безальтернативными источниками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питьевого водоснабжения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52918</w:t>
            </w:r>
          </w:p>
        </w:tc>
      </w:tr>
      <w:tr>
        <w:trPr>
          <w:trHeight w:val="3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689226</w:t>
            </w:r>
          </w:p>
        </w:tc>
      </w:tr>
      <w:tr>
        <w:trPr>
          <w:trHeight w:val="55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природопользования области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689226</w:t>
            </w:r>
          </w:p>
        </w:tc>
      </w:tr>
      <w:tr>
        <w:trPr>
          <w:trHeight w:val="64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лесоразведение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680138</w:t>
            </w:r>
          </w:p>
        </w:tc>
      </w:tr>
      <w:tr>
        <w:trPr>
          <w:trHeight w:val="42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9088</w:t>
            </w:r>
          </w:p>
        </w:tc>
      </w:tr>
      <w:tr>
        <w:trPr>
          <w:trHeight w:val="3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140992</w:t>
            </w:r>
          </w:p>
        </w:tc>
      </w:tr>
      <w:tr>
        <w:trPr>
          <w:trHeight w:val="72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природопользования области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136056</w:t>
            </w:r>
          </w:p>
        </w:tc>
      </w:tr>
      <w:tr>
        <w:trPr>
          <w:trHeight w:val="94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сфере охраны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58539</w:t>
            </w:r>
          </w:p>
        </w:tc>
      </w:tr>
      <w:tr>
        <w:trPr>
          <w:trHeight w:val="39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76386</w:t>
            </w:r>
          </w:p>
        </w:tc>
      </w:tr>
      <w:tr>
        <w:trPr>
          <w:trHeight w:val="6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</w:t>
            </w:r>
          </w:p>
        </w:tc>
      </w:tr>
      <w:tr>
        <w:trPr>
          <w:trHeight w:val="40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4936</w:t>
            </w:r>
          </w:p>
        </w:tc>
      </w:tr>
      <w:tr>
        <w:trPr>
          <w:trHeight w:val="45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4936</w:t>
            </w:r>
          </w:p>
        </w:tc>
      </w:tr>
      <w:tr>
        <w:trPr>
          <w:trHeight w:val="3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24999</w:t>
            </w:r>
          </w:p>
        </w:tc>
      </w:tr>
      <w:tr>
        <w:trPr>
          <w:trHeight w:val="39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24999</w:t>
            </w:r>
          </w:p>
        </w:tc>
      </w:tr>
      <w:tr>
        <w:trPr>
          <w:trHeight w:val="8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 территории области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24719</w:t>
            </w:r>
          </w:p>
        </w:tc>
      </w:tr>
      <w:tr>
        <w:trPr>
          <w:trHeight w:val="6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8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3990908</w:t>
            </w:r>
          </w:p>
        </w:tc>
      </w:tr>
      <w:tr>
        <w:trPr>
          <w:trHeight w:val="36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3491691</w:t>
            </w:r>
          </w:p>
        </w:tc>
      </w:tr>
      <w:tr>
        <w:trPr>
          <w:trHeight w:val="5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продуктивности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качества продукции животноводства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2603504</w:t>
            </w:r>
          </w:p>
        </w:tc>
      </w:tr>
      <w:tr>
        <w:trPr>
          <w:trHeight w:val="85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613946</w:t>
            </w:r>
          </w:p>
        </w:tc>
      </w:tr>
      <w:tr>
        <w:trPr>
          <w:trHeight w:val="124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подразделений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исполнительных органов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263986</w:t>
            </w:r>
          </w:p>
        </w:tc>
      </w:tr>
      <w:tr>
        <w:trPr>
          <w:trHeight w:val="69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препаратов до пункта временного хранения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10255</w:t>
            </w:r>
          </w:p>
        </w:tc>
      </w:tr>
      <w:tr>
        <w:trPr>
          <w:trHeight w:val="64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области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499217</w:t>
            </w:r>
          </w:p>
        </w:tc>
      </w:tr>
      <w:tr>
        <w:trPr>
          <w:trHeight w:val="169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социальных проектов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поселках, аулах (селах),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округах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стратегии 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499217</w:t>
            </w:r>
          </w:p>
        </w:tc>
      </w:tr>
      <w:tr>
        <w:trPr>
          <w:trHeight w:val="72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151253</w:t>
            </w:r>
          </w:p>
        </w:tc>
      </w:tr>
      <w:tr>
        <w:trPr>
          <w:trHeight w:val="6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151253</w:t>
            </w:r>
          </w:p>
        </w:tc>
      </w:tr>
      <w:tr>
        <w:trPr>
          <w:trHeight w:val="6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архитектурно-строительного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35913</w:t>
            </w:r>
          </w:p>
        </w:tc>
      </w:tr>
      <w:tr>
        <w:trPr>
          <w:trHeight w:val="8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архитектурно-строительного контроля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35323</w:t>
            </w:r>
          </w:p>
        </w:tc>
      </w:tr>
      <w:tr>
        <w:trPr>
          <w:trHeight w:val="6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</w:p>
        </w:tc>
      </w:tr>
      <w:tr>
        <w:trPr>
          <w:trHeight w:val="36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89119</w:t>
            </w:r>
          </w:p>
        </w:tc>
      </w:tr>
      <w:tr>
        <w:trPr>
          <w:trHeight w:val="6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41212</w:t>
            </w:r>
          </w:p>
        </w:tc>
      </w:tr>
      <w:tr>
        <w:trPr>
          <w:trHeight w:val="6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6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47307</w:t>
            </w:r>
          </w:p>
        </w:tc>
      </w:tr>
      <w:tr>
        <w:trPr>
          <w:trHeight w:val="64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области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26221</w:t>
            </w:r>
          </w:p>
        </w:tc>
      </w:tr>
      <w:tr>
        <w:trPr>
          <w:trHeight w:val="94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25371</w:t>
            </w:r>
          </w:p>
        </w:tc>
      </w:tr>
      <w:tr>
        <w:trPr>
          <w:trHeight w:val="6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36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5379348</w:t>
            </w:r>
          </w:p>
        </w:tc>
      </w:tr>
      <w:tr>
        <w:trPr>
          <w:trHeight w:val="3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2137578</w:t>
            </w:r>
          </w:p>
        </w:tc>
      </w:tr>
      <w:tr>
        <w:trPr>
          <w:trHeight w:val="69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области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2137578</w:t>
            </w:r>
          </w:p>
        </w:tc>
      </w:tr>
      <w:tr>
        <w:trPr>
          <w:trHeight w:val="70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2137578</w:t>
            </w:r>
          </w:p>
        </w:tc>
      </w:tr>
      <w:tr>
        <w:trPr>
          <w:trHeight w:val="3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Воздушный транспорт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120961</w:t>
            </w:r>
          </w:p>
        </w:tc>
      </w:tr>
      <w:tr>
        <w:trPr>
          <w:trHeight w:val="6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области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120961</w:t>
            </w:r>
          </w:p>
        </w:tc>
      </w:tr>
      <w:tr>
        <w:trPr>
          <w:trHeight w:val="85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регулярных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авиаперевозок по решению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исполнительных органов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120961</w:t>
            </w:r>
          </w:p>
        </w:tc>
      </w:tr>
      <w:tr>
        <w:trPr>
          <w:trHeight w:val="6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3120809</w:t>
            </w:r>
          </w:p>
        </w:tc>
      </w:tr>
      <w:tr>
        <w:trPr>
          <w:trHeight w:val="6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области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3120809</w:t>
            </w:r>
          </w:p>
        </w:tc>
      </w:tr>
      <w:tr>
        <w:trPr>
          <w:trHeight w:val="97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коммуникаций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32331</w:t>
            </w:r>
          </w:p>
        </w:tc>
      </w:tr>
      <w:tr>
        <w:trPr>
          <w:trHeight w:val="43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895130</w:t>
            </w:r>
          </w:p>
        </w:tc>
      </w:tr>
      <w:tr>
        <w:trPr>
          <w:trHeight w:val="96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 значимым межрайонным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(междугородним) сообщениям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160718</w:t>
            </w:r>
          </w:p>
        </w:tc>
      </w:tr>
      <w:tr>
        <w:trPr>
          <w:trHeight w:val="16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содержание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улиц городов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cтратегии 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1765762</w:t>
            </w:r>
          </w:p>
        </w:tc>
      </w:tr>
      <w:tr>
        <w:trPr>
          <w:trHeight w:val="17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 городов и населенных пунктов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реализации 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переподготовки кадров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94023</w:t>
            </w:r>
          </w:p>
        </w:tc>
      </w:tr>
      <w:tr>
        <w:trPr>
          <w:trHeight w:val="69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37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172700</w:t>
            </w:r>
          </w:p>
        </w:tc>
      </w:tr>
      <w:tr>
        <w:trPr>
          <w:trHeight w:val="3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475431</w:t>
            </w:r>
          </w:p>
        </w:tc>
      </w:tr>
      <w:tr>
        <w:trPr>
          <w:trHeight w:val="39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экономической деятельности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57524</w:t>
            </w:r>
          </w:p>
        </w:tc>
      </w:tr>
      <w:tr>
        <w:trPr>
          <w:trHeight w:val="64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области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57524</w:t>
            </w:r>
          </w:p>
        </w:tc>
      </w:tr>
      <w:tr>
        <w:trPr>
          <w:trHeight w:val="96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57524</w:t>
            </w:r>
          </w:p>
        </w:tc>
      </w:tr>
      <w:tr>
        <w:trPr>
          <w:trHeight w:val="3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417907</w:t>
            </w:r>
          </w:p>
        </w:tc>
      </w:tr>
      <w:tr>
        <w:trPr>
          <w:trHeight w:val="34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314210</w:t>
            </w:r>
          </w:p>
        </w:tc>
      </w:tr>
      <w:tr>
        <w:trPr>
          <w:trHeight w:val="39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314210</w:t>
            </w:r>
          </w:p>
        </w:tc>
      </w:tr>
      <w:tr>
        <w:trPr>
          <w:trHeight w:val="64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области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11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обоснования местных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инвестиционных проектов и концессионных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и проведение его экспертизы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64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области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3697</w:t>
            </w:r>
          </w:p>
        </w:tc>
      </w:tr>
      <w:tr>
        <w:trPr>
          <w:trHeight w:val="64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индустриально-инновационного развития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3697</w:t>
            </w:r>
          </w:p>
        </w:tc>
      </w:tr>
      <w:tr>
        <w:trPr>
          <w:trHeight w:val="3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8018</w:t>
            </w:r>
          </w:p>
        </w:tc>
      </w:tr>
      <w:tr>
        <w:trPr>
          <w:trHeight w:val="3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8018</w:t>
            </w:r>
          </w:p>
        </w:tc>
      </w:tr>
      <w:tr>
        <w:trPr>
          <w:trHeight w:val="3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8018</w:t>
            </w:r>
          </w:p>
        </w:tc>
      </w:tr>
      <w:tr>
        <w:trPr>
          <w:trHeight w:val="6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8018</w:t>
            </w:r>
          </w:p>
        </w:tc>
      </w:tr>
      <w:tr>
        <w:trPr>
          <w:trHeight w:val="3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42929919</w:t>
            </w:r>
          </w:p>
        </w:tc>
      </w:tr>
      <w:tr>
        <w:trPr>
          <w:trHeight w:val="37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42929919</w:t>
            </w:r>
          </w:p>
        </w:tc>
      </w:tr>
      <w:tr>
        <w:trPr>
          <w:trHeight w:val="40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42929919</w:t>
            </w:r>
          </w:p>
        </w:tc>
      </w:tr>
      <w:tr>
        <w:trPr>
          <w:trHeight w:val="3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24730912</w:t>
            </w:r>
          </w:p>
        </w:tc>
      </w:tr>
      <w:tr>
        <w:trPr>
          <w:trHeight w:val="11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бюджеты в связи с передачей функций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 из нижестоящего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уровня государственного управления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12949203</w:t>
            </w:r>
          </w:p>
        </w:tc>
      </w:tr>
      <w:tr>
        <w:trPr>
          <w:trHeight w:val="8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вышестоящего бюджета на компенсацию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потерь нижестоящих бюджетов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изменением законодательства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494870</w:t>
            </w:r>
          </w:p>
        </w:tc>
      </w:tr>
      <w:tr>
        <w:trPr>
          <w:trHeight w:val="8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бюджеты в связи с изменением фонда оплаты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 в бюджетной сфере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4754934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2030509</w:t>
            </w:r>
          </w:p>
        </w:tc>
      </w:tr>
      <w:tr>
        <w:trPr>
          <w:trHeight w:val="40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3105137</w:t>
            </w:r>
          </w:p>
        </w:tc>
      </w:tr>
      <w:tr>
        <w:trPr>
          <w:trHeight w:val="40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2877469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2877469</w:t>
            </w:r>
          </w:p>
        </w:tc>
      </w:tr>
      <w:tr>
        <w:trPr>
          <w:trHeight w:val="34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2877469</w:t>
            </w:r>
          </w:p>
        </w:tc>
      </w:tr>
      <w:tr>
        <w:trPr>
          <w:trHeight w:val="97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 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 жилья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2877469</w:t>
            </w:r>
          </w:p>
        </w:tc>
      </w:tr>
      <w:tr>
        <w:trPr>
          <w:trHeight w:val="11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127668</w:t>
            </w:r>
          </w:p>
        </w:tc>
      </w:tr>
      <w:tr>
        <w:trPr>
          <w:trHeight w:val="3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127668</w:t>
            </w:r>
          </w:p>
        </w:tc>
      </w:tr>
      <w:tr>
        <w:trPr>
          <w:trHeight w:val="6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области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127668</w:t>
            </w:r>
          </w:p>
        </w:tc>
      </w:tr>
      <w:tr>
        <w:trPr>
          <w:trHeight w:val="11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 для реализации мер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 социальной сферы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населенных пунктов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127668</w:t>
            </w:r>
          </w:p>
        </w:tc>
      </w:tr>
      <w:tr>
        <w:trPr>
          <w:trHeight w:val="34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67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6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области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17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дочерних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управляющий холдинг "КазАгро" (далее -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"НУХ "КазАгро") для финансирования малого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среднего бизнеса и микрокредитования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населения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37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1074628</w:t>
            </w:r>
          </w:p>
        </w:tc>
      </w:tr>
      <w:tr>
        <w:trPr>
          <w:trHeight w:val="3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1074628</w:t>
            </w:r>
          </w:p>
        </w:tc>
      </w:tr>
      <w:tr>
        <w:trPr>
          <w:trHeight w:val="6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1074628</w:t>
            </w:r>
          </w:p>
        </w:tc>
      </w:tr>
      <w:tr>
        <w:trPr>
          <w:trHeight w:val="66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</w:t>
            </w:r>
          </w:p>
        </w:tc>
      </w:tr>
      <w:tr>
        <w:trPr>
          <w:trHeight w:val="42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</w:t>
            </w:r>
          </w:p>
        </w:tc>
      </w:tr>
      <w:tr>
        <w:trPr>
          <w:trHeight w:val="3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</w:t>
            </w:r>
          </w:p>
        </w:tc>
      </w:tr>
      <w:tr>
        <w:trPr>
          <w:trHeight w:val="36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</w:t>
            </w:r>
          </w:p>
        </w:tc>
      </w:tr>
      <w:tr>
        <w:trPr>
          <w:trHeight w:val="66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юридических лиц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</w:t>
            </w:r>
          </w:p>
        </w:tc>
      </w:tr>
      <w:tr>
        <w:trPr>
          <w:trHeight w:val="37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-2115127</w:t>
            </w:r>
          </w:p>
        </w:tc>
      </w:tr>
      <w:tr>
        <w:trPr>
          <w:trHeight w:val="66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2115127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3005137</w:t>
            </w:r>
          </w:p>
        </w:tc>
      </w:tr>
      <w:tr>
        <w:trPr>
          <w:trHeight w:val="3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3005137</w:t>
            </w:r>
          </w:p>
        </w:tc>
      </w:tr>
      <w:tr>
        <w:trPr>
          <w:trHeight w:val="36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3005137</w:t>
            </w:r>
          </w:p>
        </w:tc>
      </w:tr>
      <w:tr>
        <w:trPr>
          <w:trHeight w:val="3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890010</w:t>
            </w:r>
          </w:p>
        </w:tc>
      </w:tr>
      <w:tr>
        <w:trPr>
          <w:trHeight w:val="3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890010</w:t>
            </w:r>
          </w:p>
        </w:tc>
      </w:tr>
      <w:tr>
        <w:trPr>
          <w:trHeight w:val="3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890010</w:t>
            </w:r>
          </w:p>
        </w:tc>
      </w:tr>
      <w:tr>
        <w:trPr>
          <w:trHeight w:val="45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890010</w:t>
            </w:r>
          </w:p>
        </w:tc>
      </w:tr>
    </w:tbl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Восточно-Казахстанского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января 2010 года № 18/237-IV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Восточно-Казахстанского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2009 года № 17/222-IV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5"/>
        <w:gridCol w:w="645"/>
        <w:gridCol w:w="666"/>
        <w:gridCol w:w="9745"/>
        <w:gridCol w:w="2079"/>
      </w:tblGrid>
      <w:tr>
        <w:trPr>
          <w:trHeight w:val="4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тенге)
</w:t>
            </w:r>
          </w:p>
        </w:tc>
      </w:tr>
      <w:tr>
        <w:trPr>
          <w:trHeight w:val="51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</w:tr>
      <w:tr>
        <w:trPr>
          <w:trHeight w:val="54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55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доходов
</w:t>
            </w:r>
          </w:p>
        </w:tc>
      </w:tr>
      <w:tr>
        <w:trPr>
          <w:trHeight w:val="34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81842989</w:t>
            </w:r>
          </w:p>
        </w:tc>
      </w:tr>
      <w:tr>
        <w:trPr>
          <w:trHeight w:val="30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16123710</w:t>
            </w:r>
          </w:p>
        </w:tc>
      </w:tr>
      <w:tr>
        <w:trPr>
          <w:trHeight w:val="31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7409029</w:t>
            </w:r>
          </w:p>
        </w:tc>
      </w:tr>
      <w:tr>
        <w:trPr>
          <w:trHeight w:val="22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7409029</w:t>
            </w:r>
          </w:p>
        </w:tc>
      </w:tr>
      <w:tr>
        <w:trPr>
          <w:trHeight w:val="31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6040480</w:t>
            </w:r>
          </w:p>
        </w:tc>
      </w:tr>
      <w:tr>
        <w:trPr>
          <w:trHeight w:val="31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6040480</w:t>
            </w:r>
          </w:p>
        </w:tc>
      </w:tr>
      <w:tr>
        <w:trPr>
          <w:trHeight w:val="27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2674201</w:t>
            </w:r>
          </w:p>
        </w:tc>
      </w:tr>
      <w:tr>
        <w:trPr>
          <w:trHeight w:val="52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2674201</w:t>
            </w:r>
          </w:p>
        </w:tc>
      </w:tr>
      <w:tr>
        <w:trPr>
          <w:trHeight w:val="31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1129943</w:t>
            </w:r>
          </w:p>
        </w:tc>
      </w:tr>
      <w:tr>
        <w:trPr>
          <w:trHeight w:val="27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118573</w:t>
            </w:r>
          </w:p>
        </w:tc>
      </w:tr>
      <w:tr>
        <w:trPr>
          <w:trHeight w:val="6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64500</w:t>
            </w:r>
          </w:p>
        </w:tc>
      </w:tr>
      <w:tr>
        <w:trPr>
          <w:trHeight w:val="52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54073</w:t>
            </w:r>
          </w:p>
        </w:tc>
      </w:tr>
      <w:tr>
        <w:trPr>
          <w:trHeight w:val="141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(сметы расходов)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1011370</w:t>
            </w:r>
          </w:p>
        </w:tc>
      </w:tr>
      <w:tr>
        <w:trPr>
          <w:trHeight w:val="195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(сметы расходов)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поступлений от организаций нефтяного сектора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1011370</w:t>
            </w:r>
          </w:p>
        </w:tc>
      </w:tr>
      <w:tr>
        <w:trPr>
          <w:trHeight w:val="36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64589336</w:t>
            </w:r>
          </w:p>
        </w:tc>
      </w:tr>
      <w:tr>
        <w:trPr>
          <w:trHeight w:val="6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64589336</w:t>
            </w:r>
          </w:p>
        </w:tc>
      </w:tr>
      <w:tr>
        <w:trPr>
          <w:trHeight w:val="3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64589336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4"/>
        <w:gridCol w:w="840"/>
        <w:gridCol w:w="734"/>
        <w:gridCol w:w="1010"/>
        <w:gridCol w:w="8369"/>
        <w:gridCol w:w="2093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тенге)
</w:t>
            </w:r>
          </w:p>
        </w:tc>
      </w:tr>
      <w:tr>
        <w:trPr>
          <w:trHeight w:val="48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46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</w:t>
            </w:r>
          </w:p>
        </w:tc>
      </w:tr>
      <w:tr>
        <w:trPr>
          <w:trHeight w:val="43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75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расходов
</w:t>
            </w:r>
          </w:p>
        </w:tc>
      </w:tr>
      <w:tr>
        <w:trPr>
          <w:trHeight w:val="39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82134487</w:t>
            </w:r>
          </w:p>
        </w:tc>
      </w:tr>
      <w:tr>
        <w:trPr>
          <w:trHeight w:val="36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1040746</w:t>
            </w:r>
          </w:p>
        </w:tc>
      </w:tr>
      <w:tr>
        <w:trPr>
          <w:trHeight w:val="88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736999</w:t>
            </w:r>
          </w:p>
        </w:tc>
      </w:tr>
      <w:tr>
        <w:trPr>
          <w:trHeight w:val="36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43689</w:t>
            </w:r>
          </w:p>
        </w:tc>
      </w:tr>
      <w:tr>
        <w:trPr>
          <w:trHeight w:val="52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области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43044</w:t>
            </w:r>
          </w:p>
        </w:tc>
      </w:tr>
      <w:tr>
        <w:trPr>
          <w:trHeight w:val="49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</w:p>
        </w:tc>
      </w:tr>
      <w:tr>
        <w:trPr>
          <w:trHeight w:val="28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693310</w:t>
            </w:r>
          </w:p>
        </w:tc>
      </w:tr>
      <w:tr>
        <w:trPr>
          <w:trHeight w:val="52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области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683884</w:t>
            </w:r>
          </w:p>
        </w:tc>
      </w:tr>
      <w:tr>
        <w:trPr>
          <w:trHeight w:val="51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9426</w:t>
            </w:r>
          </w:p>
        </w:tc>
      </w:tr>
      <w:tr>
        <w:trPr>
          <w:trHeight w:val="31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193667</w:t>
            </w:r>
          </w:p>
        </w:tc>
      </w:tr>
      <w:tr>
        <w:trPr>
          <w:trHeight w:val="34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193667</w:t>
            </w:r>
          </w:p>
        </w:tc>
      </w:tr>
      <w:tr>
        <w:trPr>
          <w:trHeight w:val="88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и 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собственностью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105729</w:t>
            </w:r>
          </w:p>
        </w:tc>
      </w:tr>
      <w:tr>
        <w:trPr>
          <w:trHeight w:val="72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талонов и обеспечение полноты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 от реализации разовых талонов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81154</w:t>
            </w:r>
          </w:p>
        </w:tc>
      </w:tr>
      <w:tr>
        <w:trPr>
          <w:trHeight w:val="60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6784</w:t>
            </w:r>
          </w:p>
        </w:tc>
      </w:tr>
      <w:tr>
        <w:trPr>
          <w:trHeight w:val="34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110080</w:t>
            </w:r>
          </w:p>
        </w:tc>
      </w:tr>
      <w:tr>
        <w:trPr>
          <w:trHeight w:val="52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области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110080</w:t>
            </w:r>
          </w:p>
        </w:tc>
      </w:tr>
      <w:tr>
        <w:trPr>
          <w:trHeight w:val="103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области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107365</w:t>
            </w:r>
          </w:p>
        </w:tc>
      </w:tr>
      <w:tr>
        <w:trPr>
          <w:trHeight w:val="48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2715</w:t>
            </w:r>
          </w:p>
        </w:tc>
      </w:tr>
      <w:tr>
        <w:trPr>
          <w:trHeight w:val="25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322701</w:t>
            </w:r>
          </w:p>
        </w:tc>
      </w:tr>
      <w:tr>
        <w:trPr>
          <w:trHeight w:val="21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61641</w:t>
            </w:r>
          </w:p>
        </w:tc>
      </w:tr>
      <w:tr>
        <w:trPr>
          <w:trHeight w:val="105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подготовке, гражданской обороне,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предупреждения и ликвидации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аварий и стихийных бедствий области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61641</w:t>
            </w:r>
          </w:p>
        </w:tc>
      </w:tr>
      <w:tr>
        <w:trPr>
          <w:trHeight w:val="61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27109</w:t>
            </w:r>
          </w:p>
        </w:tc>
      </w:tr>
      <w:tr>
        <w:trPr>
          <w:trHeight w:val="34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оборона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34532</w:t>
            </w:r>
          </w:p>
        </w:tc>
      </w:tr>
      <w:tr>
        <w:trPr>
          <w:trHeight w:val="52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261060</w:t>
            </w:r>
          </w:p>
        </w:tc>
      </w:tr>
      <w:tr>
        <w:trPr>
          <w:trHeight w:val="105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подготовке, гражданской обороне,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предупреждения и ликвидации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аварий и стихийных бедствий области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261060</w:t>
            </w:r>
          </w:p>
        </w:tc>
      </w:tr>
      <w:tr>
        <w:trPr>
          <w:trHeight w:val="138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мобилизационной подготовки, гражданской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обороны, организации предупреждения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аварий и стихийных бедствий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40840</w:t>
            </w:r>
          </w:p>
        </w:tc>
      </w:tr>
      <w:tr>
        <w:trPr>
          <w:trHeight w:val="52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гражданской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масштаба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51747</w:t>
            </w:r>
          </w:p>
        </w:tc>
      </w:tr>
      <w:tr>
        <w:trPr>
          <w:trHeight w:val="49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мобилизация областного масштаба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13527</w:t>
            </w:r>
          </w:p>
        </w:tc>
      </w:tr>
      <w:tr>
        <w:trPr>
          <w:trHeight w:val="64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154297</w:t>
            </w:r>
          </w:p>
        </w:tc>
      </w:tr>
      <w:tr>
        <w:trPr>
          <w:trHeight w:val="52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</w:t>
            </w:r>
          </w:p>
        </w:tc>
      </w:tr>
      <w:tr>
        <w:trPr>
          <w:trHeight w:val="87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деятельность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6747721</w:t>
            </w:r>
          </w:p>
        </w:tc>
      </w:tr>
      <w:tr>
        <w:trPr>
          <w:trHeight w:val="37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6747721</w:t>
            </w:r>
          </w:p>
        </w:tc>
      </w:tr>
      <w:tr>
        <w:trPr>
          <w:trHeight w:val="51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финансируемый из областного бюджета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6747721</w:t>
            </w:r>
          </w:p>
        </w:tc>
      </w:tr>
      <w:tr>
        <w:trPr>
          <w:trHeight w:val="84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обеспечения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общественного порядка и безопасности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области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6421048</w:t>
            </w:r>
          </w:p>
        </w:tc>
      </w:tr>
      <w:tr>
        <w:trPr>
          <w:trHeight w:val="72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медвытрезвителей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подразделений полиции, организующих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работу медвытрезвителей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62795</w:t>
            </w:r>
          </w:p>
        </w:tc>
      </w:tr>
      <w:tr>
        <w:trPr>
          <w:trHeight w:val="60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общественного порядка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5375</w:t>
            </w:r>
          </w:p>
        </w:tc>
      </w:tr>
      <w:tr>
        <w:trPr>
          <w:trHeight w:val="6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98577</w:t>
            </w:r>
          </w:p>
        </w:tc>
      </w:tr>
      <w:tr>
        <w:trPr>
          <w:trHeight w:val="61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временной изоляции,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адаптации и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несовершеннолетних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63991</w:t>
            </w:r>
          </w:p>
        </w:tc>
      </w:tr>
      <w:tr>
        <w:trPr>
          <w:trHeight w:val="54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определенного места жительства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48028</w:t>
            </w:r>
          </w:p>
        </w:tc>
      </w:tr>
      <w:tr>
        <w:trPr>
          <w:trHeight w:val="49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арестованных в административном порядке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28269</w:t>
            </w:r>
          </w:p>
        </w:tc>
      </w:tr>
      <w:tr>
        <w:trPr>
          <w:trHeight w:val="31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служебных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16166</w:t>
            </w:r>
          </w:p>
        </w:tc>
      </w:tr>
      <w:tr>
        <w:trPr>
          <w:trHeight w:val="31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операции «Мак»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3472</w:t>
            </w:r>
          </w:p>
        </w:tc>
      </w:tr>
      <w:tr>
        <w:trPr>
          <w:trHeight w:val="37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8690232</w:t>
            </w:r>
          </w:p>
        </w:tc>
      </w:tr>
      <w:tr>
        <w:trPr>
          <w:trHeight w:val="54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3868992</w:t>
            </w:r>
          </w:p>
        </w:tc>
      </w:tr>
      <w:tr>
        <w:trPr>
          <w:trHeight w:val="51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 области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1625562</w:t>
            </w:r>
          </w:p>
        </w:tc>
      </w:tr>
      <w:tr>
        <w:trPr>
          <w:trHeight w:val="52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юношества по спорту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1559993</w:t>
            </w:r>
          </w:p>
        </w:tc>
      </w:tr>
      <w:tr>
        <w:trPr>
          <w:trHeight w:val="88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спорте детей в специализированных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образования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65569</w:t>
            </w:r>
          </w:p>
        </w:tc>
      </w:tr>
      <w:tr>
        <w:trPr>
          <w:trHeight w:val="43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2243430</w:t>
            </w:r>
          </w:p>
        </w:tc>
      </w:tr>
      <w:tr>
        <w:trPr>
          <w:trHeight w:val="60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 образовательным учебным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программам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1218903</w:t>
            </w:r>
          </w:p>
        </w:tc>
      </w:tr>
      <w:tr>
        <w:trPr>
          <w:trHeight w:val="52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в специализированных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1024527</w:t>
            </w:r>
          </w:p>
        </w:tc>
      </w:tr>
      <w:tr>
        <w:trPr>
          <w:trHeight w:val="69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послесреднее образование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3692152</w:t>
            </w:r>
          </w:p>
        </w:tc>
      </w:tr>
      <w:tr>
        <w:trPr>
          <w:trHeight w:val="40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204181</w:t>
            </w:r>
          </w:p>
        </w:tc>
      </w:tr>
      <w:tr>
        <w:trPr>
          <w:trHeight w:val="82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и 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послесреднего образования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204181</w:t>
            </w:r>
          </w:p>
        </w:tc>
      </w:tr>
      <w:tr>
        <w:trPr>
          <w:trHeight w:val="34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3487971</w:t>
            </w:r>
          </w:p>
        </w:tc>
      </w:tr>
      <w:tr>
        <w:trPr>
          <w:trHeight w:val="60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и профессионального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3487971</w:t>
            </w:r>
          </w:p>
        </w:tc>
      </w:tr>
      <w:tr>
        <w:trPr>
          <w:trHeight w:val="52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повышение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242230</w:t>
            </w:r>
          </w:p>
        </w:tc>
      </w:tr>
      <w:tr>
        <w:trPr>
          <w:trHeight w:val="49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финансируемый из областного бюджета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121059</w:t>
            </w:r>
          </w:p>
        </w:tc>
      </w:tr>
      <w:tr>
        <w:trPr>
          <w:trHeight w:val="30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121059</w:t>
            </w:r>
          </w:p>
        </w:tc>
      </w:tr>
      <w:tr>
        <w:trPr>
          <w:trHeight w:val="40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16650</w:t>
            </w:r>
          </w:p>
        </w:tc>
      </w:tr>
      <w:tr>
        <w:trPr>
          <w:trHeight w:val="30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16650</w:t>
            </w:r>
          </w:p>
        </w:tc>
      </w:tr>
      <w:tr>
        <w:trPr>
          <w:trHeight w:val="40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104521</w:t>
            </w:r>
          </w:p>
        </w:tc>
      </w:tr>
      <w:tr>
        <w:trPr>
          <w:trHeight w:val="28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104521</w:t>
            </w:r>
          </w:p>
        </w:tc>
      </w:tr>
      <w:tr>
        <w:trPr>
          <w:trHeight w:val="36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886858</w:t>
            </w:r>
          </w:p>
        </w:tc>
      </w:tr>
      <w:tr>
        <w:trPr>
          <w:trHeight w:val="34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417858</w:t>
            </w:r>
          </w:p>
        </w:tc>
      </w:tr>
      <w:tr>
        <w:trPr>
          <w:trHeight w:val="52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67587</w:t>
            </w:r>
          </w:p>
        </w:tc>
      </w:tr>
      <w:tr>
        <w:trPr>
          <w:trHeight w:val="51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государственных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90493</w:t>
            </w:r>
          </w:p>
        </w:tc>
      </w:tr>
      <w:tr>
        <w:trPr>
          <w:trHeight w:val="85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18541</w:t>
            </w:r>
          </w:p>
        </w:tc>
      </w:tr>
      <w:tr>
        <w:trPr>
          <w:trHeight w:val="54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внешкольных мероприятий и конкурсов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масштаба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84970</w:t>
            </w:r>
          </w:p>
        </w:tc>
      </w:tr>
      <w:tr>
        <w:trPr>
          <w:trHeight w:val="103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и подростков и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психолого-медико-педагогической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консультативной помощи населению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76049</w:t>
            </w:r>
          </w:p>
        </w:tc>
      </w:tr>
      <w:tr>
        <w:trPr>
          <w:trHeight w:val="46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и подростков с проблемами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78218</w:t>
            </w:r>
          </w:p>
        </w:tc>
      </w:tr>
      <w:tr>
        <w:trPr>
          <w:trHeight w:val="52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4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469000</w:t>
            </w:r>
          </w:p>
        </w:tc>
      </w:tr>
      <w:tr>
        <w:trPr>
          <w:trHeight w:val="45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469000</w:t>
            </w:r>
          </w:p>
        </w:tc>
      </w:tr>
      <w:tr>
        <w:trPr>
          <w:trHeight w:val="34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18348084</w:t>
            </w:r>
          </w:p>
        </w:tc>
      </w:tr>
      <w:tr>
        <w:trPr>
          <w:trHeight w:val="37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917049</w:t>
            </w:r>
          </w:p>
        </w:tc>
      </w:tr>
      <w:tr>
        <w:trPr>
          <w:trHeight w:val="31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917049</w:t>
            </w:r>
          </w:p>
        </w:tc>
      </w:tr>
      <w:tr>
        <w:trPr>
          <w:trHeight w:val="55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препаратов для местных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557263</w:t>
            </w:r>
          </w:p>
        </w:tc>
      </w:tr>
      <w:tr>
        <w:trPr>
          <w:trHeight w:val="39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332650</w:t>
            </w:r>
          </w:p>
        </w:tc>
      </w:tr>
      <w:tr>
        <w:trPr>
          <w:trHeight w:val="40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26129</w:t>
            </w:r>
          </w:p>
        </w:tc>
      </w:tr>
      <w:tr>
        <w:trPr>
          <w:trHeight w:val="57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дозорного эпидемиологического надзора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</w:t>
            </w:r>
          </w:p>
        </w:tc>
      </w:tr>
      <w:tr>
        <w:trPr>
          <w:trHeight w:val="34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4540635</w:t>
            </w:r>
          </w:p>
        </w:tc>
      </w:tr>
      <w:tr>
        <w:trPr>
          <w:trHeight w:val="36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4540635</w:t>
            </w:r>
          </w:p>
        </w:tc>
      </w:tr>
      <w:tr>
        <w:trPr>
          <w:trHeight w:val="84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страдающим туберкулезом, инфекционными,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психическими заболеваниями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расстройствами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4158586</w:t>
            </w:r>
          </w:p>
        </w:tc>
      </w:tr>
      <w:tr>
        <w:trPr>
          <w:trHeight w:val="58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противодиабетическими препаратами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206675</w:t>
            </w:r>
          </w:p>
        </w:tc>
      </w:tr>
      <w:tr>
        <w:trPr>
          <w:trHeight w:val="51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онкологических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химиопрепаратами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58378</w:t>
            </w:r>
          </w:p>
        </w:tc>
      </w:tr>
      <w:tr>
        <w:trPr>
          <w:trHeight w:val="139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с почечной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недостаточностью лекарственными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средствами, диализаторами, расходными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материалами и больных 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трансплантации почек лекарственными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99972</w:t>
            </w:r>
          </w:p>
        </w:tc>
      </w:tr>
      <w:tr>
        <w:trPr>
          <w:trHeight w:val="88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медицинских иммунобиологических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препаратов для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иммунопрофилактики населения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17024</w:t>
            </w:r>
          </w:p>
        </w:tc>
      </w:tr>
      <w:tr>
        <w:trPr>
          <w:trHeight w:val="36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10134990</w:t>
            </w:r>
          </w:p>
        </w:tc>
      </w:tr>
      <w:tr>
        <w:trPr>
          <w:trHeight w:val="36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10134990</w:t>
            </w:r>
          </w:p>
        </w:tc>
      </w:tr>
      <w:tr>
        <w:trPr>
          <w:trHeight w:val="87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амбулаторно-поликлинической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населению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 помощи, оказываемой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республиканского бюджета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9023066</w:t>
            </w:r>
          </w:p>
        </w:tc>
      </w:tr>
      <w:tr>
        <w:trPr>
          <w:trHeight w:val="108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специализированными продуктами детского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лечебного питания отдельных 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на амбулаторном уровне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1111924</w:t>
            </w:r>
          </w:p>
        </w:tc>
      </w:tr>
      <w:tr>
        <w:trPr>
          <w:trHeight w:val="40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2090848</w:t>
            </w:r>
          </w:p>
        </w:tc>
      </w:tr>
      <w:tr>
        <w:trPr>
          <w:trHeight w:val="25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2090848</w:t>
            </w:r>
          </w:p>
        </w:tc>
      </w:tr>
      <w:tr>
        <w:trPr>
          <w:trHeight w:val="51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санитарная авиация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2049988</w:t>
            </w:r>
          </w:p>
        </w:tc>
      </w:tr>
      <w:tr>
        <w:trPr>
          <w:trHeight w:val="30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40860</w:t>
            </w:r>
          </w:p>
        </w:tc>
      </w:tr>
      <w:tr>
        <w:trPr>
          <w:trHeight w:val="36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664562</w:t>
            </w:r>
          </w:p>
        </w:tc>
      </w:tr>
      <w:tr>
        <w:trPr>
          <w:trHeight w:val="39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610062</w:t>
            </w:r>
          </w:p>
        </w:tc>
      </w:tr>
      <w:tr>
        <w:trPr>
          <w:trHeight w:val="52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124604</w:t>
            </w:r>
          </w:p>
        </w:tc>
      </w:tr>
      <w:tr>
        <w:trPr>
          <w:trHeight w:val="52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борьбе со СПИД в Республике Казахстан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167866</w:t>
            </w:r>
          </w:p>
        </w:tc>
      </w:tr>
      <w:tr>
        <w:trPr>
          <w:trHeight w:val="31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вскрытия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82499</w:t>
            </w:r>
          </w:p>
        </w:tc>
      </w:tr>
      <w:tr>
        <w:trPr>
          <w:trHeight w:val="88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льготным проездом за пределы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населенного пункта на лечение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13728</w:t>
            </w:r>
          </w:p>
        </w:tc>
      </w:tr>
      <w:tr>
        <w:trPr>
          <w:trHeight w:val="52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здравоохранения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60347</w:t>
            </w:r>
          </w:p>
        </w:tc>
      </w:tr>
      <w:tr>
        <w:trPr>
          <w:trHeight w:val="51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медицинских организаций здравоохранения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161018</w:t>
            </w:r>
          </w:p>
        </w:tc>
      </w:tr>
      <w:tr>
        <w:trPr>
          <w:trHeight w:val="37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54500</w:t>
            </w:r>
          </w:p>
        </w:tc>
      </w:tr>
      <w:tr>
        <w:trPr>
          <w:trHeight w:val="49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54500</w:t>
            </w:r>
          </w:p>
        </w:tc>
      </w:tr>
      <w:tr>
        <w:trPr>
          <w:trHeight w:val="34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3736641</w:t>
            </w:r>
          </w:p>
        </w:tc>
      </w:tr>
      <w:tr>
        <w:trPr>
          <w:trHeight w:val="34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2437474</w:t>
            </w:r>
          </w:p>
        </w:tc>
      </w:tr>
      <w:tr>
        <w:trPr>
          <w:trHeight w:val="52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области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1468210</w:t>
            </w:r>
          </w:p>
        </w:tc>
      </w:tr>
      <w:tr>
        <w:trPr>
          <w:trHeight w:val="76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для престарелых и инвалидов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медико-социальных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(организациях) общего типа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653205</w:t>
            </w:r>
          </w:p>
        </w:tc>
      </w:tr>
      <w:tr>
        <w:trPr>
          <w:trHeight w:val="136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для детей-инвалидов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медико-социальных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учреждениях (организациях) для детей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нарушениями функций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опорно-двигательного аппарата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69307</w:t>
            </w:r>
          </w:p>
        </w:tc>
      </w:tr>
      <w:tr>
        <w:trPr>
          <w:trHeight w:val="106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для инвалидов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психоневрологическими заболеваниями,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психоневрологических медико-социальных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учреждениях (организациях)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593900</w:t>
            </w:r>
          </w:p>
        </w:tc>
      </w:tr>
      <w:tr>
        <w:trPr>
          <w:trHeight w:val="87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для престарелых, инвалидов,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 детей-инвалидов,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реабилитационных центрах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71481</w:t>
            </w:r>
          </w:p>
        </w:tc>
      </w:tr>
      <w:tr>
        <w:trPr>
          <w:trHeight w:val="103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для детей-инвалидов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психоневрологическими паталогиями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детских психоневрологических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медико-социальных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(организациях)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80317</w:t>
            </w:r>
          </w:p>
        </w:tc>
      </w:tr>
      <w:tr>
        <w:trPr>
          <w:trHeight w:val="31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969264</w:t>
            </w:r>
          </w:p>
        </w:tc>
      </w:tr>
      <w:tr>
        <w:trPr>
          <w:trHeight w:val="6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оставшихся без попечения родителей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969264</w:t>
            </w:r>
          </w:p>
        </w:tc>
      </w:tr>
      <w:tr>
        <w:trPr>
          <w:trHeight w:val="31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187327</w:t>
            </w:r>
          </w:p>
        </w:tc>
      </w:tr>
      <w:tr>
        <w:trPr>
          <w:trHeight w:val="45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области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187327</w:t>
            </w:r>
          </w:p>
        </w:tc>
      </w:tr>
      <w:tr>
        <w:trPr>
          <w:trHeight w:val="31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187327</w:t>
            </w:r>
          </w:p>
        </w:tc>
      </w:tr>
      <w:tr>
        <w:trPr>
          <w:trHeight w:val="43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1111840</w:t>
            </w:r>
          </w:p>
        </w:tc>
      </w:tr>
      <w:tr>
        <w:trPr>
          <w:trHeight w:val="64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области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1111840</w:t>
            </w:r>
          </w:p>
        </w:tc>
      </w:tr>
      <w:tr>
        <w:trPr>
          <w:trHeight w:val="88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58504</w:t>
            </w:r>
          </w:p>
        </w:tc>
      </w:tr>
      <w:tr>
        <w:trPr>
          <w:trHeight w:val="52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государственных органов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</w:t>
            </w:r>
          </w:p>
        </w:tc>
      </w:tr>
      <w:tr>
        <w:trPr>
          <w:trHeight w:val="31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1051762</w:t>
            </w:r>
          </w:p>
        </w:tc>
      </w:tr>
      <w:tr>
        <w:trPr>
          <w:trHeight w:val="31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701227</w:t>
            </w:r>
          </w:p>
        </w:tc>
      </w:tr>
      <w:tr>
        <w:trPr>
          <w:trHeight w:val="57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области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701227</w:t>
            </w:r>
          </w:p>
        </w:tc>
      </w:tr>
      <w:tr>
        <w:trPr>
          <w:trHeight w:val="70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энергетики и коммунального хозяйства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46672</w:t>
            </w:r>
          </w:p>
        </w:tc>
      </w:tr>
      <w:tr>
        <w:trPr>
          <w:trHeight w:val="54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78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653955</w:t>
            </w:r>
          </w:p>
        </w:tc>
      </w:tr>
      <w:tr>
        <w:trPr>
          <w:trHeight w:val="48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2438260</w:t>
            </w:r>
          </w:p>
        </w:tc>
      </w:tr>
      <w:tr>
        <w:trPr>
          <w:trHeight w:val="31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993022</w:t>
            </w:r>
          </w:p>
        </w:tc>
      </w:tr>
      <w:tr>
        <w:trPr>
          <w:trHeight w:val="31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993022</w:t>
            </w:r>
          </w:p>
        </w:tc>
      </w:tr>
      <w:tr>
        <w:trPr>
          <w:trHeight w:val="48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35750</w:t>
            </w:r>
          </w:p>
        </w:tc>
      </w:tr>
      <w:tr>
        <w:trPr>
          <w:trHeight w:val="39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111982</w:t>
            </w:r>
          </w:p>
        </w:tc>
      </w:tr>
      <w:tr>
        <w:trPr>
          <w:trHeight w:val="60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историко-культурного наследия и доступа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ним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420361</w:t>
            </w:r>
          </w:p>
        </w:tc>
      </w:tr>
      <w:tr>
        <w:trPr>
          <w:trHeight w:val="25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424929</w:t>
            </w:r>
          </w:p>
        </w:tc>
      </w:tr>
      <w:tr>
        <w:trPr>
          <w:trHeight w:val="31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470030</w:t>
            </w:r>
          </w:p>
        </w:tc>
      </w:tr>
      <w:tr>
        <w:trPr>
          <w:trHeight w:val="45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 области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327068</w:t>
            </w:r>
          </w:p>
        </w:tc>
      </w:tr>
      <w:tr>
        <w:trPr>
          <w:trHeight w:val="79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туризма, физической культуры и спорта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36325</w:t>
            </w:r>
          </w:p>
        </w:tc>
      </w:tr>
      <w:tr>
        <w:trPr>
          <w:trHeight w:val="51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областном уровне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61960</w:t>
            </w:r>
          </w:p>
        </w:tc>
      </w:tr>
      <w:tr>
        <w:trPr>
          <w:trHeight w:val="102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сборных команд по различным видам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на республиканских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международных спортивных соревнованиях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228783</w:t>
            </w:r>
          </w:p>
        </w:tc>
      </w:tr>
      <w:tr>
        <w:trPr>
          <w:trHeight w:val="36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142962</w:t>
            </w:r>
          </w:p>
        </w:tc>
      </w:tr>
      <w:tr>
        <w:trPr>
          <w:trHeight w:val="34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142962</w:t>
            </w:r>
          </w:p>
        </w:tc>
      </w:tr>
      <w:tr>
        <w:trPr>
          <w:trHeight w:val="31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809258</w:t>
            </w:r>
          </w:p>
        </w:tc>
      </w:tr>
      <w:tr>
        <w:trPr>
          <w:trHeight w:val="28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281762</w:t>
            </w:r>
          </w:p>
        </w:tc>
      </w:tr>
      <w:tr>
        <w:trPr>
          <w:trHeight w:val="54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управлению архивным делом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26342</w:t>
            </w:r>
          </w:p>
        </w:tc>
      </w:tr>
      <w:tr>
        <w:trPr>
          <w:trHeight w:val="39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255420</w:t>
            </w:r>
          </w:p>
        </w:tc>
      </w:tr>
      <w:tr>
        <w:trPr>
          <w:trHeight w:val="31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209758</w:t>
            </w:r>
          </w:p>
        </w:tc>
      </w:tr>
      <w:tr>
        <w:trPr>
          <w:trHeight w:val="37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209758</w:t>
            </w:r>
          </w:p>
        </w:tc>
      </w:tr>
      <w:tr>
        <w:trPr>
          <w:trHeight w:val="36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253692</w:t>
            </w:r>
          </w:p>
        </w:tc>
      </w:tr>
      <w:tr>
        <w:trPr>
          <w:trHeight w:val="52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газеты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150500</w:t>
            </w:r>
          </w:p>
        </w:tc>
      </w:tr>
      <w:tr>
        <w:trPr>
          <w:trHeight w:val="51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телерадиовещание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103192</w:t>
            </w:r>
          </w:p>
        </w:tc>
      </w:tr>
      <w:tr>
        <w:trPr>
          <w:trHeight w:val="30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64046</w:t>
            </w:r>
          </w:p>
        </w:tc>
      </w:tr>
      <w:tr>
        <w:trPr>
          <w:trHeight w:val="54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31987</w:t>
            </w:r>
          </w:p>
        </w:tc>
      </w:tr>
      <w:tr>
        <w:trPr>
          <w:trHeight w:val="51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32059</w:t>
            </w:r>
          </w:p>
        </w:tc>
      </w:tr>
      <w:tr>
        <w:trPr>
          <w:trHeight w:val="37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16364</w:t>
            </w:r>
          </w:p>
        </w:tc>
      </w:tr>
      <w:tr>
        <w:trPr>
          <w:trHeight w:val="46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 области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16364</w:t>
            </w:r>
          </w:p>
        </w:tc>
      </w:tr>
      <w:tr>
        <w:trPr>
          <w:trHeight w:val="27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16364</w:t>
            </w:r>
          </w:p>
        </w:tc>
      </w:tr>
      <w:tr>
        <w:trPr>
          <w:trHeight w:val="69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149586</w:t>
            </w:r>
          </w:p>
        </w:tc>
      </w:tr>
      <w:tr>
        <w:trPr>
          <w:trHeight w:val="22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149586</w:t>
            </w:r>
          </w:p>
        </w:tc>
      </w:tr>
      <w:tr>
        <w:trPr>
          <w:trHeight w:val="48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внутренней политики на местном уровне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118948</w:t>
            </w:r>
          </w:p>
        </w:tc>
      </w:tr>
      <w:tr>
        <w:trPr>
          <w:trHeight w:val="45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молодежной политики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29993</w:t>
            </w:r>
          </w:p>
        </w:tc>
      </w:tr>
      <w:tr>
        <w:trPr>
          <w:trHeight w:val="6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</w:p>
        </w:tc>
      </w:tr>
      <w:tr>
        <w:trPr>
          <w:trHeight w:val="49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недропользование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7500000</w:t>
            </w:r>
          </w:p>
        </w:tc>
      </w:tr>
      <w:tr>
        <w:trPr>
          <w:trHeight w:val="49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топливно-энергетического комплекса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недропользования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7500000</w:t>
            </w:r>
          </w:p>
        </w:tc>
      </w:tr>
      <w:tr>
        <w:trPr>
          <w:trHeight w:val="46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области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7500000</w:t>
            </w:r>
          </w:p>
        </w:tc>
      </w:tr>
      <w:tr>
        <w:trPr>
          <w:trHeight w:val="70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теплоэнергетической системы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7500000</w:t>
            </w:r>
          </w:p>
        </w:tc>
      </w:tr>
      <w:tr>
        <w:trPr>
          <w:trHeight w:val="106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1656114</w:t>
            </w:r>
          </w:p>
        </w:tc>
      </w:tr>
      <w:tr>
        <w:trPr>
          <w:trHeight w:val="3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59828</w:t>
            </w:r>
          </w:p>
        </w:tc>
      </w:tr>
      <w:tr>
        <w:trPr>
          <w:trHeight w:val="39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59828</w:t>
            </w:r>
          </w:p>
        </w:tc>
      </w:tr>
      <w:tr>
        <w:trPr>
          <w:trHeight w:val="48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59305</w:t>
            </w:r>
          </w:p>
        </w:tc>
      </w:tr>
      <w:tr>
        <w:trPr>
          <w:trHeight w:val="66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</w:t>
            </w:r>
          </w:p>
        </w:tc>
      </w:tr>
      <w:tr>
        <w:trPr>
          <w:trHeight w:val="39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7306</w:t>
            </w:r>
          </w:p>
        </w:tc>
      </w:tr>
      <w:tr>
        <w:trPr>
          <w:trHeight w:val="46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природопользования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7306</w:t>
            </w:r>
          </w:p>
        </w:tc>
      </w:tr>
      <w:tr>
        <w:trPr>
          <w:trHeight w:val="43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водоохранных зон и полос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водных объектов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7306</w:t>
            </w:r>
          </w:p>
        </w:tc>
      </w:tr>
      <w:tr>
        <w:trPr>
          <w:trHeight w:val="31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831700</w:t>
            </w:r>
          </w:p>
        </w:tc>
      </w:tr>
      <w:tr>
        <w:trPr>
          <w:trHeight w:val="45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природопользования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831700</w:t>
            </w:r>
          </w:p>
        </w:tc>
      </w:tr>
      <w:tr>
        <w:trPr>
          <w:trHeight w:val="60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лесоразведение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820742</w:t>
            </w:r>
          </w:p>
        </w:tc>
      </w:tr>
      <w:tr>
        <w:trPr>
          <w:trHeight w:val="30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10958</w:t>
            </w:r>
          </w:p>
        </w:tc>
      </w:tr>
      <w:tr>
        <w:trPr>
          <w:trHeight w:val="31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727634</w:t>
            </w:r>
          </w:p>
        </w:tc>
      </w:tr>
      <w:tr>
        <w:trPr>
          <w:trHeight w:val="60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природопользования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147634</w:t>
            </w:r>
          </w:p>
        </w:tc>
      </w:tr>
      <w:tr>
        <w:trPr>
          <w:trHeight w:val="70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сфере охраны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на местном уровне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69131</w:t>
            </w:r>
          </w:p>
        </w:tc>
      </w:tr>
      <w:tr>
        <w:trPr>
          <w:trHeight w:val="22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77293</w:t>
            </w:r>
          </w:p>
        </w:tc>
      </w:tr>
      <w:tr>
        <w:trPr>
          <w:trHeight w:val="6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</w:t>
            </w:r>
          </w:p>
        </w:tc>
      </w:tr>
      <w:tr>
        <w:trPr>
          <w:trHeight w:val="21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580000</w:t>
            </w:r>
          </w:p>
        </w:tc>
      </w:tr>
      <w:tr>
        <w:trPr>
          <w:trHeight w:val="3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580000</w:t>
            </w:r>
          </w:p>
        </w:tc>
      </w:tr>
      <w:tr>
        <w:trPr>
          <w:trHeight w:val="30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580000</w:t>
            </w:r>
          </w:p>
        </w:tc>
      </w:tr>
      <w:tr>
        <w:trPr>
          <w:trHeight w:val="31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29646</w:t>
            </w:r>
          </w:p>
        </w:tc>
      </w:tr>
      <w:tr>
        <w:trPr>
          <w:trHeight w:val="39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29646</w:t>
            </w:r>
          </w:p>
        </w:tc>
      </w:tr>
      <w:tr>
        <w:trPr>
          <w:trHeight w:val="90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29366</w:t>
            </w:r>
          </w:p>
        </w:tc>
      </w:tr>
      <w:tr>
        <w:trPr>
          <w:trHeight w:val="52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43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414820</w:t>
            </w:r>
          </w:p>
        </w:tc>
      </w:tr>
      <w:tr>
        <w:trPr>
          <w:trHeight w:val="48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414820</w:t>
            </w:r>
          </w:p>
        </w:tc>
      </w:tr>
      <w:tr>
        <w:trPr>
          <w:trHeight w:val="52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архитектурно-строительного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42753</w:t>
            </w:r>
          </w:p>
        </w:tc>
      </w:tr>
      <w:tr>
        <w:trPr>
          <w:trHeight w:val="70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архитектурно-строительного контроля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42753</w:t>
            </w:r>
          </w:p>
        </w:tc>
      </w:tr>
      <w:tr>
        <w:trPr>
          <w:trHeight w:val="36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342069</w:t>
            </w:r>
          </w:p>
        </w:tc>
      </w:tr>
      <w:tr>
        <w:trPr>
          <w:trHeight w:val="58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50251</w:t>
            </w:r>
          </w:p>
        </w:tc>
      </w:tr>
      <w:tr>
        <w:trPr>
          <w:trHeight w:val="52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государственных органов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6112</w:t>
            </w:r>
          </w:p>
        </w:tc>
      </w:tr>
      <w:tr>
        <w:trPr>
          <w:trHeight w:val="49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46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бюджетов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285106</w:t>
            </w:r>
          </w:p>
        </w:tc>
      </w:tr>
      <w:tr>
        <w:trPr>
          <w:trHeight w:val="46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области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29998</w:t>
            </w:r>
          </w:p>
        </w:tc>
      </w:tr>
      <w:tr>
        <w:trPr>
          <w:trHeight w:val="78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29998</w:t>
            </w:r>
          </w:p>
        </w:tc>
      </w:tr>
      <w:tr>
        <w:trPr>
          <w:trHeight w:val="36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2037856</w:t>
            </w:r>
          </w:p>
        </w:tc>
      </w:tr>
      <w:tr>
        <w:trPr>
          <w:trHeight w:val="30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1000715</w:t>
            </w:r>
          </w:p>
        </w:tc>
      </w:tr>
      <w:tr>
        <w:trPr>
          <w:trHeight w:val="42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области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1000715</w:t>
            </w:r>
          </w:p>
        </w:tc>
      </w:tr>
      <w:tr>
        <w:trPr>
          <w:trHeight w:val="40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1000715</w:t>
            </w:r>
          </w:p>
        </w:tc>
      </w:tr>
      <w:tr>
        <w:trPr>
          <w:trHeight w:val="31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Воздушный транспорт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130033</w:t>
            </w:r>
          </w:p>
        </w:tc>
      </w:tr>
      <w:tr>
        <w:trPr>
          <w:trHeight w:val="51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области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130033</w:t>
            </w:r>
          </w:p>
        </w:tc>
      </w:tr>
      <w:tr>
        <w:trPr>
          <w:trHeight w:val="75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регулярных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авиаперевозок по решению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исполнительных органов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130033</w:t>
            </w:r>
          </w:p>
        </w:tc>
      </w:tr>
      <w:tr>
        <w:trPr>
          <w:trHeight w:val="55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907108</w:t>
            </w:r>
          </w:p>
        </w:tc>
      </w:tr>
      <w:tr>
        <w:trPr>
          <w:trHeight w:val="6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области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907108</w:t>
            </w:r>
          </w:p>
        </w:tc>
      </w:tr>
      <w:tr>
        <w:trPr>
          <w:trHeight w:val="79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коммуникаций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38431</w:t>
            </w:r>
          </w:p>
        </w:tc>
      </w:tr>
      <w:tr>
        <w:trPr>
          <w:trHeight w:val="31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645019</w:t>
            </w:r>
          </w:p>
        </w:tc>
      </w:tr>
      <w:tr>
        <w:trPr>
          <w:trHeight w:val="70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социально значимым межрайонным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(междугородним) сообщениям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223085</w:t>
            </w:r>
          </w:p>
        </w:tc>
      </w:tr>
      <w:tr>
        <w:trPr>
          <w:trHeight w:val="58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</w:t>
            </w:r>
          </w:p>
        </w:tc>
      </w:tr>
      <w:tr>
        <w:trPr>
          <w:trHeight w:val="31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525685</w:t>
            </w:r>
          </w:p>
        </w:tc>
      </w:tr>
      <w:tr>
        <w:trPr>
          <w:trHeight w:val="37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69112</w:t>
            </w:r>
          </w:p>
        </w:tc>
      </w:tr>
      <w:tr>
        <w:trPr>
          <w:trHeight w:val="64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области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69112</w:t>
            </w:r>
          </w:p>
        </w:tc>
      </w:tr>
      <w:tr>
        <w:trPr>
          <w:trHeight w:val="70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69112</w:t>
            </w:r>
          </w:p>
        </w:tc>
      </w:tr>
      <w:tr>
        <w:trPr>
          <w:trHeight w:val="31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456573</w:t>
            </w:r>
          </w:p>
        </w:tc>
      </w:tr>
      <w:tr>
        <w:trPr>
          <w:trHeight w:val="34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345073</w:t>
            </w:r>
          </w:p>
        </w:tc>
      </w:tr>
      <w:tr>
        <w:trPr>
          <w:trHeight w:val="25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345073</w:t>
            </w:r>
          </w:p>
        </w:tc>
      </w:tr>
      <w:tr>
        <w:trPr>
          <w:trHeight w:val="52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области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107500</w:t>
            </w:r>
          </w:p>
        </w:tc>
      </w:tr>
      <w:tr>
        <w:trPr>
          <w:trHeight w:val="103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обоснования местных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инвестиционных проектов и концессионных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и проведение его экспертизы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107500</w:t>
            </w:r>
          </w:p>
        </w:tc>
      </w:tr>
      <w:tr>
        <w:trPr>
          <w:trHeight w:val="46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области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43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индустриально-инновационного развития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1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7653</w:t>
            </w:r>
          </w:p>
        </w:tc>
      </w:tr>
      <w:tr>
        <w:trPr>
          <w:trHeight w:val="31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7653</w:t>
            </w:r>
          </w:p>
        </w:tc>
      </w:tr>
      <w:tr>
        <w:trPr>
          <w:trHeight w:val="31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7653</w:t>
            </w:r>
          </w:p>
        </w:tc>
      </w:tr>
      <w:tr>
        <w:trPr>
          <w:trHeight w:val="51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исполнительных органов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7653</w:t>
            </w:r>
          </w:p>
        </w:tc>
      </w:tr>
      <w:tr>
        <w:trPr>
          <w:trHeight w:val="3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27966747</w:t>
            </w:r>
          </w:p>
        </w:tc>
      </w:tr>
      <w:tr>
        <w:trPr>
          <w:trHeight w:val="37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27966747</w:t>
            </w:r>
          </w:p>
        </w:tc>
      </w:tr>
      <w:tr>
        <w:trPr>
          <w:trHeight w:val="31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27966747</w:t>
            </w:r>
          </w:p>
        </w:tc>
      </w:tr>
      <w:tr>
        <w:trPr>
          <w:trHeight w:val="31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27966747</w:t>
            </w:r>
          </w:p>
        </w:tc>
      </w:tr>
      <w:tr>
        <w:trPr>
          <w:trHeight w:val="30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-1422508</w:t>
            </w:r>
          </w:p>
        </w:tc>
      </w:tr>
      <w:tr>
        <w:trPr>
          <w:trHeight w:val="37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1422508</w:t>
            </w:r>
          </w:p>
        </w:tc>
      </w:tr>
      <w:tr>
        <w:trPr>
          <w:trHeight w:val="31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1422508</w:t>
            </w:r>
          </w:p>
        </w:tc>
      </w:tr>
      <w:tr>
        <w:trPr>
          <w:trHeight w:val="43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1422508</w:t>
            </w:r>
          </w:p>
        </w:tc>
      </w:tr>
      <w:tr>
        <w:trPr>
          <w:trHeight w:val="42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активами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1131010</w:t>
            </w:r>
          </w:p>
        </w:tc>
      </w:tr>
      <w:tr>
        <w:trPr>
          <w:trHeight w:val="55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-1131010</w:t>
            </w:r>
          </w:p>
        </w:tc>
      </w:tr>
      <w:tr>
        <w:trPr>
          <w:trHeight w:val="31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1131010</w:t>
            </w:r>
          </w:p>
        </w:tc>
      </w:tr>
      <w:tr>
        <w:trPr>
          <w:trHeight w:val="31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1131010</w:t>
            </w:r>
          </w:p>
        </w:tc>
      </w:tr>
      <w:tr>
        <w:trPr>
          <w:trHeight w:val="31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1131010</w:t>
            </w:r>
          </w:p>
        </w:tc>
      </w:tr>
      <w:tr>
        <w:trPr>
          <w:trHeight w:val="25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1131010</w:t>
            </w:r>
          </w:p>
        </w:tc>
      </w:tr>
    </w:tbl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Восточно-Казахстанского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января 2010 года № 18/237-IV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Восточно-Казахстанского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2009 года № 17/222-IV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8"/>
        <w:gridCol w:w="625"/>
        <w:gridCol w:w="625"/>
        <w:gridCol w:w="9739"/>
        <w:gridCol w:w="2103"/>
      </w:tblGrid>
      <w:tr>
        <w:trPr>
          <w:trHeight w:val="40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тенге)
</w:t>
            </w:r>
          </w:p>
        </w:tc>
      </w:tr>
      <w:tr>
        <w:trPr>
          <w:trHeight w:val="40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</w:tr>
      <w:tr>
        <w:trPr>
          <w:trHeight w:val="40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40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доходов
</w:t>
            </w:r>
          </w:p>
        </w:tc>
      </w:tr>
      <w:tr>
        <w:trPr>
          <w:trHeight w:val="34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92237110</w:t>
            </w:r>
          </w:p>
        </w:tc>
      </w:tr>
      <w:tr>
        <w:trPr>
          <w:trHeight w:val="30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16598951</w:t>
            </w:r>
          </w:p>
        </w:tc>
      </w:tr>
      <w:tr>
        <w:trPr>
          <w:trHeight w:val="31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7559335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7559335</w:t>
            </w:r>
          </w:p>
        </w:tc>
      </w:tr>
      <w:tr>
        <w:trPr>
          <w:trHeight w:val="31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6164850</w:t>
            </w:r>
          </w:p>
        </w:tc>
      </w:tr>
      <w:tr>
        <w:trPr>
          <w:trHeight w:val="31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6164850</w:t>
            </w:r>
          </w:p>
        </w:tc>
      </w:tr>
      <w:tr>
        <w:trPr>
          <w:trHeight w:val="30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2874766</w:t>
            </w:r>
          </w:p>
        </w:tc>
      </w:tr>
      <w:tr>
        <w:trPr>
          <w:trHeight w:val="52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2874766</w:t>
            </w:r>
          </w:p>
        </w:tc>
      </w:tr>
      <w:tr>
        <w:trPr>
          <w:trHeight w:val="31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1190433</w:t>
            </w:r>
          </w:p>
        </w:tc>
      </w:tr>
      <w:tr>
        <w:trPr>
          <w:trHeight w:val="34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103210</w:t>
            </w:r>
          </w:p>
        </w:tc>
      </w:tr>
      <w:tr>
        <w:trPr>
          <w:trHeight w:val="52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69338</w:t>
            </w:r>
          </w:p>
        </w:tc>
      </w:tr>
      <w:tr>
        <w:trPr>
          <w:trHeight w:val="43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33872</w:t>
            </w:r>
          </w:p>
        </w:tc>
      </w:tr>
      <w:tr>
        <w:trPr>
          <w:trHeight w:val="160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(сметы расходов)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1087223</w:t>
            </w:r>
          </w:p>
        </w:tc>
      </w:tr>
      <w:tr>
        <w:trPr>
          <w:trHeight w:val="180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(сметы расходов)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поступлений от организаций нефтяного сектора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1087223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74447726</w:t>
            </w:r>
          </w:p>
        </w:tc>
      </w:tr>
      <w:tr>
        <w:trPr>
          <w:trHeight w:val="6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74447726</w:t>
            </w:r>
          </w:p>
        </w:tc>
      </w:tr>
      <w:tr>
        <w:trPr>
          <w:trHeight w:val="3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74447726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0"/>
        <w:gridCol w:w="482"/>
        <w:gridCol w:w="695"/>
        <w:gridCol w:w="738"/>
        <w:gridCol w:w="9110"/>
        <w:gridCol w:w="2145"/>
      </w:tblGrid>
      <w:tr>
        <w:trPr>
          <w:trHeight w:val="43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тенге)
</w:t>
            </w:r>
          </w:p>
        </w:tc>
      </w:tr>
      <w:tr>
        <w:trPr>
          <w:trHeight w:val="49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</w:t>
            </w:r>
          </w:p>
        </w:tc>
      </w:tr>
      <w:tr>
        <w:trPr>
          <w:trHeight w:val="5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75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расходов
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92580678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1184893</w:t>
            </w:r>
          </w:p>
        </w:tc>
      </w:tr>
      <w:tr>
        <w:trPr>
          <w:trHeight w:val="8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848753</w:t>
            </w:r>
          </w:p>
        </w:tc>
      </w:tr>
      <w:tr>
        <w:trPr>
          <w:trHeight w:val="36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45905</w:t>
            </w:r>
          </w:p>
        </w:tc>
      </w:tr>
      <w:tr>
        <w:trPr>
          <w:trHeight w:val="5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области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45215</w:t>
            </w:r>
          </w:p>
        </w:tc>
      </w:tr>
      <w:tr>
        <w:trPr>
          <w:trHeight w:val="49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802848</w:t>
            </w:r>
          </w:p>
        </w:tc>
      </w:tr>
      <w:tr>
        <w:trPr>
          <w:trHeight w:val="34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793422</w:t>
            </w:r>
          </w:p>
        </w:tc>
      </w:tr>
      <w:tr>
        <w:trPr>
          <w:trHeight w:val="5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9426</w:t>
            </w:r>
          </w:p>
        </w:tc>
      </w:tr>
      <w:tr>
        <w:trPr>
          <w:trHeight w:val="3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215029</w:t>
            </w:r>
          </w:p>
        </w:tc>
      </w:tr>
      <w:tr>
        <w:trPr>
          <w:trHeight w:val="40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215029</w:t>
            </w:r>
          </w:p>
        </w:tc>
      </w:tr>
      <w:tr>
        <w:trPr>
          <w:trHeight w:val="85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и 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собственностью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117224</w:t>
            </w:r>
          </w:p>
        </w:tc>
      </w:tr>
      <w:tr>
        <w:trPr>
          <w:trHeight w:val="70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талонов и обеспечение полноты сбора сумм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реализации разовых талонов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90512</w:t>
            </w:r>
          </w:p>
        </w:tc>
      </w:tr>
      <w:tr>
        <w:trPr>
          <w:trHeight w:val="5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7293</w:t>
            </w:r>
          </w:p>
        </w:tc>
      </w:tr>
      <w:tr>
        <w:trPr>
          <w:trHeight w:val="1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121111</w:t>
            </w:r>
          </w:p>
        </w:tc>
      </w:tr>
      <w:tr>
        <w:trPr>
          <w:trHeight w:val="5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области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121111</w:t>
            </w:r>
          </w:p>
        </w:tc>
      </w:tr>
      <w:tr>
        <w:trPr>
          <w:trHeight w:val="103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118396</w:t>
            </w:r>
          </w:p>
        </w:tc>
      </w:tr>
      <w:tr>
        <w:trPr>
          <w:trHeight w:val="46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2715</w:t>
            </w:r>
          </w:p>
        </w:tc>
      </w:tr>
      <w:tr>
        <w:trPr>
          <w:trHeight w:val="2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351107</w:t>
            </w:r>
          </w:p>
        </w:tc>
      </w:tr>
      <w:tr>
        <w:trPr>
          <w:trHeight w:val="3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67370</w:t>
            </w:r>
          </w:p>
        </w:tc>
      </w:tr>
      <w:tr>
        <w:trPr>
          <w:trHeight w:val="109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гражданской обороне,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предупреждения и ликвидации аварий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стихийных бедствий области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67370</w:t>
            </w:r>
          </w:p>
        </w:tc>
      </w:tr>
      <w:tr>
        <w:trPr>
          <w:trHeight w:val="49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30056</w:t>
            </w:r>
          </w:p>
        </w:tc>
      </w:tr>
      <w:tr>
        <w:trPr>
          <w:trHeight w:val="3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оборона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37314</w:t>
            </w:r>
          </w:p>
        </w:tc>
      </w:tr>
      <w:tr>
        <w:trPr>
          <w:trHeight w:val="40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283737</w:t>
            </w:r>
          </w:p>
        </w:tc>
      </w:tr>
      <w:tr>
        <w:trPr>
          <w:trHeight w:val="105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гражданской обороне,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предупреждения и ликвидации аварий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стихийных бедствий области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283737</w:t>
            </w:r>
          </w:p>
        </w:tc>
      </w:tr>
      <w:tr>
        <w:trPr>
          <w:trHeight w:val="13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мобилизационной подготовки, гражданской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обороны, организации предупреждения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аварий и стихийных бедствий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45328</w:t>
            </w:r>
          </w:p>
        </w:tc>
      </w:tr>
      <w:tr>
        <w:trPr>
          <w:trHeight w:val="5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гражданской обороны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57640</w:t>
            </w:r>
          </w:p>
        </w:tc>
      </w:tr>
      <w:tr>
        <w:trPr>
          <w:trHeight w:val="49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масштаба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14564</w:t>
            </w:r>
          </w:p>
        </w:tc>
      </w:tr>
      <w:tr>
        <w:trPr>
          <w:trHeight w:val="46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 областного масштаба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165556</w:t>
            </w:r>
          </w:p>
        </w:tc>
      </w:tr>
      <w:tr>
        <w:trPr>
          <w:trHeight w:val="46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</w:t>
            </w:r>
          </w:p>
        </w:tc>
      </w:tr>
      <w:tr>
        <w:trPr>
          <w:trHeight w:val="6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деятельность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7486135</w:t>
            </w:r>
          </w:p>
        </w:tc>
      </w:tr>
      <w:tr>
        <w:trPr>
          <w:trHeight w:val="37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7486135</w:t>
            </w:r>
          </w:p>
        </w:tc>
      </w:tr>
      <w:tr>
        <w:trPr>
          <w:trHeight w:val="49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финансируемый из областного бюджета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7486135</w:t>
            </w:r>
          </w:p>
        </w:tc>
      </w:tr>
      <w:tr>
        <w:trPr>
          <w:trHeight w:val="8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обеспечения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общественного порядка и безопасности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области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7135237</w:t>
            </w:r>
          </w:p>
        </w:tc>
      </w:tr>
      <w:tr>
        <w:trPr>
          <w:trHeight w:val="70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медвытрезвителей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подразделений полиции, организующих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медвытрезвителей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69873</w:t>
            </w:r>
          </w:p>
        </w:tc>
      </w:tr>
      <w:tr>
        <w:trPr>
          <w:trHeight w:val="5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общественного порядка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5778</w:t>
            </w:r>
          </w:p>
        </w:tc>
      </w:tr>
      <w:tr>
        <w:trPr>
          <w:trHeight w:val="5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98577</w:t>
            </w:r>
          </w:p>
        </w:tc>
      </w:tr>
      <w:tr>
        <w:trPr>
          <w:trHeight w:val="51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временной изоляции, адаптации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реабилитации несовершеннолетних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70863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определенного места жительства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53256</w:t>
            </w:r>
          </w:p>
        </w:tc>
      </w:tr>
      <w:tr>
        <w:trPr>
          <w:trHeight w:val="46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административном порядке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31342</w:t>
            </w:r>
          </w:p>
        </w:tc>
      </w:tr>
      <w:tr>
        <w:trPr>
          <w:trHeight w:val="2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служебных животных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17459</w:t>
            </w:r>
          </w:p>
        </w:tc>
      </w:tr>
      <w:tr>
        <w:trPr>
          <w:trHeight w:val="16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операции «Мак»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</w:t>
            </w:r>
          </w:p>
        </w:tc>
      </w:tr>
      <w:tr>
        <w:trPr>
          <w:trHeight w:val="34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9106544</w:t>
            </w:r>
          </w:p>
        </w:tc>
      </w:tr>
      <w:tr>
        <w:trPr>
          <w:trHeight w:val="49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4292308</w:t>
            </w:r>
          </w:p>
        </w:tc>
      </w:tr>
      <w:tr>
        <w:trPr>
          <w:trHeight w:val="46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области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1802669</w:t>
            </w:r>
          </w:p>
        </w:tc>
      </w:tr>
      <w:tr>
        <w:trPr>
          <w:trHeight w:val="34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юношества по спорту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1729994</w:t>
            </w:r>
          </w:p>
        </w:tc>
      </w:tr>
      <w:tr>
        <w:trPr>
          <w:trHeight w:val="70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спорте детей в специализированных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образования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72675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2489639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 образовательным учебным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программам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1350568</w:t>
            </w:r>
          </w:p>
        </w:tc>
      </w:tr>
      <w:tr>
        <w:trPr>
          <w:trHeight w:val="46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в специализированных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1139071</w:t>
            </w:r>
          </w:p>
        </w:tc>
      </w:tr>
      <w:tr>
        <w:trPr>
          <w:trHeight w:val="45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послесреднее образование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4091780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222243</w:t>
            </w:r>
          </w:p>
        </w:tc>
      </w:tr>
      <w:tr>
        <w:trPr>
          <w:trHeight w:val="67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и 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послесреднего образования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222243</w:t>
            </w:r>
          </w:p>
        </w:tc>
      </w:tr>
      <w:tr>
        <w:trPr>
          <w:trHeight w:val="19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3869537</w:t>
            </w:r>
          </w:p>
        </w:tc>
      </w:tr>
      <w:tr>
        <w:trPr>
          <w:trHeight w:val="6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и профессионального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3869537</w:t>
            </w:r>
          </w:p>
        </w:tc>
      </w:tr>
      <w:tr>
        <w:trPr>
          <w:trHeight w:val="5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повышение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266712</w:t>
            </w:r>
          </w:p>
        </w:tc>
      </w:tr>
      <w:tr>
        <w:trPr>
          <w:trHeight w:val="51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финансируемый из областного бюджета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133144</w:t>
            </w:r>
          </w:p>
        </w:tc>
      </w:tr>
      <w:tr>
        <w:trPr>
          <w:trHeight w:val="3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133144</w:t>
            </w:r>
          </w:p>
        </w:tc>
      </w:tr>
      <w:tr>
        <w:trPr>
          <w:trHeight w:val="40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17851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17851</w:t>
            </w:r>
          </w:p>
        </w:tc>
      </w:tr>
      <w:tr>
        <w:trPr>
          <w:trHeight w:val="40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115717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115717</w:t>
            </w:r>
          </w:p>
        </w:tc>
      </w:tr>
      <w:tr>
        <w:trPr>
          <w:trHeight w:val="46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455744</w:t>
            </w:r>
          </w:p>
        </w:tc>
      </w:tr>
      <w:tr>
        <w:trPr>
          <w:trHeight w:val="43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455744</w:t>
            </w:r>
          </w:p>
        </w:tc>
      </w:tr>
      <w:tr>
        <w:trPr>
          <w:trHeight w:val="49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74989</w:t>
            </w:r>
          </w:p>
        </w:tc>
      </w:tr>
      <w:tr>
        <w:trPr>
          <w:trHeight w:val="49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государственных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94794</w:t>
            </w:r>
          </w:p>
        </w:tc>
      </w:tr>
      <w:tr>
        <w:trPr>
          <w:trHeight w:val="8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19931</w:t>
            </w:r>
          </w:p>
        </w:tc>
      </w:tr>
      <w:tr>
        <w:trPr>
          <w:trHeight w:val="5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и конкурсов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92337</w:t>
            </w:r>
          </w:p>
        </w:tc>
      </w:tr>
      <w:tr>
        <w:trPr>
          <w:trHeight w:val="85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подростков и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психолого-медико-педагогической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консультативной помощи населению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84894</w:t>
            </w:r>
          </w:p>
        </w:tc>
      </w:tr>
      <w:tr>
        <w:trPr>
          <w:trHeight w:val="5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подростков с проблемами в развитии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87299</w:t>
            </w:r>
          </w:p>
        </w:tc>
      </w:tr>
      <w:tr>
        <w:trPr>
          <w:trHeight w:val="51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4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19916061</w:t>
            </w:r>
          </w:p>
        </w:tc>
      </w:tr>
      <w:tr>
        <w:trPr>
          <w:trHeight w:val="37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989713</w:t>
            </w:r>
          </w:p>
        </w:tc>
      </w:tr>
      <w:tr>
        <w:trPr>
          <w:trHeight w:val="34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989713</w:t>
            </w:r>
          </w:p>
        </w:tc>
      </w:tr>
      <w:tr>
        <w:trPr>
          <w:trHeight w:val="5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препаратов для местных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590770</w:t>
            </w:r>
          </w:p>
        </w:tc>
      </w:tr>
      <w:tr>
        <w:trPr>
          <w:trHeight w:val="39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368657</w:t>
            </w:r>
          </w:p>
        </w:tc>
      </w:tr>
      <w:tr>
        <w:trPr>
          <w:trHeight w:val="40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29254</w:t>
            </w:r>
          </w:p>
        </w:tc>
      </w:tr>
      <w:tr>
        <w:trPr>
          <w:trHeight w:val="40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дозорного эпидемиологического надзора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</w:t>
            </w:r>
          </w:p>
        </w:tc>
      </w:tr>
      <w:tr>
        <w:trPr>
          <w:trHeight w:val="19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4842613</w:t>
            </w:r>
          </w:p>
        </w:tc>
      </w:tr>
      <w:tr>
        <w:trPr>
          <w:trHeight w:val="2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4842613</w:t>
            </w:r>
          </w:p>
        </w:tc>
      </w:tr>
      <w:tr>
        <w:trPr>
          <w:trHeight w:val="72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страдающим туберкулезом, инфекционными,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психическими заболеваниями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расстройствами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4450211</w:t>
            </w:r>
          </w:p>
        </w:tc>
      </w:tr>
      <w:tr>
        <w:trPr>
          <w:trHeight w:val="6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противодиабетическими препаратами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211842</w:t>
            </w:r>
          </w:p>
        </w:tc>
      </w:tr>
      <w:tr>
        <w:trPr>
          <w:trHeight w:val="36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онкологических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химиопрепаратами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59837</w:t>
            </w:r>
          </w:p>
        </w:tc>
      </w:tr>
      <w:tr>
        <w:trPr>
          <w:trHeight w:val="103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с почечной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недостаточностью лекарственными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средствами, диализаторами, расходными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материалами и больных после трансплантации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почек лекарственными средствами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102471</w:t>
            </w:r>
          </w:p>
        </w:tc>
      </w:tr>
      <w:tr>
        <w:trPr>
          <w:trHeight w:val="8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медицинских иммунобиологических препаратов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иммунопрофилактики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18252</w:t>
            </w:r>
          </w:p>
        </w:tc>
      </w:tr>
      <w:tr>
        <w:trPr>
          <w:trHeight w:val="40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11142402</w:t>
            </w:r>
          </w:p>
        </w:tc>
      </w:tr>
      <w:tr>
        <w:trPr>
          <w:trHeight w:val="36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11142402</w:t>
            </w:r>
          </w:p>
        </w:tc>
      </w:tr>
      <w:tr>
        <w:trPr>
          <w:trHeight w:val="8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амбулаторно-поликлинической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населению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 помощи, оказываемой из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10002680</w:t>
            </w:r>
          </w:p>
        </w:tc>
      </w:tr>
      <w:tr>
        <w:trPr>
          <w:trHeight w:val="105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специализированными продуктами детского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лечебного питания отдельных 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на амбулаторном уровне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1139722</w:t>
            </w:r>
          </w:p>
        </w:tc>
      </w:tr>
      <w:tr>
        <w:trPr>
          <w:trHeight w:val="40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2298411</w:t>
            </w:r>
          </w:p>
        </w:tc>
      </w:tr>
      <w:tr>
        <w:trPr>
          <w:trHeight w:val="25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2298411</w:t>
            </w:r>
          </w:p>
        </w:tc>
      </w:tr>
      <w:tr>
        <w:trPr>
          <w:trHeight w:val="51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санитарная авиация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2253478</w:t>
            </w:r>
          </w:p>
        </w:tc>
      </w:tr>
      <w:tr>
        <w:trPr>
          <w:trHeight w:val="40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44933</w:t>
            </w:r>
          </w:p>
        </w:tc>
      </w:tr>
      <w:tr>
        <w:trPr>
          <w:trHeight w:val="25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642922</w:t>
            </w:r>
          </w:p>
        </w:tc>
      </w:tr>
      <w:tr>
        <w:trPr>
          <w:trHeight w:val="39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642922</w:t>
            </w:r>
          </w:p>
        </w:tc>
      </w:tr>
      <w:tr>
        <w:trPr>
          <w:trHeight w:val="45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138208</w:t>
            </w:r>
          </w:p>
        </w:tc>
      </w:tr>
      <w:tr>
        <w:trPr>
          <w:trHeight w:val="43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борьбе со СПИД в Республике Казахстан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181303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91329</w:t>
            </w:r>
          </w:p>
        </w:tc>
      </w:tr>
      <w:tr>
        <w:trPr>
          <w:trHeight w:val="5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льготным проездом за пределы населенного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 на лечение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14071</w:t>
            </w:r>
          </w:p>
        </w:tc>
      </w:tr>
      <w:tr>
        <w:trPr>
          <w:trHeight w:val="70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здравоохранения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65808</w:t>
            </w:r>
          </w:p>
        </w:tc>
      </w:tr>
      <w:tr>
        <w:trPr>
          <w:trHeight w:val="5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медицинских организаций здравоохранения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152203</w:t>
            </w:r>
          </w:p>
        </w:tc>
      </w:tr>
      <w:tr>
        <w:trPr>
          <w:trHeight w:val="13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4177062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2765163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области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1696485</w:t>
            </w:r>
          </w:p>
        </w:tc>
      </w:tr>
      <w:tr>
        <w:trPr>
          <w:trHeight w:val="8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для престарелых и инвалидов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медико-социальных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(организациях) общего типа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756299</w:t>
            </w:r>
          </w:p>
        </w:tc>
      </w:tr>
      <w:tr>
        <w:trPr>
          <w:trHeight w:val="12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для детей-инвалидов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медико-социальных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учреждениях (организациях) для детей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нарушениями функций опорно-двигательного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80835</w:t>
            </w:r>
          </w:p>
        </w:tc>
      </w:tr>
      <w:tr>
        <w:trPr>
          <w:trHeight w:val="109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для инвалидов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психоневрологическими заболеваниями,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психоневрологических медико-социальных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учреждениях (организациях)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684323</w:t>
            </w:r>
          </w:p>
        </w:tc>
      </w:tr>
      <w:tr>
        <w:trPr>
          <w:trHeight w:val="8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для престарелых, инвалидов,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 детей-инвалидов, в реабилитационных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центрах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80041</w:t>
            </w:r>
          </w:p>
        </w:tc>
      </w:tr>
      <w:tr>
        <w:trPr>
          <w:trHeight w:val="8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для детей-инвалидов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психоневрологическими паталогиями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детских психоневрологических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медико-социальных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(организациях)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94987</w:t>
            </w:r>
          </w:p>
        </w:tc>
      </w:tr>
      <w:tr>
        <w:trPr>
          <w:trHeight w:val="3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1068678</w:t>
            </w:r>
          </w:p>
        </w:tc>
      </w:tr>
      <w:tr>
        <w:trPr>
          <w:trHeight w:val="5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оставшихся без попечения родителей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1068678</w:t>
            </w:r>
          </w:p>
        </w:tc>
      </w:tr>
      <w:tr>
        <w:trPr>
          <w:trHeight w:val="3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201376</w:t>
            </w:r>
          </w:p>
        </w:tc>
      </w:tr>
      <w:tr>
        <w:trPr>
          <w:trHeight w:val="55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области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201376</w:t>
            </w:r>
          </w:p>
        </w:tc>
      </w:tr>
      <w:tr>
        <w:trPr>
          <w:trHeight w:val="3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201376</w:t>
            </w:r>
          </w:p>
        </w:tc>
      </w:tr>
      <w:tr>
        <w:trPr>
          <w:trHeight w:val="5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социального обеспечения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1210523</w:t>
            </w:r>
          </w:p>
        </w:tc>
      </w:tr>
      <w:tr>
        <w:trPr>
          <w:trHeight w:val="5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области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1210523</w:t>
            </w:r>
          </w:p>
        </w:tc>
      </w:tr>
      <w:tr>
        <w:trPr>
          <w:trHeight w:val="8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76498</w:t>
            </w:r>
          </w:p>
        </w:tc>
      </w:tr>
      <w:tr>
        <w:trPr>
          <w:trHeight w:val="5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</w:t>
            </w:r>
          </w:p>
        </w:tc>
      </w:tr>
      <w:tr>
        <w:trPr>
          <w:trHeight w:val="3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1132588</w:t>
            </w:r>
          </w:p>
        </w:tc>
      </w:tr>
      <w:tr>
        <w:trPr>
          <w:trHeight w:val="3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445353</w:t>
            </w:r>
          </w:p>
        </w:tc>
      </w:tr>
      <w:tr>
        <w:trPr>
          <w:trHeight w:val="34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445353</w:t>
            </w:r>
          </w:p>
        </w:tc>
      </w:tr>
      <w:tr>
        <w:trPr>
          <w:trHeight w:val="6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области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445353</w:t>
            </w:r>
          </w:p>
        </w:tc>
      </w:tr>
      <w:tr>
        <w:trPr>
          <w:trHeight w:val="70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энергетики и коммунального хозяйства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51798</w:t>
            </w:r>
          </w:p>
        </w:tc>
      </w:tr>
      <w:tr>
        <w:trPr>
          <w:trHeight w:val="42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75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392955</w:t>
            </w:r>
          </w:p>
        </w:tc>
      </w:tr>
      <w:tr>
        <w:trPr>
          <w:trHeight w:val="45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2523768</w:t>
            </w:r>
          </w:p>
        </w:tc>
      </w:tr>
      <w:tr>
        <w:trPr>
          <w:trHeight w:val="3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1100055</w:t>
            </w:r>
          </w:p>
        </w:tc>
      </w:tr>
      <w:tr>
        <w:trPr>
          <w:trHeight w:val="3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1100055</w:t>
            </w:r>
          </w:p>
        </w:tc>
      </w:tr>
      <w:tr>
        <w:trPr>
          <w:trHeight w:val="49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39528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120380</w:t>
            </w:r>
          </w:p>
        </w:tc>
      </w:tr>
      <w:tr>
        <w:trPr>
          <w:trHeight w:val="5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историко-культурного наследия и доступа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465778</w:t>
            </w:r>
          </w:p>
        </w:tc>
      </w:tr>
      <w:tr>
        <w:trPr>
          <w:trHeight w:val="3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474369</w:t>
            </w:r>
          </w:p>
        </w:tc>
      </w:tr>
      <w:tr>
        <w:trPr>
          <w:trHeight w:val="3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353289</w:t>
            </w:r>
          </w:p>
        </w:tc>
      </w:tr>
      <w:tr>
        <w:trPr>
          <w:trHeight w:val="5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области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353289</w:t>
            </w:r>
          </w:p>
        </w:tc>
      </w:tr>
      <w:tr>
        <w:trPr>
          <w:trHeight w:val="70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туризма, физической культуры и спорта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40740</w:t>
            </w:r>
          </w:p>
        </w:tc>
      </w:tr>
      <w:tr>
        <w:trPr>
          <w:trHeight w:val="40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областном уровне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66607</w:t>
            </w:r>
          </w:p>
        </w:tc>
      </w:tr>
      <w:tr>
        <w:trPr>
          <w:trHeight w:val="109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сборных команд по различным видам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республиканских и 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245942</w:t>
            </w:r>
          </w:p>
        </w:tc>
      </w:tr>
      <w:tr>
        <w:trPr>
          <w:trHeight w:val="3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890472</w:t>
            </w:r>
          </w:p>
        </w:tc>
      </w:tr>
      <w:tr>
        <w:trPr>
          <w:trHeight w:val="19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313522</w:t>
            </w:r>
          </w:p>
        </w:tc>
      </w:tr>
      <w:tr>
        <w:trPr>
          <w:trHeight w:val="45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архивным делом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29324</w:t>
            </w:r>
          </w:p>
        </w:tc>
      </w:tr>
      <w:tr>
        <w:trPr>
          <w:trHeight w:val="25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284198</w:t>
            </w:r>
          </w:p>
        </w:tc>
      </w:tr>
      <w:tr>
        <w:trPr>
          <w:trHeight w:val="3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233858</w:t>
            </w:r>
          </w:p>
        </w:tc>
      </w:tr>
      <w:tr>
        <w:trPr>
          <w:trHeight w:val="5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233858</w:t>
            </w:r>
          </w:p>
        </w:tc>
      </w:tr>
      <w:tr>
        <w:trPr>
          <w:trHeight w:val="34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272720</w:t>
            </w:r>
          </w:p>
        </w:tc>
      </w:tr>
      <w:tr>
        <w:trPr>
          <w:trHeight w:val="51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газеты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161788</w:t>
            </w:r>
          </w:p>
        </w:tc>
      </w:tr>
      <w:tr>
        <w:trPr>
          <w:trHeight w:val="51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телерадиовещание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110932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70372</w:t>
            </w:r>
          </w:p>
        </w:tc>
      </w:tr>
      <w:tr>
        <w:trPr>
          <w:trHeight w:val="99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35250</w:t>
            </w:r>
          </w:p>
        </w:tc>
      </w:tr>
      <w:tr>
        <w:trPr>
          <w:trHeight w:val="5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народа Казахстана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35122</w:t>
            </w:r>
          </w:p>
        </w:tc>
      </w:tr>
      <w:tr>
        <w:trPr>
          <w:trHeight w:val="37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17591</w:t>
            </w:r>
          </w:p>
        </w:tc>
      </w:tr>
      <w:tr>
        <w:trPr>
          <w:trHeight w:val="6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области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17591</w:t>
            </w:r>
          </w:p>
        </w:tc>
      </w:tr>
      <w:tr>
        <w:trPr>
          <w:trHeight w:val="43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17591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162361</w:t>
            </w:r>
          </w:p>
        </w:tc>
      </w:tr>
      <w:tr>
        <w:trPr>
          <w:trHeight w:val="2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162361</w:t>
            </w:r>
          </w:p>
        </w:tc>
      </w:tr>
      <w:tr>
        <w:trPr>
          <w:trHeight w:val="5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внутренней политики на местном уровне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129474</w:t>
            </w:r>
          </w:p>
        </w:tc>
      </w:tr>
      <w:tr>
        <w:trPr>
          <w:trHeight w:val="51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32242</w:t>
            </w:r>
          </w:p>
        </w:tc>
      </w:tr>
      <w:tr>
        <w:trPr>
          <w:trHeight w:val="46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</w:p>
        </w:tc>
      </w:tr>
      <w:tr>
        <w:trPr>
          <w:trHeight w:val="45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недропользование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10714040</w:t>
            </w:r>
          </w:p>
        </w:tc>
      </w:tr>
      <w:tr>
        <w:trPr>
          <w:trHeight w:val="6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топливно-энергетического комплекса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недропользования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10714040</w:t>
            </w:r>
          </w:p>
        </w:tc>
      </w:tr>
      <w:tr>
        <w:trPr>
          <w:trHeight w:val="5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области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10714040</w:t>
            </w:r>
          </w:p>
        </w:tc>
      </w:tr>
      <w:tr>
        <w:trPr>
          <w:trHeight w:val="67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10714040</w:t>
            </w:r>
          </w:p>
        </w:tc>
      </w:tr>
      <w:tr>
        <w:trPr>
          <w:trHeight w:val="109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2186739</w:t>
            </w:r>
          </w:p>
        </w:tc>
      </w:tr>
      <w:tr>
        <w:trPr>
          <w:trHeight w:val="3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84432</w:t>
            </w:r>
          </w:p>
        </w:tc>
      </w:tr>
      <w:tr>
        <w:trPr>
          <w:trHeight w:val="39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84432</w:t>
            </w:r>
          </w:p>
        </w:tc>
      </w:tr>
      <w:tr>
        <w:trPr>
          <w:trHeight w:val="49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83873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</w:t>
            </w:r>
          </w:p>
        </w:tc>
      </w:tr>
      <w:tr>
        <w:trPr>
          <w:trHeight w:val="16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7854</w:t>
            </w:r>
          </w:p>
        </w:tc>
      </w:tr>
      <w:tr>
        <w:trPr>
          <w:trHeight w:val="49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природопользования области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7854</w:t>
            </w:r>
          </w:p>
        </w:tc>
      </w:tr>
      <w:tr>
        <w:trPr>
          <w:trHeight w:val="46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водоохранных зон и полос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водных объектов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7854</w:t>
            </w:r>
          </w:p>
        </w:tc>
      </w:tr>
      <w:tr>
        <w:trPr>
          <w:trHeight w:val="3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920829</w:t>
            </w:r>
          </w:p>
        </w:tc>
      </w:tr>
      <w:tr>
        <w:trPr>
          <w:trHeight w:val="5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природопользования области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920829</w:t>
            </w:r>
          </w:p>
        </w:tc>
      </w:tr>
      <w:tr>
        <w:trPr>
          <w:trHeight w:val="64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лесоразведение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908705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12124</w:t>
            </w:r>
          </w:p>
        </w:tc>
      </w:tr>
      <w:tr>
        <w:trPr>
          <w:trHeight w:val="3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1140824</w:t>
            </w:r>
          </w:p>
        </w:tc>
      </w:tr>
      <w:tr>
        <w:trPr>
          <w:trHeight w:val="5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природопользования области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160824</w:t>
            </w:r>
          </w:p>
        </w:tc>
      </w:tr>
      <w:tr>
        <w:trPr>
          <w:trHeight w:val="70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сфере охраны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76440</w:t>
            </w:r>
          </w:p>
        </w:tc>
      </w:tr>
      <w:tr>
        <w:trPr>
          <w:trHeight w:val="21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83089</w:t>
            </w:r>
          </w:p>
        </w:tc>
      </w:tr>
      <w:tr>
        <w:trPr>
          <w:trHeight w:val="46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</w:t>
            </w:r>
          </w:p>
        </w:tc>
      </w:tr>
      <w:tr>
        <w:trPr>
          <w:trHeight w:val="40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980000</w:t>
            </w:r>
          </w:p>
        </w:tc>
      </w:tr>
      <w:tr>
        <w:trPr>
          <w:trHeight w:val="39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980000</w:t>
            </w:r>
          </w:p>
        </w:tc>
      </w:tr>
      <w:tr>
        <w:trPr>
          <w:trHeight w:val="3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32800</w:t>
            </w:r>
          </w:p>
        </w:tc>
      </w:tr>
      <w:tr>
        <w:trPr>
          <w:trHeight w:val="37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32800</w:t>
            </w:r>
          </w:p>
        </w:tc>
      </w:tr>
      <w:tr>
        <w:trPr>
          <w:trHeight w:val="70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на территории области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32520</w:t>
            </w:r>
          </w:p>
        </w:tc>
      </w:tr>
      <w:tr>
        <w:trPr>
          <w:trHeight w:val="6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137317</w:t>
            </w:r>
          </w:p>
        </w:tc>
      </w:tr>
      <w:tr>
        <w:trPr>
          <w:trHeight w:val="6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137317</w:t>
            </w:r>
          </w:p>
        </w:tc>
      </w:tr>
      <w:tr>
        <w:trPr>
          <w:trHeight w:val="5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архитектурно-строительного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47625</w:t>
            </w:r>
          </w:p>
        </w:tc>
      </w:tr>
      <w:tr>
        <w:trPr>
          <w:trHeight w:val="8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архитектурно-строительного контроля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47625</w:t>
            </w:r>
          </w:p>
        </w:tc>
      </w:tr>
      <w:tr>
        <w:trPr>
          <w:trHeight w:val="36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56417</w:t>
            </w:r>
          </w:p>
        </w:tc>
      </w:tr>
      <w:tr>
        <w:trPr>
          <w:trHeight w:val="5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55817</w:t>
            </w:r>
          </w:p>
        </w:tc>
      </w:tr>
      <w:tr>
        <w:trPr>
          <w:trHeight w:val="6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64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области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33275</w:t>
            </w:r>
          </w:p>
        </w:tc>
      </w:tr>
      <w:tr>
        <w:trPr>
          <w:trHeight w:val="81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33275</w:t>
            </w:r>
          </w:p>
        </w:tc>
      </w:tr>
      <w:tr>
        <w:trPr>
          <w:trHeight w:val="36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1498778</w:t>
            </w:r>
          </w:p>
        </w:tc>
      </w:tr>
      <w:tr>
        <w:trPr>
          <w:trHeight w:val="40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1075769</w:t>
            </w:r>
          </w:p>
        </w:tc>
      </w:tr>
      <w:tr>
        <w:trPr>
          <w:trHeight w:val="45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области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1075769</w:t>
            </w:r>
          </w:p>
        </w:tc>
      </w:tr>
      <w:tr>
        <w:trPr>
          <w:trHeight w:val="43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1075769</w:t>
            </w:r>
          </w:p>
        </w:tc>
      </w:tr>
      <w:tr>
        <w:trPr>
          <w:trHeight w:val="3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Воздушный транспорт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139786</w:t>
            </w:r>
          </w:p>
        </w:tc>
      </w:tr>
      <w:tr>
        <w:trPr>
          <w:trHeight w:val="6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области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139786</w:t>
            </w:r>
          </w:p>
        </w:tc>
      </w:tr>
      <w:tr>
        <w:trPr>
          <w:trHeight w:val="70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регулярных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авиаперевозок по решению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исполнительных органов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139786</w:t>
            </w:r>
          </w:p>
        </w:tc>
      </w:tr>
      <w:tr>
        <w:trPr>
          <w:trHeight w:val="6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283223</w:t>
            </w:r>
          </w:p>
        </w:tc>
      </w:tr>
      <w:tr>
        <w:trPr>
          <w:trHeight w:val="49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области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283223</w:t>
            </w:r>
          </w:p>
        </w:tc>
      </w:tr>
      <w:tr>
        <w:trPr>
          <w:trHeight w:val="73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коммуникаций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42676</w:t>
            </w:r>
          </w:p>
        </w:tc>
      </w:tr>
      <w:tr>
        <w:trPr>
          <w:trHeight w:val="94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 значимым межрайонным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(междугородним) сообщениям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239817</w:t>
            </w:r>
          </w:p>
        </w:tc>
      </w:tr>
      <w:tr>
        <w:trPr>
          <w:trHeight w:val="46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</w:p>
        </w:tc>
      </w:tr>
      <w:tr>
        <w:trPr>
          <w:trHeight w:val="3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553052</w:t>
            </w:r>
          </w:p>
        </w:tc>
      </w:tr>
      <w:tr>
        <w:trPr>
          <w:trHeight w:val="3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экономической деятельности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77381</w:t>
            </w:r>
          </w:p>
        </w:tc>
      </w:tr>
      <w:tr>
        <w:trPr>
          <w:trHeight w:val="64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области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77381</w:t>
            </w:r>
          </w:p>
        </w:tc>
      </w:tr>
      <w:tr>
        <w:trPr>
          <w:trHeight w:val="76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77381</w:t>
            </w:r>
          </w:p>
        </w:tc>
      </w:tr>
      <w:tr>
        <w:trPr>
          <w:trHeight w:val="3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475671</w:t>
            </w:r>
          </w:p>
        </w:tc>
      </w:tr>
      <w:tr>
        <w:trPr>
          <w:trHeight w:val="34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355788</w:t>
            </w:r>
          </w:p>
        </w:tc>
      </w:tr>
      <w:tr>
        <w:trPr>
          <w:trHeight w:val="3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355788</w:t>
            </w:r>
          </w:p>
        </w:tc>
      </w:tr>
      <w:tr>
        <w:trPr>
          <w:trHeight w:val="51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области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115563</w:t>
            </w:r>
          </w:p>
        </w:tc>
      </w:tr>
      <w:tr>
        <w:trPr>
          <w:trHeight w:val="103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обоснования местных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инвестиционных проектов и концессионных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и проведение его экспертизы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115563</w:t>
            </w:r>
          </w:p>
        </w:tc>
      </w:tr>
      <w:tr>
        <w:trPr>
          <w:trHeight w:val="46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области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4320</w:t>
            </w:r>
          </w:p>
        </w:tc>
      </w:tr>
      <w:tr>
        <w:trPr>
          <w:trHeight w:val="43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индустриально-инновационного развития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4320</w:t>
            </w:r>
          </w:p>
        </w:tc>
      </w:tr>
      <w:tr>
        <w:trPr>
          <w:trHeight w:val="3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7289</w:t>
            </w:r>
          </w:p>
        </w:tc>
      </w:tr>
      <w:tr>
        <w:trPr>
          <w:trHeight w:val="3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7289</w:t>
            </w:r>
          </w:p>
        </w:tc>
      </w:tr>
      <w:tr>
        <w:trPr>
          <w:trHeight w:val="3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7289</w:t>
            </w:r>
          </w:p>
        </w:tc>
      </w:tr>
      <w:tr>
        <w:trPr>
          <w:trHeight w:val="51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7289</w:t>
            </w:r>
          </w:p>
        </w:tc>
      </w:tr>
      <w:tr>
        <w:trPr>
          <w:trHeight w:val="3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32292540</w:t>
            </w:r>
          </w:p>
        </w:tc>
      </w:tr>
      <w:tr>
        <w:trPr>
          <w:trHeight w:val="37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32292540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32292540</w:t>
            </w:r>
          </w:p>
        </w:tc>
      </w:tr>
      <w:tr>
        <w:trPr>
          <w:trHeight w:val="3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32292540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-1474578</w:t>
            </w:r>
          </w:p>
        </w:tc>
      </w:tr>
      <w:tr>
        <w:trPr>
          <w:trHeight w:val="37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1474578</w:t>
            </w:r>
          </w:p>
        </w:tc>
      </w:tr>
      <w:tr>
        <w:trPr>
          <w:trHeight w:val="3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1474578</w:t>
            </w:r>
          </w:p>
        </w:tc>
      </w:tr>
      <w:tr>
        <w:trPr>
          <w:trHeight w:val="5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1474578</w:t>
            </w:r>
          </w:p>
        </w:tc>
      </w:tr>
      <w:tr>
        <w:trPr>
          <w:trHeight w:val="66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1131010</w:t>
            </w:r>
          </w:p>
        </w:tc>
      </w:tr>
      <w:tr>
        <w:trPr>
          <w:trHeight w:val="66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профицита) бюджета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-1131010</w:t>
            </w:r>
          </w:p>
        </w:tc>
      </w:tr>
      <w:tr>
        <w:trPr>
          <w:trHeight w:val="3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1131010</w:t>
            </w:r>
          </w:p>
        </w:tc>
      </w:tr>
      <w:tr>
        <w:trPr>
          <w:trHeight w:val="3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1131010</w:t>
            </w:r>
          </w:p>
        </w:tc>
      </w:tr>
      <w:tr>
        <w:trPr>
          <w:trHeight w:val="3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1131010</w:t>
            </w:r>
          </w:p>
        </w:tc>
      </w:tr>
      <w:tr>
        <w:trPr>
          <w:trHeight w:val="3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1131010</w:t>
            </w:r>
          </w:p>
        </w:tc>
      </w:tr>
    </w:tbl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Восточно-Казахстанского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января 2010 года № 18/237-IV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Восточно-Казахстанского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2009 года № 17/222-IV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бюджетам районов (городов областного</w:t>
      </w:r>
      <w:r>
        <w:br/>
      </w:r>
      <w:r>
        <w:rPr>
          <w:rFonts w:ascii="Times New Roman"/>
          <w:b/>
          <w:i w:val="false"/>
          <w:color w:val="000000"/>
        </w:rPr>
        <w:t>
значения) на содержание вновь вводимых объектов образования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7"/>
        <w:gridCol w:w="9442"/>
        <w:gridCol w:w="3521"/>
      </w:tblGrid>
      <w:tr>
        <w:trPr>
          <w:trHeight w:val="75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9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1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7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101 139
</w:t>
            </w:r>
          </w:p>
        </w:tc>
      </w:tr>
      <w:tr>
        <w:trPr>
          <w:trHeight w:val="37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Бескарагайский район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2 486</w:t>
            </w:r>
          </w:p>
        </w:tc>
      </w:tr>
      <w:tr>
        <w:trPr>
          <w:trHeight w:val="37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Жарминский район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6 681</w:t>
            </w:r>
          </w:p>
        </w:tc>
      </w:tr>
      <w:tr>
        <w:trPr>
          <w:trHeight w:val="37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Кокпектинский район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3 506</w:t>
            </w:r>
          </w:p>
        </w:tc>
      </w:tr>
      <w:tr>
        <w:trPr>
          <w:trHeight w:val="37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Семей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57 071</w:t>
            </w:r>
          </w:p>
        </w:tc>
      </w:tr>
      <w:tr>
        <w:trPr>
          <w:trHeight w:val="37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Тарбагатайский район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24 732</w:t>
            </w:r>
          </w:p>
        </w:tc>
      </w:tr>
      <w:tr>
        <w:trPr>
          <w:trHeight w:val="37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Урджарский район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6 663</w:t>
            </w:r>
          </w:p>
        </w:tc>
      </w:tr>
    </w:tbl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Восточно-Казахстанского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января 2010 года № 18/237-IV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Восточно-Казахстанского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2009 года № 17/222-IV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бюджетам районов (городов областного</w:t>
      </w:r>
      <w:r>
        <w:br/>
      </w:r>
      <w:r>
        <w:rPr>
          <w:rFonts w:ascii="Times New Roman"/>
          <w:b/>
          <w:i w:val="false"/>
          <w:color w:val="000000"/>
        </w:rPr>
        <w:t>
значения) для внедрения предмета "Самопознание"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4728"/>
        <w:gridCol w:w="2579"/>
        <w:gridCol w:w="5834"/>
      </w:tblGrid>
      <w:tr>
        <w:trPr>
          <w:trHeight w:val="315" w:hRule="atLeast"/>
        </w:trPr>
        <w:tc>
          <w:tcPr>
            <w:tcW w:w="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4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5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18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учебными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материалами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организаций,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среднего, 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послесреднего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институтов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 по предмету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"Самопознание"</w:t>
            </w:r>
          </w:p>
        </w:tc>
      </w:tr>
      <w:tr>
        <w:trPr>
          <w:trHeight w:val="13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5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114 715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114 715
</w:t>
            </w:r>
          </w:p>
        </w:tc>
      </w:tr>
      <w:tr>
        <w:trPr>
          <w:trHeight w:val="13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2 025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2 025</w:t>
            </w:r>
          </w:p>
        </w:tc>
      </w:tr>
      <w:tr>
        <w:trPr>
          <w:trHeight w:val="16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Аягозский район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8 362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8 362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Бескарагайский район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2 520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2 520</w:t>
            </w:r>
          </w:p>
        </w:tc>
      </w:tr>
      <w:tr>
        <w:trPr>
          <w:trHeight w:val="15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Бородулихинский район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3 574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3 574</w:t>
            </w:r>
          </w:p>
        </w:tc>
      </w:tr>
      <w:tr>
        <w:trPr>
          <w:trHeight w:val="21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Глубоковский район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3 872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3 872</w:t>
            </w:r>
          </w:p>
        </w:tc>
      </w:tr>
      <w:tr>
        <w:trPr>
          <w:trHeight w:val="27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Жарминский район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4 627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4 627</w:t>
            </w:r>
          </w:p>
        </w:tc>
      </w:tr>
      <w:tr>
        <w:trPr>
          <w:trHeight w:val="16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Зайсанский район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4 052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4 052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Зыряновский район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5 314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5 314</w:t>
            </w:r>
          </w:p>
        </w:tc>
      </w:tr>
      <w:tr>
        <w:trPr>
          <w:trHeight w:val="15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Катон-Карагайский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3 464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3 464</w:t>
            </w:r>
          </w:p>
        </w:tc>
      </w:tr>
      <w:tr>
        <w:trPr>
          <w:trHeight w:val="21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Курчумский район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3 750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3 750</w:t>
            </w:r>
          </w:p>
        </w:tc>
      </w:tr>
      <w:tr>
        <w:trPr>
          <w:trHeight w:val="12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Кокпектинский район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3 350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3 350</w:t>
            </w:r>
          </w:p>
        </w:tc>
      </w:tr>
      <w:tr>
        <w:trPr>
          <w:trHeight w:val="18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Риддер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4 210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4 210</w:t>
            </w:r>
          </w:p>
        </w:tc>
      </w:tr>
      <w:tr>
        <w:trPr>
          <w:trHeight w:val="2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Семей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24 508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24 508</w:t>
            </w:r>
          </w:p>
        </w:tc>
      </w:tr>
      <w:tr>
        <w:trPr>
          <w:trHeight w:val="13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Курчатов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1 695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1 695</w:t>
            </w:r>
          </w:p>
        </w:tc>
      </w:tr>
      <w:tr>
        <w:trPr>
          <w:trHeight w:val="21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Тарбагатайский район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5 995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5 995</w:t>
            </w:r>
          </w:p>
        </w:tc>
      </w:tr>
      <w:tr>
        <w:trPr>
          <w:trHeight w:val="12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18 662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18 662</w:t>
            </w:r>
          </w:p>
        </w:tc>
      </w:tr>
      <w:tr>
        <w:trPr>
          <w:trHeight w:val="16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Уланский район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3 153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3 153</w:t>
            </w:r>
          </w:p>
        </w:tc>
      </w:tr>
      <w:tr>
        <w:trPr>
          <w:trHeight w:val="16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Урджарский район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8 010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8 010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Шемонаихинский район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3 572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3 572</w:t>
            </w:r>
          </w:p>
        </w:tc>
      </w:tr>
    </w:tbl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Восточно-Казахстанского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января 2010 года № 18/237-IV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Восточно-Казахстанского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2009 года № 17/222-IV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бюджетам районов (городов</w:t>
      </w:r>
      <w:r>
        <w:br/>
      </w:r>
      <w:r>
        <w:rPr>
          <w:rFonts w:ascii="Times New Roman"/>
          <w:b/>
          <w:i w:val="false"/>
          <w:color w:val="000000"/>
        </w:rPr>
        <w:t>
областного значения) на развитие сети отделений дневного</w:t>
      </w:r>
      <w:r>
        <w:br/>
      </w:r>
      <w:r>
        <w:rPr>
          <w:rFonts w:ascii="Times New Roman"/>
          <w:b/>
          <w:i w:val="false"/>
          <w:color w:val="000000"/>
        </w:rPr>
        <w:t>
пребывания в медико-социальных учреждениях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7"/>
        <w:gridCol w:w="9607"/>
        <w:gridCol w:w="3356"/>
      </w:tblGrid>
      <w:tr>
        <w:trPr>
          <w:trHeight w:val="94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9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1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7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65 379
</w:t>
            </w:r>
          </w:p>
        </w:tc>
      </w:tr>
      <w:tr>
        <w:trPr>
          <w:trHeight w:val="37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Аягозский район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17958</w:t>
            </w:r>
          </w:p>
        </w:tc>
      </w:tr>
      <w:tr>
        <w:trPr>
          <w:trHeight w:val="37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Зыряновский район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16300</w:t>
            </w:r>
          </w:p>
        </w:tc>
      </w:tr>
      <w:tr>
        <w:trPr>
          <w:trHeight w:val="37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Семей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14821</w:t>
            </w:r>
          </w:p>
        </w:tc>
      </w:tr>
      <w:tr>
        <w:trPr>
          <w:trHeight w:val="37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Урджарский район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16300</w:t>
            </w:r>
          </w:p>
        </w:tc>
      </w:tr>
    </w:tbl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Восточно-Казахстанского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января 2010 года № 18/237-IV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Восточно-Казахстанского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2009 года № 17/222-IV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бюджетам районов (городов областного</w:t>
      </w:r>
      <w:r>
        <w:br/>
      </w:r>
      <w:r>
        <w:rPr>
          <w:rFonts w:ascii="Times New Roman"/>
          <w:b/>
          <w:i w:val="false"/>
          <w:color w:val="000000"/>
        </w:rPr>
        <w:t>
значения) на увеличение норм питания в медико-социальных</w:t>
      </w:r>
      <w:r>
        <w:br/>
      </w:r>
      <w:r>
        <w:rPr>
          <w:rFonts w:ascii="Times New Roman"/>
          <w:b/>
          <w:i w:val="false"/>
          <w:color w:val="000000"/>
        </w:rPr>
        <w:t>
учреждениях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7"/>
        <w:gridCol w:w="8802"/>
        <w:gridCol w:w="4161"/>
      </w:tblGrid>
      <w:tr>
        <w:trPr>
          <w:trHeight w:val="75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1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7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25 297
</w:t>
            </w:r>
          </w:p>
        </w:tc>
      </w:tr>
      <w:tr>
        <w:trPr>
          <w:trHeight w:val="37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Аягозский район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4 625</w:t>
            </w:r>
          </w:p>
        </w:tc>
      </w:tr>
      <w:tr>
        <w:trPr>
          <w:trHeight w:val="37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Семей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15 667</w:t>
            </w:r>
          </w:p>
        </w:tc>
      </w:tr>
      <w:tr>
        <w:trPr>
          <w:trHeight w:val="37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5 005</w:t>
            </w:r>
          </w:p>
        </w:tc>
      </w:tr>
    </w:tbl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Восточно-Казахстанского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января 2010 года № 18/237-IV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Восточно-Казахстанского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2009 года № 17/222-IV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бюджетам районов (городов областного</w:t>
      </w:r>
      <w:r>
        <w:br/>
      </w:r>
      <w:r>
        <w:rPr>
          <w:rFonts w:ascii="Times New Roman"/>
          <w:b/>
          <w:i w:val="false"/>
          <w:color w:val="000000"/>
        </w:rPr>
        <w:t>
значения) на выплату государственной адресной социальной помощи</w:t>
      </w:r>
      <w:r>
        <w:br/>
      </w:r>
      <w:r>
        <w:rPr>
          <w:rFonts w:ascii="Times New Roman"/>
          <w:b/>
          <w:i w:val="false"/>
          <w:color w:val="000000"/>
        </w:rPr>
        <w:t>
и ежемесячного государственного пособия на детей до 18 лет в</w:t>
      </w:r>
      <w:r>
        <w:br/>
      </w:r>
      <w:r>
        <w:rPr>
          <w:rFonts w:ascii="Times New Roman"/>
          <w:b/>
          <w:i w:val="false"/>
          <w:color w:val="000000"/>
        </w:rPr>
        <w:t>
связи с ростом размера прожиточного минимума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5"/>
        <w:gridCol w:w="4633"/>
        <w:gridCol w:w="2029"/>
        <w:gridCol w:w="2680"/>
        <w:gridCol w:w="3753"/>
      </w:tblGrid>
      <w:tr>
        <w:trPr>
          <w:trHeight w:val="315" w:hRule="atLeast"/>
        </w:trPr>
        <w:tc>
          <w:tcPr>
            <w:tcW w:w="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17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адресной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пособий на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18 лет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малообеспеченных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</w:t>
            </w:r>
          </w:p>
        </w:tc>
      </w:tr>
      <w:tr>
        <w:trPr>
          <w:trHeight w:val="30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2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223 117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117 302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105 815
</w:t>
            </w:r>
          </w:p>
        </w:tc>
      </w:tr>
      <w:tr>
        <w:trPr>
          <w:trHeight w:val="12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</w:t>
            </w:r>
          </w:p>
        </w:tc>
      </w:tr>
      <w:tr>
        <w:trPr>
          <w:trHeight w:val="19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Аягозский район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37700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20700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</w:tr>
      <w:tr>
        <w:trPr>
          <w:trHeight w:val="27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Бескарагайский район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16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Бородулихинский район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2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Глубоковский район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</w:tr>
      <w:tr>
        <w:trPr>
          <w:trHeight w:val="10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Жарминский район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13300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</w:t>
            </w:r>
          </w:p>
        </w:tc>
      </w:tr>
      <w:tr>
        <w:trPr>
          <w:trHeight w:val="19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Зайсанский район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7900</w:t>
            </w:r>
          </w:p>
        </w:tc>
      </w:tr>
      <w:tr>
        <w:trPr>
          <w:trHeight w:val="27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Зыряновский район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15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Катон-Карагайский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Курчумский район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13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Кокпектинский район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15200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10200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1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Риддер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</w:tr>
      <w:tr>
        <w:trPr>
          <w:trHeight w:val="28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Семей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26800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15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Курчатов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Тарбагатайский район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30800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22700</w:t>
            </w:r>
          </w:p>
        </w:tc>
      </w:tr>
      <w:tr>
        <w:trPr>
          <w:trHeight w:val="30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Усть-Каменогорск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3202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9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Уланский район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5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Урджарский район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19700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</w:t>
            </w:r>
          </w:p>
        </w:tc>
      </w:tr>
      <w:tr>
        <w:trPr>
          <w:trHeight w:val="13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Шемонаихинский район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3820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</w:tr>
    </w:tbl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Восточно-Казахстанского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января 2010 года № 18/237-IV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Восточно-Казахстанского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2009 года № 17/222-IV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бюджетам районов (городов областного</w:t>
      </w:r>
      <w:r>
        <w:br/>
      </w:r>
      <w:r>
        <w:rPr>
          <w:rFonts w:ascii="Times New Roman"/>
          <w:b/>
          <w:i w:val="false"/>
          <w:color w:val="000000"/>
        </w:rPr>
        <w:t>
значения) участникам и инвалидам Великой Отечественной войны</w:t>
      </w:r>
      <w:r>
        <w:br/>
      </w:r>
      <w:r>
        <w:rPr>
          <w:rFonts w:ascii="Times New Roman"/>
          <w:b/>
          <w:i w:val="false"/>
          <w:color w:val="000000"/>
        </w:rPr>
        <w:t>
для выплаты единовременной материальной помощи и на обеспечение</w:t>
      </w:r>
      <w:r>
        <w:br/>
      </w:r>
      <w:r>
        <w:rPr>
          <w:rFonts w:ascii="Times New Roman"/>
          <w:b/>
          <w:i w:val="false"/>
          <w:color w:val="000000"/>
        </w:rPr>
        <w:t>
проезда к 65-летию Победы в Великой Отечественной Войне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1"/>
        <w:gridCol w:w="4612"/>
        <w:gridCol w:w="1924"/>
        <w:gridCol w:w="3017"/>
        <w:gridCol w:w="2996"/>
      </w:tblGrid>
      <w:tr>
        <w:trPr>
          <w:trHeight w:val="315" w:hRule="atLeast"/>
        </w:trPr>
        <w:tc>
          <w:tcPr>
            <w:tcW w:w="12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4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10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единовременной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материальной помощи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проезда</w:t>
            </w:r>
          </w:p>
        </w:tc>
      </w:tr>
      <w:tr>
        <w:trPr>
          <w:trHeight w:val="30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603 060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563 060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40 000
</w:t>
            </w:r>
          </w:p>
        </w:tc>
      </w:tr>
      <w:tr>
        <w:trPr>
          <w:trHeight w:val="18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3855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3655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Аягозский район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9391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7715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</w:t>
            </w:r>
          </w:p>
        </w:tc>
      </w:tr>
      <w:tr>
        <w:trPr>
          <w:trHeight w:val="15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Бескарагайский район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9792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9110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</w:t>
            </w:r>
          </w:p>
        </w:tc>
      </w:tr>
      <w:tr>
        <w:trPr>
          <w:trHeight w:val="225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Бородулихинский район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12387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11215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</w:t>
            </w:r>
          </w:p>
        </w:tc>
      </w:tr>
      <w:tr>
        <w:trPr>
          <w:trHeight w:val="12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Глубоковский район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39168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38415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</w:tc>
      </w:tr>
      <w:tr>
        <w:trPr>
          <w:trHeight w:val="195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Жарминский район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19774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19115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</w:t>
            </w:r>
          </w:p>
        </w:tc>
      </w:tr>
      <w:tr>
        <w:trPr>
          <w:trHeight w:val="255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Зайсанский район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8241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7065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</w:t>
            </w:r>
          </w:p>
        </w:tc>
      </w:tr>
      <w:tr>
        <w:trPr>
          <w:trHeight w:val="15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Зыряновский район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57457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55250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</w:t>
            </w:r>
          </w:p>
        </w:tc>
      </w:tr>
      <w:tr>
        <w:trPr>
          <w:trHeight w:val="21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Катон-Карагайский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17180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17080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2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Курчумский район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11304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10645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</w:t>
            </w:r>
          </w:p>
        </w:tc>
      </w:tr>
      <w:tr>
        <w:trPr>
          <w:trHeight w:val="195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Кокпектинский район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15590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14370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</w:t>
            </w:r>
          </w:p>
        </w:tc>
      </w:tr>
      <w:tr>
        <w:trPr>
          <w:trHeight w:val="27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Риддер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40390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34265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6125</w:t>
            </w:r>
          </w:p>
        </w:tc>
      </w:tr>
      <w:tr>
        <w:trPr>
          <w:trHeight w:val="165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Семей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77703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70565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7138</w:t>
            </w:r>
          </w:p>
        </w:tc>
      </w:tr>
      <w:tr>
        <w:trPr>
          <w:trHeight w:val="225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Курчатов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35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Тарбагатайский район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9542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8575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</w:t>
            </w:r>
          </w:p>
        </w:tc>
      </w:tr>
      <w:tr>
        <w:trPr>
          <w:trHeight w:val="21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Усть-Каменогорск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191507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183150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8357</w:t>
            </w:r>
          </w:p>
        </w:tc>
      </w:tr>
      <w:tr>
        <w:trPr>
          <w:trHeight w:val="27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Уланский район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17549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15915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</w:t>
            </w:r>
          </w:p>
        </w:tc>
      </w:tr>
      <w:tr>
        <w:trPr>
          <w:trHeight w:val="18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Урджарский район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12505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11465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</w:t>
            </w:r>
          </w:p>
        </w:tc>
      </w:tr>
      <w:tr>
        <w:trPr>
          <w:trHeight w:val="24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Шемонаихинский район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47675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43640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4035</w:t>
            </w:r>
          </w:p>
        </w:tc>
      </w:tr>
    </w:tbl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Восточно-Казахстанского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января 2010 года № 18/237-IV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Восточно-Казахстанского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2009 года № 17/222-IV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бюджетам районов (городов областного</w:t>
      </w:r>
      <w:r>
        <w:br/>
      </w:r>
      <w:r>
        <w:rPr>
          <w:rFonts w:ascii="Times New Roman"/>
          <w:b/>
          <w:i w:val="false"/>
          <w:color w:val="000000"/>
        </w:rPr>
        <w:t>
значения) на содержание подразделений местных исполнительных</w:t>
      </w:r>
      <w:r>
        <w:br/>
      </w:r>
      <w:r>
        <w:rPr>
          <w:rFonts w:ascii="Times New Roman"/>
          <w:b/>
          <w:i w:val="false"/>
          <w:color w:val="000000"/>
        </w:rPr>
        <w:t>
органов в области ветеринарии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"/>
        <w:gridCol w:w="9565"/>
        <w:gridCol w:w="3583"/>
      </w:tblGrid>
      <w:tr>
        <w:trPr>
          <w:trHeight w:val="9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9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2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263 986
</w:t>
            </w:r>
          </w:p>
        </w:tc>
      </w:tr>
      <w:tr>
        <w:trPr>
          <w:trHeight w:val="30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9 642</w:t>
            </w:r>
          </w:p>
        </w:tc>
      </w:tr>
      <w:tr>
        <w:trPr>
          <w:trHeight w:val="16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Аягозский район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21 782</w:t>
            </w:r>
          </w:p>
        </w:tc>
      </w:tr>
      <w:tr>
        <w:trPr>
          <w:trHeight w:val="24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Бескарагайский район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10 509</w:t>
            </w:r>
          </w:p>
        </w:tc>
      </w:tr>
      <w:tr>
        <w:trPr>
          <w:trHeight w:val="31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Бородулихинский район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18 313</w:t>
            </w:r>
          </w:p>
        </w:tc>
      </w:tr>
      <w:tr>
        <w:trPr>
          <w:trHeight w:val="16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Глубоковский район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21 478</w:t>
            </w:r>
          </w:p>
        </w:tc>
      </w:tr>
      <w:tr>
        <w:trPr>
          <w:trHeight w:val="24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Жарминский район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20 047</w:t>
            </w:r>
          </w:p>
        </w:tc>
      </w:tr>
      <w:tr>
        <w:trPr>
          <w:trHeight w:val="13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Зайсанский район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8 775</w:t>
            </w:r>
          </w:p>
        </w:tc>
      </w:tr>
      <w:tr>
        <w:trPr>
          <w:trHeight w:val="21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Зыряновский район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15 835</w:t>
            </w:r>
          </w:p>
        </w:tc>
      </w:tr>
      <w:tr>
        <w:trPr>
          <w:trHeight w:val="28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Катон-Карагайский район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12 690</w:t>
            </w:r>
          </w:p>
        </w:tc>
      </w:tr>
      <w:tr>
        <w:trPr>
          <w:trHeight w:val="18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Курчумский район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11 851</w:t>
            </w:r>
          </w:p>
        </w:tc>
      </w:tr>
      <w:tr>
        <w:trPr>
          <w:trHeight w:val="24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Кокпектинский район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17 446</w:t>
            </w:r>
          </w:p>
        </w:tc>
      </w:tr>
      <w:tr>
        <w:trPr>
          <w:trHeight w:val="13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Риддер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3 571</w:t>
            </w:r>
          </w:p>
        </w:tc>
      </w:tr>
      <w:tr>
        <w:trPr>
          <w:trHeight w:val="21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Семей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15 711</w:t>
            </w:r>
          </w:p>
        </w:tc>
      </w:tr>
      <w:tr>
        <w:trPr>
          <w:trHeight w:val="28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Курчатов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1 838</w:t>
            </w:r>
          </w:p>
        </w:tc>
      </w:tr>
      <w:tr>
        <w:trPr>
          <w:trHeight w:val="18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Тарбагатайский район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17 570</w:t>
            </w:r>
          </w:p>
        </w:tc>
      </w:tr>
      <w:tr>
        <w:trPr>
          <w:trHeight w:val="24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3 573</w:t>
            </w:r>
          </w:p>
        </w:tc>
      </w:tr>
      <w:tr>
        <w:trPr>
          <w:trHeight w:val="15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9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Уланский район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17 446</w:t>
            </w:r>
          </w:p>
        </w:tc>
      </w:tr>
      <w:tr>
        <w:trPr>
          <w:trHeight w:val="22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Урджарский район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25 401</w:t>
            </w:r>
          </w:p>
        </w:tc>
      </w:tr>
      <w:tr>
        <w:trPr>
          <w:trHeight w:val="10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9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Шемонаихинский район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10 508</w:t>
            </w:r>
          </w:p>
        </w:tc>
      </w:tr>
    </w:tbl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Восточно-Казахстанского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января 2010 года № 18/237-IV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Восточно-Казахстанского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2009 года № 17/222-IV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бюджетам районов (городов областного</w:t>
      </w:r>
      <w:r>
        <w:br/>
      </w:r>
      <w:r>
        <w:rPr>
          <w:rFonts w:ascii="Times New Roman"/>
          <w:b/>
          <w:i w:val="false"/>
          <w:color w:val="000000"/>
        </w:rPr>
        <w:t>
значения) на проведение противоэпизоотических мероприятий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9"/>
        <w:gridCol w:w="9338"/>
        <w:gridCol w:w="3583"/>
      </w:tblGrid>
      <w:tr>
        <w:trPr>
          <w:trHeight w:val="94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7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613 946
</w:t>
            </w:r>
          </w:p>
        </w:tc>
      </w:tr>
      <w:tr>
        <w:trPr>
          <w:trHeight w:val="21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59 352</w:t>
            </w:r>
          </w:p>
        </w:tc>
      </w:tr>
      <w:tr>
        <w:trPr>
          <w:trHeight w:val="30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Аягозский район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67 501</w:t>
            </w:r>
          </w:p>
        </w:tc>
      </w:tr>
      <w:tr>
        <w:trPr>
          <w:trHeight w:val="16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Бескарагайский район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17 153</w:t>
            </w:r>
          </w:p>
        </w:tc>
      </w:tr>
      <w:tr>
        <w:trPr>
          <w:trHeight w:val="24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Бородулихинский район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15 710</w:t>
            </w:r>
          </w:p>
        </w:tc>
      </w:tr>
      <w:tr>
        <w:trPr>
          <w:trHeight w:val="31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Глубоковский район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9 730</w:t>
            </w:r>
          </w:p>
        </w:tc>
      </w:tr>
      <w:tr>
        <w:trPr>
          <w:trHeight w:val="16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Жарминский район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51 545</w:t>
            </w:r>
          </w:p>
        </w:tc>
      </w:tr>
      <w:tr>
        <w:trPr>
          <w:trHeight w:val="24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Зайсанский район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39 589</w:t>
            </w:r>
          </w:p>
        </w:tc>
      </w:tr>
      <w:tr>
        <w:trPr>
          <w:trHeight w:val="13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Зыряновский район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7 944</w:t>
            </w:r>
          </w:p>
        </w:tc>
      </w:tr>
      <w:tr>
        <w:trPr>
          <w:trHeight w:val="21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Катон-Карагайский район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27 244</w:t>
            </w:r>
          </w:p>
        </w:tc>
      </w:tr>
      <w:tr>
        <w:trPr>
          <w:trHeight w:val="28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Курчумский район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34 464</w:t>
            </w:r>
          </w:p>
        </w:tc>
      </w:tr>
      <w:tr>
        <w:trPr>
          <w:trHeight w:val="18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Кокпектинский район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33 767</w:t>
            </w:r>
          </w:p>
        </w:tc>
      </w:tr>
      <w:tr>
        <w:trPr>
          <w:trHeight w:val="24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Риддер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1 630</w:t>
            </w:r>
          </w:p>
        </w:tc>
      </w:tr>
      <w:tr>
        <w:trPr>
          <w:trHeight w:val="15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Семей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40 525</w:t>
            </w:r>
          </w:p>
        </w:tc>
      </w:tr>
      <w:tr>
        <w:trPr>
          <w:trHeight w:val="22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Курчатов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</w:t>
            </w:r>
          </w:p>
        </w:tc>
      </w:tr>
      <w:tr>
        <w:trPr>
          <w:trHeight w:val="12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Тарбагатайский район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94 338</w:t>
            </w:r>
          </w:p>
        </w:tc>
      </w:tr>
      <w:tr>
        <w:trPr>
          <w:trHeight w:val="19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2 996</w:t>
            </w:r>
          </w:p>
        </w:tc>
      </w:tr>
      <w:tr>
        <w:trPr>
          <w:trHeight w:val="24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Уланский район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28 126</w:t>
            </w:r>
          </w:p>
        </w:tc>
      </w:tr>
      <w:tr>
        <w:trPr>
          <w:trHeight w:val="15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Урджарский район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70 029</w:t>
            </w:r>
          </w:p>
        </w:tc>
      </w:tr>
      <w:tr>
        <w:trPr>
          <w:trHeight w:val="16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Шемонаихинский район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11 667</w:t>
            </w:r>
          </w:p>
        </w:tc>
      </w:tr>
    </w:tbl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Восточно-Казахстанского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января 2010 года № 18/237-IV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Восточно-Казахстанского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2009 года № 17/222-IV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бюджетам районов (городов областного</w:t>
      </w:r>
      <w:r>
        <w:br/>
      </w:r>
      <w:r>
        <w:rPr>
          <w:rFonts w:ascii="Times New Roman"/>
          <w:b/>
          <w:i w:val="false"/>
          <w:color w:val="000000"/>
        </w:rPr>
        <w:t>
значения) для реализации мер социальной поддержки специалистов</w:t>
      </w:r>
      <w:r>
        <w:br/>
      </w:r>
      <w:r>
        <w:rPr>
          <w:rFonts w:ascii="Times New Roman"/>
          <w:b/>
          <w:i w:val="false"/>
          <w:color w:val="000000"/>
        </w:rPr>
        <w:t>
социальной сферы сельских населенных пунктов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9"/>
        <w:gridCol w:w="2461"/>
        <w:gridCol w:w="1684"/>
        <w:gridCol w:w="1424"/>
        <w:gridCol w:w="1424"/>
        <w:gridCol w:w="1424"/>
        <w:gridCol w:w="1424"/>
        <w:gridCol w:w="1942"/>
        <w:gridCol w:w="777"/>
      </w:tblGrid>
      <w:tr>
        <w:trPr>
          <w:trHeight w:val="255" w:hRule="atLeast"/>
        </w:trPr>
        <w:tc>
          <w:tcPr>
            <w:tcW w:w="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4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</w:p>
        </w:tc>
        <w:tc>
          <w:tcPr>
            <w:tcW w:w="1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11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воох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раммы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жилье</w:t>
            </w:r>
          </w:p>
        </w:tc>
      </w:tr>
      <w:tr>
        <w:trPr>
          <w:trHeight w:val="30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18 015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8 543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4 455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198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890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99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3 830</w:t>
            </w:r>
          </w:p>
        </w:tc>
      </w:tr>
      <w:tr>
        <w:trPr>
          <w:trHeight w:val="3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</w:tr>
      <w:tr>
        <w:trPr>
          <w:trHeight w:val="39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3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район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</w:tr>
      <w:tr>
        <w:trPr>
          <w:trHeight w:val="3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</w:tr>
      <w:tr>
        <w:trPr>
          <w:trHeight w:val="3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Глубоковс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кий район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</w:tr>
      <w:tr>
        <w:trPr>
          <w:trHeight w:val="3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</w:tr>
      <w:tr>
        <w:trPr>
          <w:trHeight w:val="3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кий район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</w:tr>
      <w:tr>
        <w:trPr>
          <w:trHeight w:val="3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Катон-Кара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</w:tr>
      <w:tr>
        <w:trPr>
          <w:trHeight w:val="3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3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кий район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1886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Риддер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3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</w:p>
        </w:tc>
      </w:tr>
      <w:tr>
        <w:trPr>
          <w:trHeight w:val="3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район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</w:p>
        </w:tc>
      </w:tr>
      <w:tr>
        <w:trPr>
          <w:trHeight w:val="3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</w:tr>
      <w:tr>
        <w:trPr>
          <w:trHeight w:val="3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</w:p>
        </w:tc>
      </w:tr>
      <w:tr>
        <w:trPr>
          <w:trHeight w:val="3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</w:tr>
    </w:tbl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Восточно-Казахстанского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января 2010 года № 18/237-IV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Восточно-Казахстанского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2009 года № 17/222-IV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бюджетам районов (городов областного</w:t>
      </w:r>
      <w:r>
        <w:br/>
      </w:r>
      <w:r>
        <w:rPr>
          <w:rFonts w:ascii="Times New Roman"/>
          <w:b/>
          <w:i w:val="false"/>
          <w:color w:val="000000"/>
        </w:rPr>
        <w:t xml:space="preserve">
значения) на реализацию Государственной программы развития </w:t>
      </w:r>
      <w:r>
        <w:rPr>
          <w:rFonts w:ascii="Times New Roman"/>
          <w:b/>
          <w:i w:val="false"/>
          <w:color w:val="000000"/>
        </w:rPr>
        <w:t>образования</w:t>
      </w:r>
      <w:r>
        <w:rPr>
          <w:rFonts w:ascii="Times New Roman"/>
          <w:b/>
          <w:i w:val="false"/>
          <w:color w:val="000000"/>
        </w:rPr>
        <w:t xml:space="preserve"> в Республике Казахстан на 2005-2010 годы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6"/>
        <w:gridCol w:w="4072"/>
        <w:gridCol w:w="1716"/>
        <w:gridCol w:w="3567"/>
        <w:gridCol w:w="3779"/>
      </w:tblGrid>
      <w:tr>
        <w:trPr>
          <w:trHeight w:val="255" w:hRule="atLeast"/>
        </w:trPr>
        <w:tc>
          <w:tcPr>
            <w:tcW w:w="6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0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7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22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физики, химии,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лингафонных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мультимедийных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 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</w:tr>
      <w:tr>
        <w:trPr>
          <w:trHeight w:val="2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3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409 867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204 850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205 017
</w:t>
            </w:r>
          </w:p>
        </w:tc>
      </w:tr>
      <w:tr>
        <w:trPr>
          <w:trHeight w:val="18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Аягозский район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33 011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16 388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16 623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8 194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8 194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12 291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12 291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Глубоковский район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4 097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4 097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Жарминский район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38 552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16 388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22 164</w:t>
            </w:r>
          </w:p>
        </w:tc>
      </w:tr>
      <w:tr>
        <w:trPr>
          <w:trHeight w:val="18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Зайсанский район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11 082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11 082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Зыряновский район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33 011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16 388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16 623</w:t>
            </w:r>
          </w:p>
        </w:tc>
      </w:tr>
      <w:tr>
        <w:trPr>
          <w:trHeight w:val="1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Катон-Карагайский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42 649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20 485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22 164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Курчумский район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57 828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24 582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33 246</w:t>
            </w:r>
          </w:p>
        </w:tc>
      </w:tr>
      <w:tr>
        <w:trPr>
          <w:trHeight w:val="10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Кокпектинский район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38 552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16 388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22 164</w:t>
            </w:r>
          </w:p>
        </w:tc>
      </w:tr>
      <w:tr>
        <w:trPr>
          <w:trHeight w:val="1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Риддер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4 097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4 097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Семей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46 981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8 194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38 787</w:t>
            </w:r>
          </w:p>
        </w:tc>
      </w:tr>
      <w:tr>
        <w:trPr>
          <w:trHeight w:val="12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34 455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12 291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22 164</w:t>
            </w:r>
          </w:p>
        </w:tc>
      </w:tr>
      <w:tr>
        <w:trPr>
          <w:trHeight w:val="18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Усть-Каменогорск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4 097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4 097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Уланский район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12 291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12 291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Урджарский район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20 485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20 485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8 194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8 194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Восточно-Казахстанского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января 2010 года № 18/237-IV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Восточно-Казахстанского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2009 года № 17/222-IV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развитие бюджетам районов (городов</w:t>
      </w:r>
      <w:r>
        <w:br/>
      </w:r>
      <w:r>
        <w:rPr>
          <w:rFonts w:ascii="Times New Roman"/>
          <w:b/>
          <w:i w:val="false"/>
          <w:color w:val="000000"/>
        </w:rPr>
        <w:t>
областного значения) на развитие системы водоснабжения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5"/>
        <w:gridCol w:w="7837"/>
        <w:gridCol w:w="5128"/>
      </w:tblGrid>
      <w:tr>
        <w:trPr>
          <w:trHeight w:val="108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0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1 200 224
</w:t>
            </w:r>
          </w:p>
        </w:tc>
      </w:tr>
      <w:tr>
        <w:trPr>
          <w:trHeight w:val="315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Аягозский район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81 200
</w:t>
            </w:r>
          </w:p>
        </w:tc>
      </w:tr>
      <w:tr>
        <w:trPr>
          <w:trHeight w:val="315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поселкового водопровода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водозабором в селе Тарбагатай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81 200</w:t>
            </w:r>
          </w:p>
        </w:tc>
      </w:tr>
      <w:tr>
        <w:trPr>
          <w:trHeight w:val="315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Бескарагайский район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197 132
</w:t>
            </w:r>
          </w:p>
        </w:tc>
      </w:tr>
      <w:tr>
        <w:trPr>
          <w:trHeight w:val="315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сетей водопровода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 Бегень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107 132</w:t>
            </w:r>
          </w:p>
        </w:tc>
      </w:tr>
      <w:tr>
        <w:trPr>
          <w:trHeight w:val="45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сетей водопровода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 Бескарагай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90 000</w:t>
            </w:r>
          </w:p>
        </w:tc>
      </w:tr>
      <w:tr>
        <w:trPr>
          <w:trHeight w:val="48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Бородулихинский район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216 252
</w:t>
            </w:r>
          </w:p>
        </w:tc>
      </w:tr>
      <w:tr>
        <w:trPr>
          <w:trHeight w:val="315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сетей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Бель-Агач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94 955</w:t>
            </w:r>
          </w:p>
        </w:tc>
      </w:tr>
      <w:tr>
        <w:trPr>
          <w:trHeight w:val="6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сетей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Петропавловка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121 297</w:t>
            </w:r>
          </w:p>
        </w:tc>
      </w:tr>
      <w:tr>
        <w:trPr>
          <w:trHeight w:val="465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Катон-Карагайский район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100 000
</w:t>
            </w:r>
          </w:p>
        </w:tc>
      </w:tr>
      <w:tr>
        <w:trPr>
          <w:trHeight w:val="315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водопроводных сетей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на них в селе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Новоберезовка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615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системы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Малонарымка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51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Курчумский район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144 535
</w:t>
            </w:r>
          </w:p>
        </w:tc>
      </w:tr>
      <w:tr>
        <w:trPr>
          <w:trHeight w:val="345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водопроводных сетей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водопроводных сооружений села Куйган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144 535</w:t>
            </w:r>
          </w:p>
        </w:tc>
      </w:tr>
      <w:tr>
        <w:trPr>
          <w:trHeight w:val="315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Уланский район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115 522
</w:t>
            </w:r>
          </w:p>
        </w:tc>
      </w:tr>
      <w:tr>
        <w:trPr>
          <w:trHeight w:val="345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системы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Таврическое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115 522</w:t>
            </w:r>
          </w:p>
        </w:tc>
      </w:tr>
      <w:tr>
        <w:trPr>
          <w:trHeight w:val="315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Урджарский район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31 017
</w:t>
            </w:r>
          </w:p>
        </w:tc>
      </w:tr>
      <w:tr>
        <w:trPr>
          <w:trHeight w:val="315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водопровода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канализации в селе Урджар (2-я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очередь строительства водоснабжения)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31 017</w:t>
            </w:r>
          </w:p>
        </w:tc>
      </w:tr>
      <w:tr>
        <w:trPr>
          <w:trHeight w:val="315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Тарбагатайский район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90 000
</w:t>
            </w:r>
          </w:p>
        </w:tc>
      </w:tr>
      <w:tr>
        <w:trPr>
          <w:trHeight w:val="315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водопроводных сетей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 Аксуат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90 000</w:t>
            </w:r>
          </w:p>
        </w:tc>
      </w:tr>
      <w:tr>
        <w:trPr>
          <w:trHeight w:val="315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Усть-Каменогорск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224 566
</w:t>
            </w:r>
          </w:p>
        </w:tc>
      </w:tr>
      <w:tr>
        <w:trPr>
          <w:trHeight w:val="315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сетей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Ново-Явленка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</w:p>
        </w:tc>
      </w:tr>
      <w:tr>
        <w:trPr>
          <w:trHeight w:val="345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сетей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 Меновное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77 924</w:t>
            </w:r>
          </w:p>
        </w:tc>
      </w:tr>
      <w:tr>
        <w:trPr>
          <w:trHeight w:val="345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сетей водоснабжения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поселке Жыланды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86 642</w:t>
            </w:r>
          </w:p>
        </w:tc>
      </w:tr>
    </w:tbl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Восточно-Казахстанского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января 2010 года № 18/237-IV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20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Восточно-Казахстанского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2009 года № 17/222-IV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развитие бюджетам районов (городов</w:t>
      </w:r>
      <w:r>
        <w:br/>
      </w:r>
      <w:r>
        <w:rPr>
          <w:rFonts w:ascii="Times New Roman"/>
          <w:b/>
          <w:i w:val="false"/>
          <w:color w:val="000000"/>
        </w:rPr>
        <w:t>
областного значения) на развитие, обустройство и (или)</w:t>
      </w:r>
      <w:r>
        <w:br/>
      </w:r>
      <w:r>
        <w:rPr>
          <w:rFonts w:ascii="Times New Roman"/>
          <w:b/>
          <w:i w:val="false"/>
          <w:color w:val="000000"/>
        </w:rPr>
        <w:t>
приобретение инженерно-коммуникационной инфраструктуры в</w:t>
      </w:r>
      <w:r>
        <w:br/>
      </w:r>
      <w:r>
        <w:rPr>
          <w:rFonts w:ascii="Times New Roman"/>
          <w:b/>
          <w:i w:val="false"/>
          <w:color w:val="000000"/>
        </w:rPr>
        <w:t xml:space="preserve">
соответствии с Государственной программой жилищного </w:t>
      </w:r>
      <w:r>
        <w:rPr>
          <w:rFonts w:ascii="Times New Roman"/>
          <w:b/>
          <w:i w:val="false"/>
          <w:color w:val="000000"/>
        </w:rPr>
        <w:t>строительства</w:t>
      </w:r>
      <w:r>
        <w:rPr>
          <w:rFonts w:ascii="Times New Roman"/>
          <w:b/>
          <w:i w:val="false"/>
          <w:color w:val="000000"/>
        </w:rPr>
        <w:t xml:space="preserve"> в Республике Казахстан на 2008-2010 годы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9"/>
        <w:gridCol w:w="4359"/>
        <w:gridCol w:w="3777"/>
        <w:gridCol w:w="4985"/>
      </w:tblGrid>
      <w:tr>
        <w:trPr>
          <w:trHeight w:val="315" w:hRule="atLeast"/>
        </w:trPr>
        <w:tc>
          <w:tcPr>
            <w:tcW w:w="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3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16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развитие, обустройство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</w:tr>
      <w:tr>
        <w:trPr>
          <w:trHeight w:val="3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1 140 000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1 140 000
</w:t>
            </w:r>
          </w:p>
        </w:tc>
      </w:tr>
      <w:tr>
        <w:trPr>
          <w:trHeight w:val="3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Аягозский район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23 451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23 451</w:t>
            </w:r>
          </w:p>
        </w:tc>
      </w:tr>
      <w:tr>
        <w:trPr>
          <w:trHeight w:val="3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Семей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194 314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194 314</w:t>
            </w:r>
          </w:p>
        </w:tc>
      </w:tr>
      <w:tr>
        <w:trPr>
          <w:trHeight w:val="3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Усть-Каменогорск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922 235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922 235</w:t>
            </w:r>
          </w:p>
        </w:tc>
      </w:tr>
    </w:tbl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Восточно-Казахстанского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января 2010 года № 18/237-IV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21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Восточно-Казахстанского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2009 года № 17/222-IV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развитие бюджетам районов (городов</w:t>
      </w:r>
      <w:r>
        <w:br/>
      </w:r>
      <w:r>
        <w:rPr>
          <w:rFonts w:ascii="Times New Roman"/>
          <w:b/>
          <w:i w:val="false"/>
          <w:color w:val="000000"/>
        </w:rPr>
        <w:t>
областного значения) на строительство и (или) приобретение</w:t>
      </w:r>
      <w:r>
        <w:br/>
      </w:r>
      <w:r>
        <w:rPr>
          <w:rFonts w:ascii="Times New Roman"/>
          <w:b/>
          <w:i w:val="false"/>
          <w:color w:val="000000"/>
        </w:rPr>
        <w:t>
жилья государственного коммунального жилищного фонда в</w:t>
      </w:r>
      <w:r>
        <w:br/>
      </w:r>
      <w:r>
        <w:rPr>
          <w:rFonts w:ascii="Times New Roman"/>
          <w:b/>
          <w:i w:val="false"/>
          <w:color w:val="000000"/>
        </w:rPr>
        <w:t>
соответствии с Государственной программой жилищного</w:t>
      </w:r>
      <w:r>
        <w:br/>
      </w:r>
      <w:r>
        <w:rPr>
          <w:rFonts w:ascii="Times New Roman"/>
          <w:b/>
          <w:i w:val="false"/>
          <w:color w:val="000000"/>
        </w:rPr>
        <w:t>
строительства в Республике Казахстан на 2008-2010 годы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8430"/>
        <w:gridCol w:w="4181"/>
      </w:tblGrid>
      <w:tr>
        <w:trPr>
          <w:trHeight w:val="69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4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4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586 000
</w:t>
            </w:r>
          </w:p>
        </w:tc>
      </w:tr>
      <w:tr>
        <w:trPr>
          <w:trHeight w:val="165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</w:t>
            </w:r>
          </w:p>
        </w:tc>
        <w:tc>
          <w:tcPr>
            <w:tcW w:w="4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391 946</w:t>
            </w:r>
          </w:p>
        </w:tc>
      </w:tr>
      <w:tr>
        <w:trPr>
          <w:trHeight w:val="24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Семей</w:t>
            </w:r>
          </w:p>
        </w:tc>
        <w:tc>
          <w:tcPr>
            <w:tcW w:w="4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194 054</w:t>
            </w:r>
          </w:p>
        </w:tc>
      </w:tr>
    </w:tbl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Восточно-Казахстанского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января 2010 года № 18/237-IV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22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Восточно-Казахстанского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2009 года № 17/222-IV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кредиты бюджетам районов (городов областного</w:t>
      </w:r>
      <w:r>
        <w:br/>
      </w:r>
      <w:r>
        <w:rPr>
          <w:rFonts w:ascii="Times New Roman"/>
          <w:b/>
          <w:i w:val="false"/>
          <w:color w:val="000000"/>
        </w:rPr>
        <w:t>
значения) для реализации мер социальной поддержки специалистов</w:t>
      </w:r>
      <w:r>
        <w:br/>
      </w:r>
      <w:r>
        <w:rPr>
          <w:rFonts w:ascii="Times New Roman"/>
          <w:b/>
          <w:i w:val="false"/>
          <w:color w:val="000000"/>
        </w:rPr>
        <w:t>
социальной сферы сельских населенных пунктов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"/>
        <w:gridCol w:w="8966"/>
        <w:gridCol w:w="4160"/>
      </w:tblGrid>
      <w:tr>
        <w:trPr>
          <w:trHeight w:val="27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127 668
</w:t>
            </w:r>
          </w:p>
        </w:tc>
      </w:tr>
      <w:tr>
        <w:trPr>
          <w:trHeight w:val="30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7122</w:t>
            </w:r>
          </w:p>
        </w:tc>
      </w:tr>
      <w:tr>
        <w:trPr>
          <w:trHeight w:val="16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Аягозский район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3561</w:t>
            </w:r>
          </w:p>
        </w:tc>
      </w:tr>
      <w:tr>
        <w:trPr>
          <w:trHeight w:val="24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Бескарагайский район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4451</w:t>
            </w:r>
          </w:p>
        </w:tc>
      </w:tr>
      <w:tr>
        <w:trPr>
          <w:trHeight w:val="31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Бородулихинский район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8903</w:t>
            </w:r>
          </w:p>
        </w:tc>
      </w:tr>
      <w:tr>
        <w:trPr>
          <w:trHeight w:val="16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Глубоковский район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4451</w:t>
            </w:r>
          </w:p>
        </w:tc>
      </w:tr>
      <w:tr>
        <w:trPr>
          <w:trHeight w:val="24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Жарминский район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9260</w:t>
            </w:r>
          </w:p>
        </w:tc>
      </w:tr>
      <w:tr>
        <w:trPr>
          <w:trHeight w:val="13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Зайсанский район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</w:t>
            </w:r>
          </w:p>
        </w:tc>
      </w:tr>
      <w:tr>
        <w:trPr>
          <w:trHeight w:val="21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Зыряновский район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12464</w:t>
            </w:r>
          </w:p>
        </w:tc>
      </w:tr>
      <w:tr>
        <w:trPr>
          <w:trHeight w:val="28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Катон-Карагайский район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12464</w:t>
            </w:r>
          </w:p>
        </w:tc>
      </w:tr>
      <w:tr>
        <w:trPr>
          <w:trHeight w:val="16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Курчумский район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7124</w:t>
            </w:r>
          </w:p>
        </w:tc>
      </w:tr>
      <w:tr>
        <w:trPr>
          <w:trHeight w:val="15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Кокпектинский район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13354</w:t>
            </w:r>
          </w:p>
        </w:tc>
      </w:tr>
      <w:tr>
        <w:trPr>
          <w:trHeight w:val="31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Риддер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</w:t>
            </w:r>
          </w:p>
        </w:tc>
      </w:tr>
      <w:tr>
        <w:trPr>
          <w:trHeight w:val="16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Семей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9793</w:t>
            </w:r>
          </w:p>
        </w:tc>
      </w:tr>
      <w:tr>
        <w:trPr>
          <w:trHeight w:val="22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Тарбагатайский район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9793</w:t>
            </w:r>
          </w:p>
        </w:tc>
      </w:tr>
      <w:tr>
        <w:trPr>
          <w:trHeight w:val="31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Уланский район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10683</w:t>
            </w:r>
          </w:p>
        </w:tc>
      </w:tr>
      <w:tr>
        <w:trPr>
          <w:trHeight w:val="15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Урджарский район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6232</w:t>
            </w:r>
          </w:p>
        </w:tc>
      </w:tr>
      <w:tr>
        <w:trPr>
          <w:trHeight w:val="24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Шемонаихинский район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4451</w:t>
            </w:r>
          </w:p>
        </w:tc>
      </w:tr>
    </w:tbl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Восточно-Казахстанского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января 2010 года № 18/237-IV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23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Восточно-Казахстанского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2009 года № 17/222-IV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бюджетам районов (городов областного</w:t>
      </w:r>
      <w:r>
        <w:br/>
      </w:r>
      <w:r>
        <w:rPr>
          <w:rFonts w:ascii="Times New Roman"/>
          <w:b/>
          <w:i w:val="false"/>
          <w:color w:val="000000"/>
        </w:rPr>
        <w:t>
значения) на капитальный и текущий ремонт школ, больниц и</w:t>
      </w:r>
      <w:r>
        <w:br/>
      </w:r>
      <w:r>
        <w:rPr>
          <w:rFonts w:ascii="Times New Roman"/>
          <w:b/>
          <w:i w:val="false"/>
          <w:color w:val="000000"/>
        </w:rPr>
        <w:t>
других социальных объектов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5"/>
        <w:gridCol w:w="4152"/>
        <w:gridCol w:w="2296"/>
        <w:gridCol w:w="2168"/>
        <w:gridCol w:w="2061"/>
        <w:gridCol w:w="2468"/>
      </w:tblGrid>
      <w:tr>
        <w:trPr>
          <w:trHeight w:val="315" w:hRule="atLeast"/>
        </w:trPr>
        <w:tc>
          <w:tcPr>
            <w:tcW w:w="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4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13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текущий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чения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текущий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</w:tr>
      <w:tr>
        <w:trPr>
          <w:trHeight w:val="30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4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1 712 481
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1 479 902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23 821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208 758</w:t>
            </w:r>
          </w:p>
        </w:tc>
      </w:tr>
      <w:tr>
        <w:trPr>
          <w:trHeight w:val="28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83 042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83 042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Аягозский район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77 802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77 802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44 265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44 265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32 394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32 394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Глубоковский район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29 182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29 182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Жарминский район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66 211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53 045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13 166</w:t>
            </w:r>
          </w:p>
        </w:tc>
      </w:tr>
      <w:tr>
        <w:trPr>
          <w:trHeight w:val="28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Зайсанский район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32 993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32 993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Зыряновский район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81 438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66 830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5 937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8 671</w:t>
            </w:r>
          </w:p>
        </w:tc>
      </w:tr>
      <w:tr>
        <w:trPr>
          <w:trHeight w:val="28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Катон-Карагайский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38 372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38 372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Курчумский район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47 353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47 353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Кокпектинский район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51 851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51 851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Риддер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48 480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35 018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13 462</w:t>
            </w:r>
          </w:p>
        </w:tc>
      </w:tr>
      <w:tr>
        <w:trPr>
          <w:trHeight w:val="28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Семей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295 830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136 629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5 056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154 145</w:t>
            </w:r>
          </w:p>
        </w:tc>
      </w:tr>
      <w:tr>
        <w:trPr>
          <w:trHeight w:val="28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43 647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43 647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Усть-Каменогорск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552 198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539 370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12 828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Уланский район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107 870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107 870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Урджарский район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21 896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21 896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57 657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38 343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19 314</w:t>
            </w:r>
          </w:p>
        </w:tc>
      </w:tr>
    </w:tbl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Восточно-Казахстанского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января 2010 года № 18/237-IV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24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Восточно-Казахстанского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2009 года № 17/222-IV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бюджетам районов (городов областного</w:t>
      </w:r>
      <w:r>
        <w:br/>
      </w:r>
      <w:r>
        <w:rPr>
          <w:rFonts w:ascii="Times New Roman"/>
          <w:b/>
          <w:i w:val="false"/>
          <w:color w:val="000000"/>
        </w:rPr>
        <w:t>
значения) на ремонт и содержание автомобильных дорог районного</w:t>
      </w:r>
      <w:r>
        <w:br/>
      </w:r>
      <w:r>
        <w:rPr>
          <w:rFonts w:ascii="Times New Roman"/>
          <w:b/>
          <w:i w:val="false"/>
          <w:color w:val="000000"/>
        </w:rPr>
        <w:t>
значения, улиц городов и населенных пунктов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"/>
        <w:gridCol w:w="9275"/>
        <w:gridCol w:w="3851"/>
      </w:tblGrid>
      <w:tr>
        <w:trPr>
          <w:trHeight w:val="69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9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1 765 762
</w:t>
            </w:r>
          </w:p>
        </w:tc>
      </w:tr>
      <w:tr>
        <w:trPr>
          <w:trHeight w:val="12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Аягозский район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100 690</w:t>
            </w:r>
          </w:p>
        </w:tc>
      </w:tr>
      <w:tr>
        <w:trPr>
          <w:trHeight w:val="19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Бородулихинский район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50 558</w:t>
            </w:r>
          </w:p>
        </w:tc>
      </w:tr>
      <w:tr>
        <w:trPr>
          <w:trHeight w:val="27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Жарминский район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64 032</w:t>
            </w:r>
          </w:p>
        </w:tc>
      </w:tr>
      <w:tr>
        <w:trPr>
          <w:trHeight w:val="16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Зайсанский район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91 849</w:t>
            </w:r>
          </w:p>
        </w:tc>
      </w:tr>
      <w:tr>
        <w:trPr>
          <w:trHeight w:val="25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Зыряновский район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39 220</w:t>
            </w:r>
          </w:p>
        </w:tc>
      </w:tr>
      <w:tr>
        <w:trPr>
          <w:trHeight w:val="16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Катон-Карагайский район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35 616</w:t>
            </w:r>
          </w:p>
        </w:tc>
      </w:tr>
      <w:tr>
        <w:trPr>
          <w:trHeight w:val="16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Курчумский район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7 300</w:t>
            </w:r>
          </w:p>
        </w:tc>
      </w:tr>
      <w:tr>
        <w:trPr>
          <w:trHeight w:val="24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Кокпектинский район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74 597</w:t>
            </w:r>
          </w:p>
        </w:tc>
      </w:tr>
      <w:tr>
        <w:trPr>
          <w:trHeight w:val="13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Риддер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152 809</w:t>
            </w:r>
          </w:p>
        </w:tc>
      </w:tr>
      <w:tr>
        <w:trPr>
          <w:trHeight w:val="21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Семей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447 473</w:t>
            </w:r>
          </w:p>
        </w:tc>
      </w:tr>
      <w:tr>
        <w:trPr>
          <w:trHeight w:val="28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Тарбагатайский район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128 397</w:t>
            </w:r>
          </w:p>
        </w:tc>
      </w:tr>
      <w:tr>
        <w:trPr>
          <w:trHeight w:val="16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420 744</w:t>
            </w:r>
          </w:p>
        </w:tc>
      </w:tr>
      <w:tr>
        <w:trPr>
          <w:trHeight w:val="24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Уланский район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18 836</w:t>
            </w:r>
          </w:p>
        </w:tc>
      </w:tr>
      <w:tr>
        <w:trPr>
          <w:trHeight w:val="13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Урджарский район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88 778</w:t>
            </w:r>
          </w:p>
        </w:tc>
      </w:tr>
      <w:tr>
        <w:trPr>
          <w:trHeight w:val="19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Шемонаихинский район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44 863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развитие бюджетам районов (городов</w:t>
      </w:r>
      <w:r>
        <w:br/>
      </w:r>
      <w:r>
        <w:rPr>
          <w:rFonts w:ascii="Times New Roman"/>
          <w:b/>
          <w:i w:val="false"/>
          <w:color w:val="000000"/>
        </w:rPr>
        <w:t>
областного значения) на строительство и реконструкцию</w:t>
      </w:r>
      <w:r>
        <w:br/>
      </w:r>
      <w:r>
        <w:rPr>
          <w:rFonts w:ascii="Times New Roman"/>
          <w:b/>
          <w:i w:val="false"/>
          <w:color w:val="000000"/>
        </w:rPr>
        <w:t>
автомобильных дорог районного значения, улиц городов и</w:t>
      </w:r>
      <w:r>
        <w:br/>
      </w:r>
      <w:r>
        <w:rPr>
          <w:rFonts w:ascii="Times New Roman"/>
          <w:b/>
          <w:i w:val="false"/>
          <w:color w:val="000000"/>
        </w:rPr>
        <w:t>
населенных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4"/>
        <w:gridCol w:w="9063"/>
        <w:gridCol w:w="3983"/>
      </w:tblGrid>
      <w:tr>
        <w:trPr>
          <w:trHeight w:val="64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7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94 023
</w:t>
            </w:r>
          </w:p>
        </w:tc>
      </w:tr>
      <w:tr>
        <w:trPr>
          <w:trHeight w:val="25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Семей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94 023</w:t>
            </w:r>
          </w:p>
        </w:tc>
      </w:tr>
      <w:tr>
        <w:trPr>
          <w:trHeight w:val="34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ул.Шугаева от ул. Гагарина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км (741 км автодороги "Омск-Майкапчагай" в г.Семей ВКО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94 023</w:t>
            </w:r>
          </w:p>
        </w:tc>
      </w:tr>
    </w:tbl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решению Восточно-Казахстанского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января 2010 года № 18/237-IV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25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Восточно-Казахстанского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2009 года № 17/222-IV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бюджетам районов (городов областного</w:t>
      </w:r>
      <w:r>
        <w:br/>
      </w:r>
      <w:r>
        <w:rPr>
          <w:rFonts w:ascii="Times New Roman"/>
          <w:b/>
          <w:i w:val="false"/>
          <w:color w:val="000000"/>
        </w:rPr>
        <w:t>
значения) на финансирование социальных проектов в поселках,</w:t>
      </w:r>
      <w:r>
        <w:br/>
      </w:r>
      <w:r>
        <w:rPr>
          <w:rFonts w:ascii="Times New Roman"/>
          <w:b/>
          <w:i w:val="false"/>
          <w:color w:val="000000"/>
        </w:rPr>
        <w:t>
аулах (селах), аульных (сельских) округах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2"/>
        <w:gridCol w:w="2612"/>
        <w:gridCol w:w="1796"/>
        <w:gridCol w:w="2032"/>
        <w:gridCol w:w="2398"/>
        <w:gridCol w:w="1947"/>
        <w:gridCol w:w="2313"/>
      </w:tblGrid>
      <w:tr>
        <w:trPr>
          <w:trHeight w:val="315" w:hRule="atLeast"/>
        </w:trPr>
        <w:tc>
          <w:tcPr>
            <w:tcW w:w="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</w:p>
        </w:tc>
        <w:tc>
          <w:tcPr>
            <w:tcW w:w="1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13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селковых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</w:tr>
      <w:tr>
        <w:trPr>
          <w:trHeight w:val="30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7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499 217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67 391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133 873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70 786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227 167
</w:t>
            </w:r>
          </w:p>
        </w:tc>
      </w:tr>
      <w:tr>
        <w:trPr>
          <w:trHeight w:val="37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15705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15705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11939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11939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район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13342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13342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нский район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32453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13829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18624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Глубоковс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кий район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7708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7708</w:t>
            </w:r>
          </w:p>
        </w:tc>
      </w:tr>
      <w:tr>
        <w:trPr>
          <w:trHeight w:val="37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62259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33395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28864</w:t>
            </w:r>
          </w:p>
        </w:tc>
      </w:tr>
      <w:tr>
        <w:trPr>
          <w:trHeight w:val="37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18956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8031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10925</w:t>
            </w:r>
          </w:p>
        </w:tc>
      </w:tr>
      <w:tr>
        <w:trPr>
          <w:trHeight w:val="37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4669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4669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Катон-Кара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62055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23727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9313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29015</w:t>
            </w:r>
          </w:p>
        </w:tc>
      </w:tr>
      <w:tr>
        <w:trPr>
          <w:trHeight w:val="37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92800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20360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72440</w:t>
            </w:r>
          </w:p>
        </w:tc>
      </w:tr>
      <w:tr>
        <w:trPr>
          <w:trHeight w:val="37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кий район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37393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5198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32195</w:t>
            </w:r>
          </w:p>
        </w:tc>
      </w:tr>
      <w:tr>
        <w:trPr>
          <w:trHeight w:val="37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Риддер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20823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20823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район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55491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14617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12047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2817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26010</w:t>
            </w:r>
          </w:p>
        </w:tc>
      </w:tr>
      <w:tr>
        <w:trPr>
          <w:trHeight w:val="37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25668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5658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20010</w:t>
            </w:r>
          </w:p>
        </w:tc>
      </w:tr>
      <w:tr>
        <w:trPr>
          <w:trHeight w:val="37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37956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17465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20491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Восточно-Казахстанского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января 2010 года № 18/237-IV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26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Восточно-Казахстанского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2009 года № 17/222-IV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бюджетам районов (городов областного</w:t>
      </w:r>
      <w:r>
        <w:br/>
      </w:r>
      <w:r>
        <w:rPr>
          <w:rFonts w:ascii="Times New Roman"/>
          <w:b/>
          <w:i w:val="false"/>
          <w:color w:val="000000"/>
        </w:rPr>
        <w:t>
значения) на ремонт инженерно-коммуникационной инфраструктуры и</w:t>
      </w:r>
      <w:r>
        <w:br/>
      </w:r>
      <w:r>
        <w:rPr>
          <w:rFonts w:ascii="Times New Roman"/>
          <w:b/>
          <w:i w:val="false"/>
          <w:color w:val="000000"/>
        </w:rPr>
        <w:t>
благоустройство городов и населенных пунктов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7"/>
        <w:gridCol w:w="2856"/>
        <w:gridCol w:w="2047"/>
        <w:gridCol w:w="1610"/>
        <w:gridCol w:w="1588"/>
        <w:gridCol w:w="1632"/>
        <w:gridCol w:w="1457"/>
        <w:gridCol w:w="1633"/>
      </w:tblGrid>
      <w:tr>
        <w:trPr>
          <w:trHeight w:val="315" w:hRule="atLeast"/>
        </w:trPr>
        <w:tc>
          <w:tcPr>
            <w:tcW w:w="9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8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зация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снабже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бжение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</w:t>
            </w:r>
          </w:p>
        </w:tc>
      </w:tr>
      <w:tr>
        <w:trPr>
          <w:trHeight w:val="30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15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1 462 810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487 195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219 494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176 516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23 357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556 248</w:t>
            </w:r>
          </w:p>
        </w:tc>
      </w:tr>
      <w:tr>
        <w:trPr>
          <w:trHeight w:val="315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67 962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67962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кий район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18 288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18288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район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23 993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23993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16 867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5583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11284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123 160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16694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43034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53360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10072</w:t>
            </w:r>
          </w:p>
        </w:tc>
      </w:tr>
      <w:tr>
        <w:trPr>
          <w:trHeight w:val="315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Катон-Карагай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район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12 073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12073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10 672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10672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Риддер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2 600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</w:tr>
      <w:tr>
        <w:trPr>
          <w:trHeight w:val="315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Семей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273 533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90061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183472</w:t>
            </w:r>
          </w:p>
        </w:tc>
      </w:tr>
      <w:tr>
        <w:trPr>
          <w:trHeight w:val="315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Курчатов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40 353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20343</w:t>
            </w:r>
          </w:p>
        </w:tc>
      </w:tr>
      <w:tr>
        <w:trPr>
          <w:trHeight w:val="315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 - Каменогорск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827 375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306250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170877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15466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334782</w:t>
            </w:r>
          </w:p>
        </w:tc>
      </w:tr>
      <w:tr>
        <w:trPr>
          <w:trHeight w:val="315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33 495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15866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17629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Шемонаихинс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кий район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12 439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4979</w:t>
            </w:r>
          </w:p>
        </w:tc>
      </w:tr>
    </w:tbl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Восточно-Казахстанского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января 2010 года № 18/237-IV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27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Восточно-Казахстанского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2009 года № 17/222-IV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развитие бюджетам районов (городов</w:t>
      </w:r>
      <w:r>
        <w:br/>
      </w:r>
      <w:r>
        <w:rPr>
          <w:rFonts w:ascii="Times New Roman"/>
          <w:b/>
          <w:i w:val="false"/>
          <w:color w:val="000000"/>
        </w:rPr>
        <w:t>
областного значения) на развитие инженерно-коммуникационной</w:t>
      </w:r>
      <w:r>
        <w:br/>
      </w:r>
      <w:r>
        <w:rPr>
          <w:rFonts w:ascii="Times New Roman"/>
          <w:b/>
          <w:i w:val="false"/>
          <w:color w:val="000000"/>
        </w:rPr>
        <w:t>
инфраструктуры и благоустройство городов и населенных пунктов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"/>
        <w:gridCol w:w="9481"/>
        <w:gridCol w:w="3645"/>
      </w:tblGrid>
      <w:tr>
        <w:trPr>
          <w:trHeight w:val="27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расходов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1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114 636
</w:t>
            </w:r>
          </w:p>
        </w:tc>
      </w:tr>
      <w:tr>
        <w:trPr>
          <w:trHeight w:val="31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Глубоковский район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23 552</w:t>
            </w:r>
          </w:p>
        </w:tc>
      </w:tr>
      <w:tr>
        <w:trPr>
          <w:trHeight w:val="31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инвестиционным проектам: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сетей водоснабжения п. Глубокое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(микрорайон Киргородок)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23 552</w:t>
            </w:r>
          </w:p>
        </w:tc>
      </w:tr>
      <w:tr>
        <w:trPr>
          <w:trHeight w:val="31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Урджарский район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91 084</w:t>
            </w:r>
          </w:p>
        </w:tc>
      </w:tr>
      <w:tr>
        <w:trPr>
          <w:trHeight w:val="31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инвестиционным проектам: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сетей водопровода в с.Каракол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91084</w:t>
            </w:r>
          </w:p>
        </w:tc>
      </w:tr>
    </w:tbl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Восточно-Казахстанского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января 2010 года № 18/237-IV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28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Восточно-Казахстанского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2009 года № 17/222-IV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бюджетам районов (городов областного</w:t>
      </w:r>
      <w:r>
        <w:br/>
      </w:r>
      <w:r>
        <w:rPr>
          <w:rFonts w:ascii="Times New Roman"/>
          <w:b/>
          <w:i w:val="false"/>
          <w:color w:val="000000"/>
        </w:rPr>
        <w:t>
значения) на расширение программы социальных рабочих мест и</w:t>
      </w:r>
      <w:r>
        <w:br/>
      </w:r>
      <w:r>
        <w:rPr>
          <w:rFonts w:ascii="Times New Roman"/>
          <w:b/>
          <w:i w:val="false"/>
          <w:color w:val="000000"/>
        </w:rPr>
        <w:t>
молодежной практики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2"/>
        <w:gridCol w:w="5772"/>
        <w:gridCol w:w="7356"/>
      </w:tblGrid>
      <w:tr>
        <w:trPr>
          <w:trHeight w:val="31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1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468 000
</w:t>
            </w:r>
          </w:p>
        </w:tc>
      </w:tr>
      <w:tr>
        <w:trPr>
          <w:trHeight w:val="28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18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Аягозский район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</w:t>
            </w:r>
          </w:p>
        </w:tc>
      </w:tr>
      <w:tr>
        <w:trPr>
          <w:trHeight w:val="24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Бескарагайский район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13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Бородулихинский район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5040</w:t>
            </w:r>
          </w:p>
        </w:tc>
      </w:tr>
      <w:tr>
        <w:trPr>
          <w:trHeight w:val="21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Глубоковский район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</w:t>
            </w:r>
          </w:p>
        </w:tc>
      </w:tr>
      <w:tr>
        <w:trPr>
          <w:trHeight w:val="28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Жарминский район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18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Зайсанский район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34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Зыряновский район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11640</w:t>
            </w:r>
          </w:p>
        </w:tc>
      </w:tr>
      <w:tr>
        <w:trPr>
          <w:trHeight w:val="18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Катон-Карагайский район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</w:t>
            </w:r>
          </w:p>
        </w:tc>
      </w:tr>
      <w:tr>
        <w:trPr>
          <w:trHeight w:val="24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Курчумский район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31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Кокпектинский район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7080</w:t>
            </w:r>
          </w:p>
        </w:tc>
      </w:tr>
      <w:tr>
        <w:trPr>
          <w:trHeight w:val="16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Риддер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9600</w:t>
            </w:r>
          </w:p>
        </w:tc>
      </w:tr>
      <w:tr>
        <w:trPr>
          <w:trHeight w:val="24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Семей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139800</w:t>
            </w:r>
          </w:p>
        </w:tc>
      </w:tr>
      <w:tr>
        <w:trPr>
          <w:trHeight w:val="31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Курчатов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28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Тарбагатайский район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25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186000</w:t>
            </w:r>
          </w:p>
        </w:tc>
      </w:tr>
      <w:tr>
        <w:trPr>
          <w:trHeight w:val="22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Уланский район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22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Урджарский район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21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Шемонаихинский район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