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e46d" w14:textId="adfe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Катон-Карагайского, Зайсанского, Уланского и Тарбагатайского районов 
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марта 2010 года N 413, решение Восточно-Казахстанского областного маслихата от 9 апреля 2010 года N 20/258-IV. Зарегистрировано Департаментом юстиции Восточно-Казахстанской области 22 апреля 2010 года за N 2530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Казахстан», на основании решения маслихата от 17 апреля 2008 года № 5/57-IV и постановления акимата от 18 марта 2008 года № 3282 Катон-Карагайского района, решения маслихата от 20 июля 2009 года № 14-4/6 и постановления акимата от 14 августа 2009 года № 826 Зайсанского района, решения маслихата от 12 февраля 2008 года № 36 и постановления акимата от 26 декабря 2007 года № 394, и решения маслихата от 15 апреля 2008 года № 52 и постановления акимата от 15 апреля 2008 года № 629 Уланского района, решения маслихата от 15 апреля 2008 года № 5-10 и постановления акимата от 23 апреля 2008 года № 208 Тарбагатайского района,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административно-территориальные единицы Катон-Карагайского, Зайсанского, Уланского и Тарбагатайского районов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Катон-Карагайскому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Коробихинском сельском округе село Печи в село Барлык, село Черемошка в село Ушбулак;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Зайсанскому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Октябрь Айнабулакского сельского округа в село Кайнар;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Уланскому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Екатериновка Бозанбайского сельского округа в село Акжартас;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Аблакетском сельском округе село Васильевка в село Мамай батыра, село Горняк в село Желдиозек;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Тарбагатайскому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Жантикейский сельский округ в Ыргызбайский сельский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8"/>
        <w:gridCol w:w="6252"/>
      </w:tblGrid>
      <w:tr>
        <w:trPr>
          <w:trHeight w:val="720" w:hRule="atLeast"/>
        </w:trPr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       Б. Нурасыл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     Б. Сапарбаев</w:t>
            </w:r>
          </w:p>
        </w:tc>
      </w:tr>
      <w:tr>
        <w:trPr>
          <w:trHeight w:val="660" w:hRule="atLeast"/>
        </w:trPr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                 В. Ахаев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