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7936" w14:textId="2c679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30 декабря 2009 года № 20/2 "О бюджете города Усть-Каменогорска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16 апреля 2010 года N 23/10. Зарегистрировано Управлением юстиции города Усть-Каменогорск Департамента юстиции Восточно-Казахстанской области 23 апреля 2010 года за N 5-1-138. Утратило силу в связи с истечением срока действия - письмо Усть-Каменогорского городского маслихата от 06 января 2011 года № 03-09/2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- письмо Усть-Каменогорского городского маслихата от 06.01.2011 № 03-09/2.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 решением Восточно-Казахстанского областного маслихата от 9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20/245-IV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от 21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17/222-IV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областном бюджете на 2010-2012 годы» (зарегистрировано в Реестре государственной регистрации нормативных правовых актов за номером 2528 от 19 апреля 2010 года)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Усть-Каменогорского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«О бюджете города Усть-Каменогорска на 2010-2012 годы»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20/2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5-1-127, опубликовано 21 и 23 января 2010 года в газете «Дидар», 22 и 25 января 2010 года в газете «Рудный Алтай»)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бюджет города на 2010-2012 годы согласно приложениям 1, 2 и 3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16 872 308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6 555 978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1 740 420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8 534 308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19 312 863,7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143 460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143 460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- 2 584 015,7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2 584 015,7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«33 064» заменить цифрами «109 080»;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«23 064» заменить цифрами «10 000»;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цифры «5 000» заменить цифрами «94 080»;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«6-2. В соответствии с подпунктом 2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образовании»,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государственной молодежной политике в Республике Казахстан» предусмотреть с 1 апреля 2010 года в бюджете города Усть-Каменогорска на 2010 год средства на возмещение 25 % стоимости проездных билетов для льготного проезда для студентов университетов и учащихся колледжей, профессиональных лицеев и профессиональных школ дневного отделения очной формы обучения в общественном транспорте (кроме такси и трамвая), за исключением летнего периода с 1 июня по 31 августа 2010 года.";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</w:t>
      </w:r>
      <w:r>
        <w:rPr>
          <w:rFonts w:ascii="Times New Roman"/>
          <w:b w:val="false"/>
          <w:i w:val="false"/>
          <w:color w:val="0000ff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В. Головатюк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Усть-Каменогорского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2009 года № 20/2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</w:t>
      </w:r>
      <w:r>
        <w:br/>
      </w:r>
      <w:r>
        <w:rPr>
          <w:rFonts w:ascii="Times New Roman"/>
          <w:b/>
          <w:i w:val="false"/>
          <w:color w:val="000000"/>
        </w:rPr>
        <w:t>
города Усть-Каменогорска на 2010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740"/>
        <w:gridCol w:w="740"/>
        <w:gridCol w:w="7704"/>
        <w:gridCol w:w="217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тысяч тенге
</w:t>
            </w:r>
          </w:p>
        </w:tc>
      </w:tr>
      <w:tr>
        <w:trPr>
          <w:trHeight w:val="42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45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16 872 308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6 555 978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1 949 052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1 949 052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1 035 052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1 035 052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2 596 683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1 521 900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546 875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527 500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503 190</w:t>
            </w:r>
          </w:p>
        </w:tc>
      </w:tr>
      <w:tr>
        <w:trPr>
          <w:trHeight w:val="27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</w:t>
            </w:r>
          </w:p>
        </w:tc>
      </w:tr>
      <w:tr>
        <w:trPr>
          <w:trHeight w:val="34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167 790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8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472 001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472 001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41 602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52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114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33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1 740 420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706 169</w:t>
            </w:r>
          </w:p>
        </w:tc>
      </w:tr>
      <w:tr>
        <w:trPr>
          <w:trHeight w:val="51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706 169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1 034 251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1 020 951</w:t>
            </w:r>
          </w:p>
        </w:tc>
      </w:tr>
      <w:tr>
        <w:trPr>
          <w:trHeight w:val="28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315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8 534 308</w:t>
            </w:r>
          </w:p>
        </w:tc>
      </w:tr>
      <w:tr>
        <w:trPr>
          <w:trHeight w:val="3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8 534 308</w:t>
            </w:r>
          </w:p>
        </w:tc>
      </w:tr>
      <w:tr>
        <w:trPr>
          <w:trHeight w:val="30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8 534 308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33"/>
        <w:gridCol w:w="733"/>
        <w:gridCol w:w="7355"/>
        <w:gridCol w:w="254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  тысяч тенге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19312863,7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21116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260800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257448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</w:p>
        </w:tc>
      </w:tr>
      <w:tr>
        <w:trPr>
          <w:trHeight w:val="7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44390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26226</w:t>
            </w:r>
          </w:p>
        </w:tc>
      </w:tr>
      <w:tr>
        <w:trPr>
          <w:trHeight w:val="10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25926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28482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35408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35408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35408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6037726,2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5290705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21210</w:t>
            </w:r>
          </w:p>
        </w:tc>
      </w:tr>
      <w:tr>
        <w:trPr>
          <w:trHeight w:val="2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3388188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25711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652551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855039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747021,2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747021,2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954868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948 868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71099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256444</w:t>
            </w:r>
          </w:p>
        </w:tc>
      </w:tr>
      <w:tr>
        <w:trPr>
          <w:trHeight w:val="10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 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196753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20366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28388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82862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</w:t>
            </w:r>
          </w:p>
        </w:tc>
      </w:tr>
      <w:tr>
        <w:trPr>
          <w:trHeight w:val="10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23157</w:t>
            </w:r>
          </w:p>
        </w:tc>
      </w:tr>
      <w:tr>
        <w:trPr>
          <w:trHeight w:val="8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23476</w:t>
            </w:r>
          </w:p>
        </w:tc>
      </w:tr>
      <w:tr>
        <w:trPr>
          <w:trHeight w:val="15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8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  военную службу в период с 22 июня 1941 года  по 3 сентября 1945 года в воинских частях, учреждениях, в военно - 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193109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0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9665364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3856007,6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274404,6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164140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139185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19876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157733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227966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1289753</w:t>
            </w:r>
          </w:p>
        </w:tc>
      </w:tr>
      <w:tr>
        <w:trPr>
          <w:trHeight w:val="10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 инфраструктуры города Усть - Каменогорск в связи с проведением VII Форума межрегионального сотрудничества Республики Казахстан и Российской Федерации за счет целевых трансфертов из республиканского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5809356,4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393197,9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- коммуникационной инфраструктуры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2375008,1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1598,3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2981552,1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400115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5471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166003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14185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67111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78286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59721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16276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5665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168900</w:t>
            </w:r>
          </w:p>
        </w:tc>
      </w:tr>
      <w:tr>
        <w:trPr>
          <w:trHeight w:val="4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21814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13302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9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32956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</w:p>
        </w:tc>
      </w:tr>
      <w:tr>
        <w:trPr>
          <w:trHeight w:val="7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23946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63069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</w:p>
        </w:tc>
      </w:tr>
      <w:tr>
        <w:trPr>
          <w:trHeight w:val="5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  в области архитектуры и градостроительства на местном уровне 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22697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1396485,1</w:t>
            </w:r>
          </w:p>
        </w:tc>
      </w:tr>
      <w:tr>
        <w:trPr>
          <w:trHeight w:val="55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1396485,1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630800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765685,1</w:t>
            </w:r>
          </w:p>
        </w:tc>
      </w:tr>
      <w:tr>
        <w:trPr>
          <w:trHeight w:val="2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172913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109080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21389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19463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42444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42444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159505,4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159505,4</w:t>
            </w:r>
          </w:p>
        </w:tc>
      </w:tr>
      <w:tr>
        <w:trPr>
          <w:trHeight w:val="43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4579,4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154926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143460</w:t>
            </w:r>
          </w:p>
        </w:tc>
      </w:tr>
      <w:tr>
        <w:trPr>
          <w:trHeight w:val="2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143460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-2584015,7</w:t>
            </w:r>
          </w:p>
        </w:tc>
      </w:tr>
      <w:tr>
        <w:trPr>
          <w:trHeight w:val="5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2584015,7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