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54f7" w14:textId="dd754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30 декабря 2009 года № 20/2 "О бюджете города Усть-Каменогорска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Усть-Каменогорского городского маслихата Восточно-Казахстанской области от 23 июля 2010 года N 26/6. Зарегистрировано Управлением юстиции города Усть-Каменогорск Департамента юстиции Восточно-Казахстанской области 03 августа 2010 года за N 5-1-148. Утратило силу в связи с истечением срока действия - письмо Усть-Каменогорского городского маслихата от 06 января 2011 года № 03-09/2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- письмо Усть-Каменогорского городского маслихата от 06.01.2011 № 03-09/2.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Казахстан»»,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20 июля 2010 года № 22/276-IV «О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2009 года № 17/222-IV «Об областном бюджете на 2010-2012 годы» (зарегистрировано в Реестре государственной регистрации нормативных правовых актов за номером 2534), Усть-Каменогорский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бюджете города Усть-Каменогорска на 2010-2012 годы» от 30 декабря 2009 года № 20/2 (зарегистрировано в Реестре государственной регистрации нормативных правовых актов за номером 5-1-127, опубликовано 21 и 23 января 2010 года в газете «Дидар», 22 и 25 января 2010 года в газете «Рудный Алтай»)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«Утвердить бюджет города на 2010-2012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2010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17 148 527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6 610 714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41 602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1 685 684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8 810 527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19 598 124,7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134 418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143 460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9 042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-2 584 015,7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2 584 015,7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абзаце первом цифры «109 080» заменить цифрами «109 391»;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цифры «10 000» заменить цифрами «10 311»;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 Е. Акимбаев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 В. Головатюк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Усть-Каменогорского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23 июля 2010 года № 26/6</w:t>
      </w:r>
    </w:p>
    <w:bookmarkEnd w:id="2"/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Усть-Каменогорска на 2010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9"/>
        <w:gridCol w:w="749"/>
        <w:gridCol w:w="749"/>
        <w:gridCol w:w="9373"/>
        <w:gridCol w:w="2160"/>
      </w:tblGrid>
      <w:tr>
        <w:trPr>
          <w:trHeight w:val="5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48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6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Подкласс 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
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17 148 527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6 610 714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1 979 052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1 979 052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1 059 788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1 059 788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2 596 683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1 521 900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546 875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527 500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503 190</w:t>
            </w:r>
          </w:p>
        </w:tc>
      </w:tr>
      <w:tr>
        <w:trPr>
          <w:trHeight w:val="27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206 400</w:t>
            </w:r>
          </w:p>
        </w:tc>
      </w:tr>
      <w:tr>
        <w:trPr>
          <w:trHeight w:val="34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87 000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профессиональной деятельности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167 790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42 000</w:t>
            </w:r>
          </w:p>
        </w:tc>
      </w:tr>
      <w:tr>
        <w:trPr>
          <w:trHeight w:val="8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472 001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472 001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41 602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52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22 552</w:t>
            </w:r>
          </w:p>
        </w:tc>
      </w:tr>
      <w:tr>
        <w:trPr>
          <w:trHeight w:val="114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133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1 685 684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51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706 169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979 515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966 215</w:t>
            </w:r>
          </w:p>
        </w:tc>
      </w:tr>
      <w:tr>
        <w:trPr>
          <w:trHeight w:val="28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13 300</w:t>
            </w:r>
          </w:p>
        </w:tc>
      </w:tr>
      <w:tr>
        <w:trPr>
          <w:trHeight w:val="315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8 810 527</w:t>
            </w:r>
          </w:p>
        </w:tc>
      </w:tr>
      <w:tr>
        <w:trPr>
          <w:trHeight w:val="33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8 810 527</w:t>
            </w:r>
          </w:p>
        </w:tc>
      </w:tr>
      <w:tr>
        <w:trPr>
          <w:trHeight w:val="300" w:hRule="atLeast"/>
        </w:trPr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8 810 527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744"/>
        <w:gridCol w:w="744"/>
        <w:gridCol w:w="8966"/>
        <w:gridCol w:w="2582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19 598 124,7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370 324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21 116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20 977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263 800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255 648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8 152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13 440</w:t>
            </w:r>
          </w:p>
        </w:tc>
      </w:tr>
      <w:tr>
        <w:trPr>
          <w:trHeight w:val="7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13 298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45 082</w:t>
            </w:r>
          </w:p>
        </w:tc>
      </w:tr>
      <w:tr>
        <w:trPr>
          <w:trHeight w:val="10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25 037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1 503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26 886</w:t>
            </w:r>
          </w:p>
        </w:tc>
      </w:tr>
      <w:tr>
        <w:trPr>
          <w:trHeight w:val="102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26 601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25 482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25 482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25 482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5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35 408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6 098 786,2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5 351 765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21 210</w:t>
            </w:r>
          </w:p>
        </w:tc>
      </w:tr>
      <w:tr>
        <w:trPr>
          <w:trHeight w:val="2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3 428 248</w:t>
            </w:r>
          </w:p>
        </w:tc>
      </w:tr>
      <w:tr>
        <w:trPr>
          <w:trHeight w:val="5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25 711</w:t>
            </w:r>
          </w:p>
        </w:tc>
      </w:tr>
      <w:tr>
        <w:trPr>
          <w:trHeight w:val="7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323 006</w:t>
            </w:r>
          </w:p>
        </w:tc>
      </w:tr>
      <w:tr>
        <w:trPr>
          <w:trHeight w:val="5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673 551</w:t>
            </w:r>
          </w:p>
        </w:tc>
      </w:tr>
      <w:tr>
        <w:trPr>
          <w:trHeight w:val="5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855 039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747 021,2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747 021,2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964 286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959 346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71 099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260 539</w:t>
            </w:r>
          </w:p>
        </w:tc>
      </w:tr>
      <w:tr>
        <w:trPr>
          <w:trHeight w:val="10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ритуальных услуг по захоронению умерших Героев Советского Союза, «Халық Қаһарманы», Героев Социалистического труда, награжденных Орденом Славы трех степеней и орденом «Отан» из числа участников и инвалидов войны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5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8 584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200 705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20 366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28 388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82 862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5 516</w:t>
            </w:r>
          </w:p>
        </w:tc>
      </w:tr>
      <w:tr>
        <w:trPr>
          <w:trHeight w:val="10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23 157</w:t>
            </w:r>
          </w:p>
        </w:tc>
      </w:tr>
      <w:tr>
        <w:trPr>
          <w:trHeight w:val="8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социального обеспечения в рамках реализации стратегии региональной занятости и переподготовки кадров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23 476</w:t>
            </w:r>
          </w:p>
        </w:tc>
      </w:tr>
      <w:tr>
        <w:trPr>
          <w:trHeight w:val="15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8 834</w:t>
            </w:r>
          </w:p>
        </w:tc>
      </w:tr>
      <w:tr>
        <w:trPr>
          <w:trHeight w:val="28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195 540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10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10 136 160,4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4 167 639,5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122 950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240 498,6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175 205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144 198,9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19 564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447 504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227 966</w:t>
            </w:r>
          </w:p>
        </w:tc>
      </w:tr>
      <w:tr>
        <w:trPr>
          <w:trHeight w:val="8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1 289 753</w:t>
            </w:r>
          </w:p>
        </w:tc>
      </w:tr>
      <w:tr>
        <w:trPr>
          <w:trHeight w:val="10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ремонт инфраструктуры города Усть-Каменогорск в связи с проведением VII Форума межрегионального сотрудничества Республики Казахстан и Российской Федерации за счет целевых трансфертов из республиканского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5 968 520,9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553 530,9</w:t>
            </w:r>
          </w:p>
        </w:tc>
      </w:tr>
      <w:tr>
        <w:trPr>
          <w:trHeight w:val="5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2 375 008,1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1 598,3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2 981 552,1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жилья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56 831,5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465 115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5 471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181 003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14 185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82 111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78 286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6 421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59 721</w:t>
            </w:r>
          </w:p>
        </w:tc>
      </w:tr>
      <w:tr>
        <w:trPr>
          <w:trHeight w:val="8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16 276</w:t>
            </w:r>
          </w:p>
        </w:tc>
      </w:tr>
      <w:tr>
        <w:trPr>
          <w:trHeight w:val="6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5 665</w:t>
            </w:r>
          </w:p>
        </w:tc>
      </w:tr>
      <w:tr>
        <w:trPr>
          <w:trHeight w:val="5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14 120</w:t>
            </w:r>
          </w:p>
        </w:tc>
      </w:tr>
      <w:tr>
        <w:trPr>
          <w:trHeight w:val="5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218 900</w:t>
            </w:r>
          </w:p>
        </w:tc>
      </w:tr>
      <w:tr>
        <w:trPr>
          <w:trHeight w:val="4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9 169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21 814</w:t>
            </w:r>
          </w:p>
        </w:tc>
      </w:tr>
      <w:tr>
        <w:trPr>
          <w:trHeight w:val="5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 ) уровне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13 302</w:t>
            </w:r>
          </w:p>
        </w:tc>
      </w:tr>
      <w:tr>
        <w:trPr>
          <w:trHeight w:val="8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174 615</w:t>
            </w:r>
          </w:p>
        </w:tc>
      </w:tr>
      <w:tr>
        <w:trPr>
          <w:trHeight w:val="3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79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32 126</w:t>
            </w:r>
          </w:p>
        </w:tc>
      </w:tr>
      <w:tr>
        <w:trPr>
          <w:trHeight w:val="54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8 180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5 590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23 946</w:t>
            </w:r>
          </w:p>
        </w:tc>
      </w:tr>
      <w:tr>
        <w:trPr>
          <w:trHeight w:val="78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23 946</w:t>
            </w:r>
          </w:p>
        </w:tc>
      </w:tr>
      <w:tr>
        <w:trPr>
          <w:trHeight w:val="5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78 069</w:t>
            </w:r>
          </w:p>
        </w:tc>
      </w:tr>
      <w:tr>
        <w:trPr>
          <w:trHeight w:val="34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19 409</w:t>
            </w:r>
          </w:p>
        </w:tc>
      </w:tr>
      <w:tr>
        <w:trPr>
          <w:trHeight w:val="5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58 660</w:t>
            </w:r>
          </w:p>
        </w:tc>
      </w:tr>
      <w:tr>
        <w:trPr>
          <w:trHeight w:val="5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25 462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12 963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20 235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1 041 767,7</w:t>
            </w:r>
          </w:p>
        </w:tc>
      </w:tr>
      <w:tr>
        <w:trPr>
          <w:trHeight w:val="55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1 041 767,7</w:t>
            </w:r>
          </w:p>
        </w:tc>
      </w:tr>
      <w:tr>
        <w:trPr>
          <w:trHeight w:val="76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630 800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410 967,7</w:t>
            </w:r>
          </w:p>
        </w:tc>
      </w:tr>
      <w:tr>
        <w:trPr>
          <w:trHeight w:val="2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173 513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109 391</w:t>
            </w:r>
          </w:p>
        </w:tc>
      </w:tr>
      <w:tr>
        <w:trPr>
          <w:trHeight w:val="5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109 391</w:t>
            </w:r>
          </w:p>
        </w:tc>
      </w:tr>
      <w:tr>
        <w:trPr>
          <w:trHeight w:val="5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21 678</w:t>
            </w:r>
          </w:p>
        </w:tc>
      </w:tr>
      <w:tr>
        <w:trPr>
          <w:trHeight w:val="8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промышленности, сельского хозяйства и ветеринарии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19 788</w:t>
            </w:r>
          </w:p>
        </w:tc>
      </w:tr>
      <w:tr>
        <w:trPr>
          <w:trHeight w:val="40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1 464</w:t>
            </w:r>
          </w:p>
        </w:tc>
      </w:tr>
      <w:tr>
        <w:trPr>
          <w:trHeight w:val="5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42 444</w:t>
            </w:r>
          </w:p>
        </w:tc>
      </w:tr>
      <w:tr>
        <w:trPr>
          <w:trHeight w:val="8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42 444</w:t>
            </w:r>
          </w:p>
        </w:tc>
      </w:tr>
      <w:tr>
        <w:trPr>
          <w:trHeight w:val="31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177 087,4</w:t>
            </w:r>
          </w:p>
        </w:tc>
      </w:tr>
      <w:tr>
        <w:trPr>
          <w:trHeight w:val="36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177 087,4</w:t>
            </w:r>
          </w:p>
        </w:tc>
      </w:tr>
      <w:tr>
        <w:trPr>
          <w:trHeight w:val="43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4 579,4</w:t>
            </w:r>
          </w:p>
        </w:tc>
      </w:tr>
      <w:tr>
        <w:trPr>
          <w:trHeight w:val="57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154 926</w:t>
            </w:r>
          </w:p>
        </w:tc>
      </w:tr>
      <w:tr>
        <w:trPr>
          <w:trHeight w:val="81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17 582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134 418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134 418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143 460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143 460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</w:p>
        </w:tc>
      </w:tr>
      <w:tr>
        <w:trPr>
          <w:trHeight w:val="28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</w:t>
            </w:r>
          </w:p>
        </w:tc>
      </w:tr>
      <w:tr>
        <w:trPr>
          <w:trHeight w:val="30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-2 584 015,7</w:t>
            </w:r>
          </w:p>
        </w:tc>
      </w:tr>
      <w:tr>
        <w:trPr>
          <w:trHeight w:val="525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2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2 584 015,7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