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273c" w14:textId="bd42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Усть-Каменогорска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29 декабря 2010 года N 29/5. Зарегистрировано Управлением юстиции города Усть-Каменогорск Департамента юстиции Восточно-Казахстанской области 31 декабря 2010 года за N 5-1-155. Утратило силу в связи с истечением срока действия ( письмо Усть-Каменогорского городского маслихата от 04 января 2012 года № 03-09/2)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 письмо Усть-Каменогорского городского маслихата от 04.01.2012 № 03-09/2).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24 декабря 2010 года № 26/310-IV «Об областном бюджете на 2011-2013 годы» (зарегистрировано в Реестре государственной регистрации нормативных правовых актов за номером 2541)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бюджет города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21 129 802,3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9 701 074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56 759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1 020 202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10 351 767,3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22 666 458,2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110 987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6 013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-1 647 642,9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1 647 642,9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Усть-Каменогорского городского маслихата от 08.11.2011 </w:t>
      </w:r>
      <w:r>
        <w:rPr>
          <w:rFonts w:ascii="Times New Roman"/>
          <w:b w:val="false"/>
          <w:i w:val="false"/>
          <w:color w:val="000000"/>
          <w:sz w:val="28"/>
        </w:rPr>
        <w:t>№ 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Усть-Каменогорска на 2011 год бюджетные субвенции, передаваемые из областного бюджета в бюджет города Усть-Каменогорска – 0. Объем бюджетных изъятий из бюджета города Усть-Каменогорска в областной бюджет –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города Усть-Каменогорска на 2011 год в сумме 37 736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неотложные затраты – 18 727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для ликвидации чрезвычайных ситуаций природного и техногенного характера – 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исполнение обязательств по решениям судов – 17 009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Усть-Каменогорского городского маслихата от 11.10.2011 </w:t>
      </w:r>
      <w:r>
        <w:rPr>
          <w:rFonts w:ascii="Times New Roman"/>
          <w:b w:val="false"/>
          <w:i w:val="false"/>
          <w:color w:val="000000"/>
          <w:sz w:val="28"/>
        </w:rPr>
        <w:t>№ 37/4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Зачисление доходов в городской бюджет 2011 года производить по нормативам распределения доходов,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24 декабря 2010 года № 26/310-IV «Об областном бюджете на 2011-2013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30 %;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 иностранных граждан, облагаемых у источника выплаты – 30 %;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 – 30 %.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социального обеспечения, образования, культуры, работающим в аульной (сельской) местности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«О государственном регулировании развития агропромышленного комплекса и сельских территорий» предусмотреть в бюджете города Усть-Каменогорска на 2011 год средства на приобретение топлива из расчета по 7 200 тенге специалистам государственных организаций социального обеспечения, образования, культуры и спорта, проживающим и работающим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соответствии с подпунктом 2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«Об образовании», подпунктом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государственной молодежной политике в Республике Казахстан» предусмотреть с 1 января 2011 года в бюджете города Усть-Каменогорска на 2011 год средства на возмещение стоимости проездных билетов для льготного проезда из расчета 1 000 тенге для студентов университетов и учащихся колледжей, профессиональных лицеев и профессиональных школ дневного отделения очной формы обучения в общественном транспорте (кроме такси и трамвая), за исключением летнего периода с 1 июня по 31 августа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бюджете города Усть-Каменогорска на 2011 год целевые текущие трансферты: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на поддержку частного предпринимательства в регионах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«Дорожная карта бизнеса 2020»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организацию молодежной практики в сумме 39 000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на капитальный и текущий ремонт объектов образования в рамках реализации региональных проектов (Дорожная карта) в сумме 110 593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программ, не подлежащих секвестру в процессе исполнения бюджета города Усть-Каменогорска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 аппарата акима Меновновского сельского округа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2011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 А. Урих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 В. Головатюк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Усть-Каменогорского городского маслихата от 08.11.2011 </w:t>
      </w:r>
      <w:r>
        <w:rPr>
          <w:rFonts w:ascii="Times New Roman"/>
          <w:b w:val="false"/>
          <w:i w:val="false"/>
          <w:color w:val="ff0000"/>
          <w:sz w:val="28"/>
        </w:rPr>
        <w:t>№ 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776"/>
        <w:gridCol w:w="776"/>
        <w:gridCol w:w="8598"/>
        <w:gridCol w:w="2785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21 129 802,3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9 701 074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3 727 197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3 727 197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2 198 705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2 198 705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2 965 053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1 667 265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543 522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754 104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584 149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232 557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203 592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8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225 970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225 970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56 759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24 790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24 052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7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11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</w:t>
            </w:r>
          </w:p>
        </w:tc>
      </w:tr>
      <w:tr>
        <w:trPr>
          <w:trHeight w:val="13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1 020 202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804 188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804 188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216 014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187 614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10 351 767,3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10 351 767,3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10 351 767,3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776"/>
        <w:gridCol w:w="776"/>
        <w:gridCol w:w="8574"/>
        <w:gridCol w:w="284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22 666 458,2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500 432,5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25 168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366 107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305 268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60 839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15 358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15 108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60 144</w:t>
            </w:r>
          </w:p>
        </w:tc>
      </w:tr>
      <w:tr>
        <w:trPr>
          <w:trHeight w:val="7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30 871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23 650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5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33 655,5</w:t>
            </w:r>
          </w:p>
        </w:tc>
      </w:tr>
      <w:tr>
        <w:trPr>
          <w:trHeight w:val="10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32 038,5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25 620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60 467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60 467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60 467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6 937 884,5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6 415 327,5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22 121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4 519 568,5</w:t>
            </w:r>
          </w:p>
        </w:tc>
      </w:tr>
      <w:tr>
        <w:trPr>
          <w:trHeight w:val="7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387 498</w:t>
            </w:r>
          </w:p>
        </w:tc>
      </w:tr>
      <w:tr>
        <w:trPr>
          <w:trHeight w:val="5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1 273 317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8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79 380</w:t>
            </w:r>
          </w:p>
        </w:tc>
      </w:tr>
      <w:tr>
        <w:trPr>
          <w:trHeight w:val="5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30 392</w:t>
            </w:r>
          </w:p>
        </w:tc>
      </w:tr>
      <w:tr>
        <w:trPr>
          <w:trHeight w:val="5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56 951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522 557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522 557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706 203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688 203</w:t>
            </w:r>
          </w:p>
        </w:tc>
      </w:tr>
      <w:tr>
        <w:trPr>
          <w:trHeight w:val="7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75 654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132 542</w:t>
            </w:r>
          </w:p>
        </w:tc>
      </w:tr>
      <w:tr>
        <w:trPr>
          <w:trHeight w:val="10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9 624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180 996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31 151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31 973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124 023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6 135</w:t>
            </w:r>
          </w:p>
        </w:tc>
      </w:tr>
      <w:tr>
        <w:trPr>
          <w:trHeight w:val="10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29 228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43 647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10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11 719 030,9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4 972 054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83 786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203 176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155 245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19 842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627 839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706 265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3 175 901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6 746 676,9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482 637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2 780 694,7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2 867 997,2</w:t>
            </w:r>
          </w:p>
        </w:tc>
      </w:tr>
      <w:tr>
        <w:trPr>
          <w:trHeight w:val="6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615 348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1 208 259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7 615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7 615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335 864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15 566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220 670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92 957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76 797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17 618</w:t>
            </w:r>
          </w:p>
        </w:tc>
      </w:tr>
      <w:tr>
        <w:trPr>
          <w:trHeight w:val="6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27 942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12 887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787 983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10 669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35 388</w:t>
            </w:r>
          </w:p>
        </w:tc>
      </w:tr>
      <w:tr>
        <w:trPr>
          <w:trHeight w:val="5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8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723 440</w:t>
            </w:r>
          </w:p>
        </w:tc>
      </w:tr>
      <w:tr>
        <w:trPr>
          <w:trHeight w:val="7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49 322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31 473</w:t>
            </w:r>
          </w:p>
        </w:tc>
      </w:tr>
      <w:tr>
        <w:trPr>
          <w:trHeight w:val="7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31 223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7 869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59 786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24 873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24 329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34 913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29 663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1 211 739,8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1 211 739,8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310 604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901 135,8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169 650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37 736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37 736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14 334</w:t>
            </w:r>
          </w:p>
        </w:tc>
      </w:tr>
      <w:tr>
        <w:trPr>
          <w:trHeight w:val="10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14 334</w:t>
            </w:r>
          </w:p>
        </w:tc>
      </w:tr>
      <w:tr>
        <w:trPr>
          <w:trHeight w:val="6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28 553</w:t>
            </w:r>
          </w:p>
        </w:tc>
      </w:tr>
      <w:tr>
        <w:trPr>
          <w:trHeight w:val="8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25 784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50 027</w:t>
            </w:r>
          </w:p>
        </w:tc>
      </w:tr>
      <w:tr>
        <w:trPr>
          <w:trHeight w:val="8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48 357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5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17 987,5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17 987,5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16 668,3</w:t>
            </w:r>
          </w:p>
        </w:tc>
      </w:tr>
      <w:tr>
        <w:trPr>
          <w:trHeight w:val="5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1 319,2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110 987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-1 647 642,9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1 647 642,9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29/5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749"/>
        <w:gridCol w:w="9290"/>
        <w:gridCol w:w="2223"/>
      </w:tblGrid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10 169 830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8 423 116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2 932 349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2 932 349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1 794 226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1 794 226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2 749 137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1 515 040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560 452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673 395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549 204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226 204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198 000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8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398 200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398 200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0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2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1 679 164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1 186 582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1 186 582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492 582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490 582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749"/>
        <w:gridCol w:w="9269"/>
        <w:gridCol w:w="224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9 273 830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389 476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34 197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34 197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251 316</w:t>
            </w:r>
          </w:p>
        </w:tc>
      </w:tr>
      <w:tr>
        <w:trPr>
          <w:trHeight w:val="5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251 316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15 681</w:t>
            </w:r>
          </w:p>
        </w:tc>
      </w:tr>
      <w:tr>
        <w:trPr>
          <w:trHeight w:val="8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15 681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58 811</w:t>
            </w:r>
          </w:p>
        </w:tc>
      </w:tr>
      <w:tr>
        <w:trPr>
          <w:trHeight w:val="10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31 283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25 920</w:t>
            </w:r>
          </w:p>
        </w:tc>
      </w:tr>
      <w:tr>
        <w:trPr>
          <w:trHeight w:val="5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29 471</w:t>
            </w:r>
          </w:p>
        </w:tc>
      </w:tr>
      <w:tr>
        <w:trPr>
          <w:trHeight w:val="10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29 471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30 413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30 413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30 413</w:t>
            </w:r>
          </w:p>
        </w:tc>
      </w:tr>
      <w:tr>
        <w:trPr>
          <w:trHeight w:val="5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32 600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32 600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32 600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5 972 459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5 972 459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23 356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4 601 228</w:t>
            </w:r>
          </w:p>
        </w:tc>
      </w:tr>
      <w:tr>
        <w:trPr>
          <w:trHeight w:val="76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380 491</w:t>
            </w:r>
          </w:p>
        </w:tc>
      </w:tr>
      <w:tr>
        <w:trPr>
          <w:trHeight w:val="5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922 384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475 886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475 886</w:t>
            </w:r>
          </w:p>
        </w:tc>
      </w:tr>
      <w:tr>
        <w:trPr>
          <w:trHeight w:val="7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83 310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80 889</w:t>
            </w:r>
          </w:p>
        </w:tc>
      </w:tr>
      <w:tr>
        <w:trPr>
          <w:trHeight w:val="10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9 388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31 458</w:t>
            </w:r>
          </w:p>
        </w:tc>
      </w:tr>
      <w:tr>
        <w:trPr>
          <w:trHeight w:val="5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13 910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30 122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33 609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160 311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5 976</w:t>
            </w:r>
          </w:p>
        </w:tc>
      </w:tr>
      <w:tr>
        <w:trPr>
          <w:trHeight w:val="10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24 285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615 853</w:t>
            </w:r>
          </w:p>
        </w:tc>
      </w:tr>
      <w:tr>
        <w:trPr>
          <w:trHeight w:val="4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615 853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60 856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191 387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145 576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21 267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196 767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788 110</w:t>
            </w:r>
          </w:p>
        </w:tc>
      </w:tr>
      <w:tr>
        <w:trPr>
          <w:trHeight w:val="5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9 723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9 723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192 314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17 193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70 266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97 985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57 660</w:t>
            </w:r>
          </w:p>
        </w:tc>
      </w:tr>
      <w:tr>
        <w:trPr>
          <w:trHeight w:val="8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19 346</w:t>
            </w:r>
          </w:p>
        </w:tc>
      </w:tr>
      <w:tr>
        <w:trPr>
          <w:trHeight w:val="5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18 449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</w:p>
        </w:tc>
      </w:tr>
      <w:tr>
        <w:trPr>
          <w:trHeight w:val="5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13 803</w:t>
            </w:r>
          </w:p>
        </w:tc>
      </w:tr>
      <w:tr>
        <w:trPr>
          <w:trHeight w:val="5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528 413</w:t>
            </w:r>
          </w:p>
        </w:tc>
      </w:tr>
      <w:tr>
        <w:trPr>
          <w:trHeight w:val="5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11 117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39 344</w:t>
            </w:r>
          </w:p>
        </w:tc>
      </w:tr>
      <w:tr>
        <w:trPr>
          <w:trHeight w:val="5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14 233</w:t>
            </w:r>
          </w:p>
        </w:tc>
      </w:tr>
      <w:tr>
        <w:trPr>
          <w:trHeight w:val="8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463 719</w:t>
            </w:r>
          </w:p>
        </w:tc>
      </w:tr>
      <w:tr>
        <w:trPr>
          <w:trHeight w:val="7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36 941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28 381</w:t>
            </w:r>
          </w:p>
        </w:tc>
      </w:tr>
      <w:tr>
        <w:trPr>
          <w:trHeight w:val="7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28 381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</w:t>
            </w:r>
          </w:p>
        </w:tc>
      </w:tr>
      <w:tr>
        <w:trPr>
          <w:trHeight w:val="5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49 448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24 472</w:t>
            </w:r>
          </w:p>
        </w:tc>
      </w:tr>
      <w:tr>
        <w:trPr>
          <w:trHeight w:val="5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24 472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24 976</w:t>
            </w:r>
          </w:p>
        </w:tc>
      </w:tr>
      <w:tr>
        <w:trPr>
          <w:trHeight w:val="5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24 976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784 425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784 425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784 425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98 219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1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25 559</w:t>
            </w:r>
          </w:p>
        </w:tc>
      </w:tr>
      <w:tr>
        <w:trPr>
          <w:trHeight w:val="76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23 954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5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48 660</w:t>
            </w:r>
          </w:p>
        </w:tc>
      </w:tr>
      <w:tr>
        <w:trPr>
          <w:trHeight w:val="7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48 660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896 000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-896 000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29/5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749"/>
        <w:gridCol w:w="9248"/>
        <w:gridCol w:w="2265"/>
      </w:tblGrid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10 462 496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8 314 933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2 694 638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2 694 638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1 637 620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1 637 620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2 989 225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1 720 651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579 969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688 355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236 000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209 500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74 500</w:t>
            </w:r>
          </w:p>
        </w:tc>
      </w:tr>
      <w:tr>
        <w:trPr>
          <w:trHeight w:val="8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405 450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405 450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72 850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35 500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10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12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2 074 713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1 489 856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1 489 856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584 857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582 857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749"/>
        <w:gridCol w:w="9269"/>
        <w:gridCol w:w="224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9 255 496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322 271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34 582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34 582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208 196</w:t>
            </w:r>
          </w:p>
        </w:tc>
      </w:tr>
      <w:tr>
        <w:trPr>
          <w:trHeight w:val="5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208 196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15 952</w:t>
            </w:r>
          </w:p>
        </w:tc>
      </w:tr>
      <w:tr>
        <w:trPr>
          <w:trHeight w:val="7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15 952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33 461</w:t>
            </w:r>
          </w:p>
        </w:tc>
      </w:tr>
      <w:tr>
        <w:trPr>
          <w:trHeight w:val="10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31 740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</w:t>
            </w:r>
          </w:p>
        </w:tc>
      </w:tr>
      <w:tr>
        <w:trPr>
          <w:trHeight w:val="5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30 080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30 080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30 440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30 440</w:t>
            </w:r>
          </w:p>
        </w:tc>
      </w:tr>
      <w:tr>
        <w:trPr>
          <w:trHeight w:val="5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30 600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30 600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30 600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6 106 914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6 106 914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23 388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4 705 007</w:t>
            </w:r>
          </w:p>
        </w:tc>
      </w:tr>
      <w:tr>
        <w:trPr>
          <w:trHeight w:val="76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48 150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436 240</w:t>
            </w:r>
          </w:p>
        </w:tc>
      </w:tr>
      <w:tr>
        <w:trPr>
          <w:trHeight w:val="5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894 129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417 778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417 778</w:t>
            </w:r>
          </w:p>
        </w:tc>
      </w:tr>
      <w:tr>
        <w:trPr>
          <w:trHeight w:val="5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84 193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72 895</w:t>
            </w:r>
          </w:p>
        </w:tc>
      </w:tr>
      <w:tr>
        <w:trPr>
          <w:trHeight w:val="10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9 388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31 458</w:t>
            </w:r>
          </w:p>
        </w:tc>
      </w:tr>
      <w:tr>
        <w:trPr>
          <w:trHeight w:val="5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13 910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28 522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34 615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111 756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5 976</w:t>
            </w:r>
          </w:p>
        </w:tc>
      </w:tr>
      <w:tr>
        <w:trPr>
          <w:trHeight w:val="10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22 285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487 074</w:t>
            </w:r>
          </w:p>
        </w:tc>
      </w:tr>
      <w:tr>
        <w:trPr>
          <w:trHeight w:val="4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487 074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11 857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181 400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115 576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21 267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156 974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837 936</w:t>
            </w:r>
          </w:p>
        </w:tc>
      </w:tr>
      <w:tr>
        <w:trPr>
          <w:trHeight w:val="5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9 823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9 823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194 748</w:t>
            </w:r>
          </w:p>
        </w:tc>
      </w:tr>
      <w:tr>
        <w:trPr>
          <w:trHeight w:val="5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17 385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70 802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99 210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7 351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58 329</w:t>
            </w:r>
          </w:p>
        </w:tc>
      </w:tr>
      <w:tr>
        <w:trPr>
          <w:trHeight w:val="7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19 591</w:t>
            </w:r>
          </w:p>
        </w:tc>
      </w:tr>
      <w:tr>
        <w:trPr>
          <w:trHeight w:val="5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18 449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6 486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13 803</w:t>
            </w:r>
          </w:p>
        </w:tc>
      </w:tr>
      <w:tr>
        <w:trPr>
          <w:trHeight w:val="5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575 036</w:t>
            </w:r>
          </w:p>
        </w:tc>
      </w:tr>
      <w:tr>
        <w:trPr>
          <w:trHeight w:val="6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11 331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34 444</w:t>
            </w:r>
          </w:p>
        </w:tc>
      </w:tr>
      <w:tr>
        <w:trPr>
          <w:trHeight w:val="5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15 229</w:t>
            </w:r>
          </w:p>
        </w:tc>
      </w:tr>
      <w:tr>
        <w:trPr>
          <w:trHeight w:val="8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514 032</w:t>
            </w:r>
          </w:p>
        </w:tc>
      </w:tr>
      <w:tr>
        <w:trPr>
          <w:trHeight w:val="7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37 795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28 636</w:t>
            </w:r>
          </w:p>
        </w:tc>
      </w:tr>
      <w:tr>
        <w:trPr>
          <w:trHeight w:val="8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28 636</w:t>
            </w:r>
          </w:p>
        </w:tc>
      </w:tr>
      <w:tr>
        <w:trPr>
          <w:trHeight w:val="5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9 159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9 159</w:t>
            </w:r>
          </w:p>
        </w:tc>
      </w:tr>
      <w:tr>
        <w:trPr>
          <w:trHeight w:val="5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50 086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24 848</w:t>
            </w:r>
          </w:p>
        </w:tc>
      </w:tr>
      <w:tr>
        <w:trPr>
          <w:trHeight w:val="5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24 848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25 238</w:t>
            </w:r>
          </w:p>
        </w:tc>
      </w:tr>
      <w:tr>
        <w:trPr>
          <w:trHeight w:val="5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25 238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850 252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850 252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850 252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84 350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26 163</w:t>
            </w:r>
          </w:p>
        </w:tc>
      </w:tr>
      <w:tr>
        <w:trPr>
          <w:trHeight w:val="7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24 446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5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49 187</w:t>
            </w:r>
          </w:p>
        </w:tc>
      </w:tr>
      <w:tr>
        <w:trPr>
          <w:trHeight w:val="7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49 187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1 107 000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-1 107 000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29/5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бюджета города Усть-Каменогорска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721"/>
        <w:gridCol w:w="825"/>
        <w:gridCol w:w="11555"/>
      </w:tblGrid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29/5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Меновновского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742"/>
        <w:gridCol w:w="742"/>
        <w:gridCol w:w="1161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