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da0c" w14:textId="67fd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2009 года N 23/167-IV "О бюджете города Семей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апреля 2010 года N 27/188-IV. Зарегистрировано Управлением юстиции города Семей Департамента юстиции Восточно-Казахстанской области 27 апреля 2010 года за N 5-2-127.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февраля 2011 года N 01-26/89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28.02.2011 N 01-26/89.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апреля 2010 года № 20/245-IV «О внесении изменений и дополнений в решение от 21 декабря 2009 года № 17/222-IV «Об областном бюджете на 2010-2012 годы» (зарегистрировано в Реестре государственной регистрации нормативных правовых актов от 19 апреля 2010 года № 2528)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2009 года № 23/167-IV «О бюджете города Семей на 2010-2012 годы» (зарегистрировано в Реестре государственной регистрации нормативных правовых актов от 30 декабря 2009 года № 5-2-120, опубликовано в газетах «Семей таңы» и «Вести Семей» от 7 января 2010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13 726 830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6 923 548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5 999 176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13 904 930,1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187 893,1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187 893,1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178 100,1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(города областного значения) – 142014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«21900» заменить цифрой «22965»;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«57071» заменить цифрой «57699»;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«77703» заменить цифрой «88837»;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«70565» заменить цифрой «81699»;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«15711» заменить цифрой «16356»;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«40525» заменить цифрой «46121»;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92 625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пунктом </w:t>
      </w:r>
      <w:r>
        <w:rPr>
          <w:rFonts w:ascii="Times New Roman"/>
          <w:b w:val="false"/>
          <w:i w:val="false"/>
          <w:color w:val="000000"/>
          <w:sz w:val="28"/>
        </w:rPr>
        <w:t>10-6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«10-6. Предусмотреть в бюджете города Семей на 2010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бывшей профессионально-технической школы под среднюю общеобразовательную школу № 11 – 40 000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К. Нуралинов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27/188-IV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Семей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896"/>
        <w:gridCol w:w="8235"/>
        <w:gridCol w:w="2621"/>
      </w:tblGrid>
      <w:tr>
        <w:trPr>
          <w:trHeight w:val="36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13 726 830,0</w:t>
            </w:r>
          </w:p>
        </w:tc>
      </w:tr>
      <w:tr>
        <w:trPr>
          <w:trHeight w:val="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6 923 548,0</w:t>
            </w:r>
          </w:p>
        </w:tc>
      </w:tr>
      <w:tr>
        <w:trPr>
          <w:trHeight w:val="27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2 954 124,0</w:t>
            </w:r>
          </w:p>
        </w:tc>
      </w:tr>
      <w:tr>
        <w:trPr>
          <w:trHeight w:val="1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2 954 124,0</w:t>
            </w:r>
          </w:p>
        </w:tc>
      </w:tr>
      <w:tr>
        <w:trPr>
          <w:trHeight w:val="15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2 120 926,0</w:t>
            </w:r>
          </w:p>
        </w:tc>
      </w:tr>
      <w:tr>
        <w:trPr>
          <w:trHeight w:val="19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2 120 926,0</w:t>
            </w:r>
          </w:p>
        </w:tc>
      </w:tr>
      <w:tr>
        <w:trPr>
          <w:trHeight w:val="21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1 351 922,0</w:t>
            </w:r>
          </w:p>
        </w:tc>
      </w:tr>
      <w:tr>
        <w:trPr>
          <w:trHeight w:val="1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789 215,0</w:t>
            </w:r>
          </w:p>
        </w:tc>
      </w:tr>
      <w:tr>
        <w:trPr>
          <w:trHeight w:val="16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202 369,0</w:t>
            </w:r>
          </w:p>
        </w:tc>
      </w:tr>
      <w:tr>
        <w:trPr>
          <w:trHeight w:val="3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357 838,0</w:t>
            </w:r>
          </w:p>
        </w:tc>
      </w:tr>
      <w:tr>
        <w:trPr>
          <w:trHeight w:val="13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359 566,0</w:t>
            </w:r>
          </w:p>
        </w:tc>
      </w:tr>
      <w:tr>
        <w:trPr>
          <w:trHeight w:val="28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91 914,0</w:t>
            </w:r>
          </w:p>
        </w:tc>
      </w:tr>
      <w:tr>
        <w:trPr>
          <w:trHeight w:val="49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</w:p>
        </w:tc>
      </w:tr>
      <w:tr>
        <w:trPr>
          <w:trHeight w:val="5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127 585,0</w:t>
            </w:r>
          </w:p>
        </w:tc>
      </w:tr>
      <w:tr>
        <w:trPr>
          <w:trHeight w:val="1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35 452,0</w:t>
            </w:r>
          </w:p>
        </w:tc>
      </w:tr>
      <w:tr>
        <w:trPr>
          <w:trHeight w:val="48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3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137 010,0</w:t>
            </w:r>
          </w:p>
        </w:tc>
      </w:tr>
      <w:tr>
        <w:trPr>
          <w:trHeight w:val="3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231 970,0</w:t>
            </w:r>
          </w:p>
        </w:tc>
      </w:tr>
      <w:tr>
        <w:trPr>
          <w:trHeight w:val="2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72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23 484,0</w:t>
            </w:r>
          </w:p>
        </w:tc>
      </w:tr>
      <w:tr>
        <w:trPr>
          <w:trHeight w:val="174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205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30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201 789,0</w:t>
            </w:r>
          </w:p>
        </w:tc>
      </w:tr>
      <w:tr>
        <w:trPr>
          <w:trHeight w:val="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201 789,0</w:t>
            </w:r>
          </w:p>
        </w:tc>
      </w:tr>
      <w:tr>
        <w:trPr>
          <w:trHeight w:val="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572 136,0</w:t>
            </w:r>
          </w:p>
        </w:tc>
      </w:tr>
      <w:tr>
        <w:trPr>
          <w:trHeight w:val="31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483 369,0</w:t>
            </w:r>
          </w:p>
        </w:tc>
      </w:tr>
      <w:tr>
        <w:trPr>
          <w:trHeight w:val="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483 369,0</w:t>
            </w:r>
          </w:p>
        </w:tc>
      </w:tr>
      <w:tr>
        <w:trPr>
          <w:trHeight w:val="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88 767,0</w:t>
            </w:r>
          </w:p>
        </w:tc>
      </w:tr>
      <w:tr>
        <w:trPr>
          <w:trHeight w:val="27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78 710,0</w:t>
            </w:r>
          </w:p>
        </w:tc>
      </w:tr>
      <w:tr>
        <w:trPr>
          <w:trHeight w:val="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</w:p>
        </w:tc>
      </w:tr>
      <w:tr>
        <w:trPr>
          <w:trHeight w:val="15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5 999 176,0</w:t>
            </w:r>
          </w:p>
        </w:tc>
      </w:tr>
      <w:tr>
        <w:trPr>
          <w:trHeight w:val="3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5 999 176,0</w:t>
            </w:r>
          </w:p>
        </w:tc>
      </w:tr>
      <w:tr>
        <w:trPr>
          <w:trHeight w:val="75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5 999 176,0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14"/>
        <w:gridCol w:w="810"/>
        <w:gridCol w:w="747"/>
        <w:gridCol w:w="7752"/>
        <w:gridCol w:w="2823"/>
      </w:tblGrid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13 904 930,1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361 972,0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265 835,0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7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162 029,0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153 564,0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88 022,0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86 198,0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61 342,0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61 342,0</w:t>
            </w:r>
          </w:p>
        </w:tc>
      </w:tr>
      <w:tr>
        <w:trPr>
          <w:trHeight w:val="14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34 795,0</w:t>
            </w:r>
          </w:p>
        </w:tc>
      </w:tr>
      <w:tr>
        <w:trPr>
          <w:trHeight w:val="6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34 795,0</w:t>
            </w:r>
          </w:p>
        </w:tc>
      </w:tr>
      <w:tr>
        <w:trPr>
          <w:trHeight w:val="16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31 388,0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18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2 610,0</w:t>
            </w:r>
          </w:p>
        </w:tc>
      </w:tr>
      <w:tr>
        <w:trPr>
          <w:trHeight w:val="7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9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6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5 303 863,0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512 794,0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4 264 237,0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4 264 237,0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4 038 226,0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226 011,0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93 378,0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433 454,0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304 748,0</w:t>
            </w:r>
          </w:p>
        </w:tc>
      </w:tr>
      <w:tr>
        <w:trPr>
          <w:trHeight w:val="7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22 621,0</w:t>
            </w:r>
          </w:p>
        </w:tc>
      </w:tr>
      <w:tr>
        <w:trPr>
          <w:trHeight w:val="9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10 111,0</w:t>
            </w:r>
          </w:p>
        </w:tc>
      </w:tr>
      <w:tr>
        <w:trPr>
          <w:trHeight w:val="11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8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4 745,0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216 894,0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128 706,0</w:t>
            </w:r>
          </w:p>
        </w:tc>
      </w:tr>
      <w:tr>
        <w:trPr>
          <w:trHeight w:val="1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128 706,0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1 049 054,0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954 055,0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954 055,0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217 540,0</w:t>
            </w:r>
          </w:p>
        </w:tc>
      </w:tr>
      <w:tr>
        <w:trPr>
          <w:trHeight w:val="17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99 325,0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42 479,0</w:t>
            </w:r>
          </w:p>
        </w:tc>
      </w:tr>
      <w:tr>
        <w:trPr>
          <w:trHeight w:val="9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226 151,0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47 477,0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44 287,0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128 481,0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26 994,0</w:t>
            </w:r>
          </w:p>
        </w:tc>
      </w:tr>
      <w:tr>
        <w:trPr>
          <w:trHeight w:val="18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27 168,0</w:t>
            </w:r>
          </w:p>
        </w:tc>
      </w:tr>
      <w:tr>
        <w:trPr>
          <w:trHeight w:val="28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7 138,0</w:t>
            </w:r>
          </w:p>
        </w:tc>
      </w:tr>
      <w:tr>
        <w:trPr>
          <w:trHeight w:val="52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81 699,0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94 999,0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94 999,0</w:t>
            </w:r>
          </w:p>
        </w:tc>
      </w:tr>
      <w:tr>
        <w:trPr>
          <w:trHeight w:val="10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81 778,0</w:t>
            </w:r>
          </w:p>
        </w:tc>
      </w:tr>
      <w:tr>
        <w:trPr>
          <w:trHeight w:val="7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2 552,0</w:t>
            </w:r>
          </w:p>
        </w:tc>
      </w:tr>
      <w:tr>
        <w:trPr>
          <w:trHeight w:val="9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1 596 593,0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726 298,0</w:t>
            </w:r>
          </w:p>
        </w:tc>
      </w:tr>
      <w:tr>
        <w:trPr>
          <w:trHeight w:val="9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62 834,0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663 464,0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194 054,0</w:t>
            </w:r>
          </w:p>
        </w:tc>
      </w:tr>
      <w:tr>
        <w:trPr>
          <w:trHeight w:val="6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218 814,0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136 531,0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114 065,0</w:t>
            </w:r>
          </w:p>
        </w:tc>
      </w:tr>
      <w:tr>
        <w:trPr>
          <w:trHeight w:val="2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503 014,0</w:t>
            </w:r>
          </w:p>
        </w:tc>
      </w:tr>
      <w:tr>
        <w:trPr>
          <w:trHeight w:val="11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1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468 906,0</w:t>
            </w:r>
          </w:p>
        </w:tc>
      </w:tr>
      <w:tr>
        <w:trPr>
          <w:trHeight w:val="4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2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435 556,0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33 559,0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367 281,0</w:t>
            </w:r>
          </w:p>
        </w:tc>
      </w:tr>
      <w:tr>
        <w:trPr>
          <w:trHeight w:val="11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1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361 921,0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135 315,0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28 037,0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191 283,0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585 237,0</w:t>
            </w:r>
          </w:p>
        </w:tc>
      </w:tr>
      <w:tr>
        <w:trPr>
          <w:trHeight w:val="13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112 570,0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112 570,0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112 570,0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40 022,0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19 963,0</w:t>
            </w:r>
          </w:p>
        </w:tc>
      </w:tr>
      <w:tr>
        <w:trPr>
          <w:trHeight w:val="12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145 246,0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81 637,0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2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63 609,0</w:t>
            </w:r>
          </w:p>
        </w:tc>
      </w:tr>
      <w:tr>
        <w:trPr>
          <w:trHeight w:val="4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25 740,0</w:t>
            </w:r>
          </w:p>
        </w:tc>
      </w:tr>
      <w:tr>
        <w:trPr>
          <w:trHeight w:val="3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37 869,0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287 399,0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250 996,0</w:t>
            </w:r>
          </w:p>
        </w:tc>
      </w:tr>
      <w:tr>
        <w:trPr>
          <w:trHeight w:val="7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19 790,0</w:t>
            </w:r>
          </w:p>
        </w:tc>
      </w:tr>
      <w:tr>
        <w:trPr>
          <w:trHeight w:val="7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231 206,0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29 064,0</w:t>
            </w:r>
          </w:p>
        </w:tc>
      </w:tr>
      <w:tr>
        <w:trPr>
          <w:trHeight w:val="12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20 243,0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</w:p>
        </w:tc>
      </w:tr>
      <w:tr>
        <w:trPr>
          <w:trHeight w:val="72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6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2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87 311,0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20 199,0</w:t>
            </w:r>
          </w:p>
        </w:tc>
      </w:tr>
      <w:tr>
        <w:trPr>
          <w:trHeight w:val="5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2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18 816,0</w:t>
            </w:r>
          </w:p>
        </w:tc>
      </w:tr>
      <w:tr>
        <w:trPr>
          <w:trHeight w:val="6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18 084,0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20 991,0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20 991,0</w:t>
            </w:r>
          </w:p>
        </w:tc>
      </w:tr>
      <w:tr>
        <w:trPr>
          <w:trHeight w:val="9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20 991,0</w:t>
            </w:r>
          </w:p>
        </w:tc>
      </w:tr>
      <w:tr>
        <w:trPr>
          <w:trHeight w:val="7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46 121,0</w:t>
            </w:r>
          </w:p>
        </w:tc>
      </w:tr>
      <w:tr>
        <w:trPr>
          <w:trHeight w:val="19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46 121,0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46 121,0</w:t>
            </w:r>
          </w:p>
        </w:tc>
      </w:tr>
      <w:tr>
        <w:trPr>
          <w:trHeight w:val="7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34 950,0</w:t>
            </w:r>
          </w:p>
        </w:tc>
      </w:tr>
      <w:tr>
        <w:trPr>
          <w:trHeight w:val="5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34 950,0</w:t>
            </w:r>
          </w:p>
        </w:tc>
      </w:tr>
      <w:tr>
        <w:trPr>
          <w:trHeight w:val="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</w:p>
        </w:tc>
      </w:tr>
      <w:tr>
        <w:trPr>
          <w:trHeight w:val="70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6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1 043 300,2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231 372,2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231 372,2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5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230 692,2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811 928,0</w:t>
            </w:r>
          </w:p>
        </w:tc>
      </w:tr>
      <w:tr>
        <w:trPr>
          <w:trHeight w:val="15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670 900,0</w:t>
            </w:r>
          </w:p>
        </w:tc>
      </w:tr>
      <w:tr>
        <w:trPr>
          <w:trHeight w:val="15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141 028,0</w:t>
            </w:r>
          </w:p>
        </w:tc>
      </w:tr>
      <w:tr>
        <w:trPr>
          <w:trHeight w:val="3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210 864,0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19 798,0</w:t>
            </w:r>
          </w:p>
        </w:tc>
      </w:tr>
      <w:tr>
        <w:trPr>
          <w:trHeight w:val="4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19 798,0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19 798,0</w:t>
            </w:r>
          </w:p>
        </w:tc>
      </w:tr>
      <w:tr>
        <w:trPr>
          <w:trHeight w:val="2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191 066,0</w:t>
            </w:r>
          </w:p>
        </w:tc>
      </w:tr>
      <w:tr>
        <w:trPr>
          <w:trHeight w:val="3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</w:p>
        </w:tc>
      </w:tr>
      <w:tr>
        <w:trPr>
          <w:trHeight w:val="8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12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9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39 538,0</w:t>
            </w:r>
          </w:p>
        </w:tc>
      </w:tr>
      <w:tr>
        <w:trPr>
          <w:trHeight w:val="12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39 538,0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18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278 971,9</w:t>
            </w:r>
          </w:p>
        </w:tc>
      </w:tr>
      <w:tr>
        <w:trPr>
          <w:trHeight w:val="7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</w:tr>
      <w:tr>
        <w:trPr>
          <w:trHeight w:val="9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278 928,0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11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9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9 793,0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-187 893,1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187 893,1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27/188-IV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Семей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90"/>
        <w:gridCol w:w="1148"/>
        <w:gridCol w:w="7623"/>
        <w:gridCol w:w="2831"/>
      </w:tblGrid>
      <w:tr>
        <w:trPr>
          <w:trHeight w:val="36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15 674 848,0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7 316 539,0</w:t>
            </w:r>
          </w:p>
        </w:tc>
      </w:tr>
      <w:tr>
        <w:trPr>
          <w:trHeight w:val="1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3 113 840,0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3 113 840,0</w:t>
            </w:r>
          </w:p>
        </w:tc>
      </w:tr>
      <w:tr>
        <w:trPr>
          <w:trHeight w:val="1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2 202 587,0</w:t>
            </w:r>
          </w:p>
        </w:tc>
      </w:tr>
      <w:tr>
        <w:trPr>
          <w:trHeight w:val="2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2 202 587,0</w:t>
            </w:r>
          </w:p>
        </w:tc>
      </w:tr>
      <w:tr>
        <w:trPr>
          <w:trHeight w:val="2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1 445 380,0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848 406,0</w:t>
            </w:r>
          </w:p>
        </w:tc>
      </w:tr>
      <w:tr>
        <w:trPr>
          <w:trHeight w:val="1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210 079,0</w:t>
            </w:r>
          </w:p>
        </w:tc>
      </w:tr>
      <w:tr>
        <w:trPr>
          <w:trHeight w:val="30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384 395,0</w:t>
            </w:r>
          </w:p>
        </w:tc>
      </w:tr>
      <w:tr>
        <w:trPr>
          <w:trHeight w:val="1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407 445,0</w:t>
            </w:r>
          </w:p>
        </w:tc>
      </w:tr>
      <w:tr>
        <w:trPr>
          <w:trHeight w:val="1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119 724,0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112 461,0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137 149,0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38 111,0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147 287,0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147 287,0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24 927,0</w:t>
            </w:r>
          </w:p>
        </w:tc>
      </w:tr>
      <w:tr>
        <w:trPr>
          <w:trHeight w:val="3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24 927,0</w:t>
            </w:r>
          </w:p>
        </w:tc>
      </w:tr>
      <w:tr>
        <w:trPr>
          <w:trHeight w:val="8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17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16 304,0</w:t>
            </w:r>
          </w:p>
        </w:tc>
      </w:tr>
      <w:tr>
        <w:trPr>
          <w:trHeight w:val="21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449 932,0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354 507,0</w:t>
            </w:r>
          </w:p>
        </w:tc>
      </w:tr>
      <w:tr>
        <w:trPr>
          <w:trHeight w:val="8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354 507,0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95 425,0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84 613,0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10 812,0</w:t>
            </w:r>
          </w:p>
        </w:tc>
      </w:tr>
      <w:tr>
        <w:trPr>
          <w:trHeight w:val="1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7 859 946,0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7 859 946,0</w:t>
            </w:r>
          </w:p>
        </w:tc>
      </w:tr>
      <w:tr>
        <w:trPr>
          <w:trHeight w:val="3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014"/>
        <w:gridCol w:w="929"/>
        <w:gridCol w:w="929"/>
        <w:gridCol w:w="7508"/>
        <w:gridCol w:w="2590"/>
      </w:tblGrid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15 124 848,0</w:t>
            </w:r>
          </w:p>
        </w:tc>
      </w:tr>
      <w:tr>
        <w:trPr>
          <w:trHeight w:val="3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364 998,0</w:t>
            </w:r>
          </w:p>
        </w:tc>
      </w:tr>
      <w:tr>
        <w:trPr>
          <w:trHeight w:val="7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280 832,0</w:t>
            </w:r>
          </w:p>
        </w:tc>
      </w:tr>
      <w:tr>
        <w:trPr>
          <w:trHeight w:val="4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17 836,0</w:t>
            </w:r>
          </w:p>
        </w:tc>
      </w:tr>
      <w:tr>
        <w:trPr>
          <w:trHeight w:val="7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17 836,0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172 865,0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172 865,0</w:t>
            </w:r>
          </w:p>
        </w:tc>
      </w:tr>
      <w:tr>
        <w:trPr>
          <w:trHeight w:val="9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90 131,0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90 131,0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44 012,0</w:t>
            </w:r>
          </w:p>
        </w:tc>
      </w:tr>
      <w:tr>
        <w:trPr>
          <w:trHeight w:val="13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44 012,0</w:t>
            </w:r>
          </w:p>
        </w:tc>
      </w:tr>
      <w:tr>
        <w:trPr>
          <w:trHeight w:val="14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41 508,0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40 154,0</w:t>
            </w:r>
          </w:p>
        </w:tc>
      </w:tr>
      <w:tr>
        <w:trPr>
          <w:trHeight w:val="6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40 154,0</w:t>
            </w:r>
          </w:p>
        </w:tc>
      </w:tr>
      <w:tr>
        <w:trPr>
          <w:trHeight w:val="18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3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1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18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</w:p>
        </w:tc>
      </w:tr>
      <w:tr>
        <w:trPr>
          <w:trHeight w:val="10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9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4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5 550 236,0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490 565,0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490 565,0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490 565,0</w:t>
            </w:r>
          </w:p>
        </w:tc>
      </w:tr>
      <w:tr>
        <w:trPr>
          <w:trHeight w:val="5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4 882 741,0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4 882 741,0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4 618 575,0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264 166,0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105 088,0</w:t>
            </w:r>
          </w:p>
        </w:tc>
      </w:tr>
      <w:tr>
        <w:trPr>
          <w:trHeight w:val="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105 088,0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105 088,0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71 842,0</w:t>
            </w:r>
          </w:p>
        </w:tc>
      </w:tr>
      <w:tr>
        <w:trPr>
          <w:trHeight w:val="5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71 842,0</w:t>
            </w:r>
          </w:p>
        </w:tc>
      </w:tr>
      <w:tr>
        <w:trPr>
          <w:trHeight w:val="7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27 239,0</w:t>
            </w:r>
          </w:p>
        </w:tc>
      </w:tr>
      <w:tr>
        <w:trPr>
          <w:trHeight w:val="9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11 693,0</w:t>
            </w:r>
          </w:p>
        </w:tc>
      </w:tr>
      <w:tr>
        <w:trPr>
          <w:trHeight w:val="12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27 809,0</w:t>
            </w:r>
          </w:p>
        </w:tc>
      </w:tr>
      <w:tr>
        <w:trPr>
          <w:trHeight w:val="6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608 998,0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508 507,0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508 507,0</w:t>
            </w:r>
          </w:p>
        </w:tc>
      </w:tr>
      <w:tr>
        <w:trPr>
          <w:trHeight w:val="1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73 896,0</w:t>
            </w:r>
          </w:p>
        </w:tc>
      </w:tr>
      <w:tr>
        <w:trPr>
          <w:trHeight w:val="18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5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83 124,0</w:t>
            </w:r>
          </w:p>
        </w:tc>
      </w:tr>
      <w:tr>
        <w:trPr>
          <w:trHeight w:val="1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45 665,0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51 950,0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39 131,0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128 093,0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23 859,0</w:t>
            </w:r>
          </w:p>
        </w:tc>
      </w:tr>
      <w:tr>
        <w:trPr>
          <w:trHeight w:val="17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100 491,0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100 491,0</w:t>
            </w:r>
          </w:p>
        </w:tc>
      </w:tr>
      <w:tr>
        <w:trPr>
          <w:trHeight w:val="12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97 748,0</w:t>
            </w:r>
          </w:p>
        </w:tc>
      </w:tr>
      <w:tr>
        <w:trPr>
          <w:trHeight w:val="7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294 394,0</w:t>
            </w:r>
          </w:p>
        </w:tc>
      </w:tr>
      <w:tr>
        <w:trPr>
          <w:trHeight w:val="13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36 400,0</w:t>
            </w:r>
          </w:p>
        </w:tc>
      </w:tr>
      <w:tr>
        <w:trPr>
          <w:trHeight w:val="9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35 851,0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35 851,0</w:t>
            </w:r>
          </w:p>
        </w:tc>
      </w:tr>
      <w:tr>
        <w:trPr>
          <w:trHeight w:val="2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257 994,0</w:t>
            </w:r>
          </w:p>
        </w:tc>
      </w:tr>
      <w:tr>
        <w:trPr>
          <w:trHeight w:val="9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0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252 634,0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84 564,0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29 599,0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130 638,0</w:t>
            </w:r>
          </w:p>
        </w:tc>
      </w:tr>
      <w:tr>
        <w:trPr>
          <w:trHeight w:val="3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380 871,0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138 423,0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138 423,0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138 423,0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46 675,0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25 112,0</w:t>
            </w:r>
          </w:p>
        </w:tc>
      </w:tr>
      <w:tr>
        <w:trPr>
          <w:trHeight w:val="12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19 469,0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135 132,0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93 142,0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89 346,0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41 990,0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26 827,0</w:t>
            </w:r>
          </w:p>
        </w:tc>
      </w:tr>
      <w:tr>
        <w:trPr>
          <w:trHeight w:val="1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60 641,0</w:t>
            </w:r>
          </w:p>
        </w:tc>
      </w:tr>
      <w:tr>
        <w:trPr>
          <w:trHeight w:val="6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</w:p>
        </w:tc>
      </w:tr>
      <w:tr>
        <w:trPr>
          <w:trHeight w:val="10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28 608,0</w:t>
            </w:r>
          </w:p>
        </w:tc>
      </w:tr>
      <w:tr>
        <w:trPr>
          <w:trHeight w:val="15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9 480,0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8 703,0</w:t>
            </w:r>
          </w:p>
        </w:tc>
      </w:tr>
      <w:tr>
        <w:trPr>
          <w:trHeight w:val="10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8 703,0</w:t>
            </w:r>
          </w:p>
        </w:tc>
      </w:tr>
      <w:tr>
        <w:trPr>
          <w:trHeight w:val="3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17 114,0</w:t>
            </w:r>
          </w:p>
        </w:tc>
      </w:tr>
      <w:tr>
        <w:trPr>
          <w:trHeight w:val="9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</w:p>
        </w:tc>
      </w:tr>
      <w:tr>
        <w:trPr>
          <w:trHeight w:val="12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36 921,0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6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</w:p>
        </w:tc>
      </w:tr>
      <w:tr>
        <w:trPr>
          <w:trHeight w:val="96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</w:p>
        </w:tc>
      </w:tr>
      <w:tr>
        <w:trPr>
          <w:trHeight w:val="3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209 379,0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209 379,0</w:t>
            </w:r>
          </w:p>
        </w:tc>
      </w:tr>
      <w:tr>
        <w:trPr>
          <w:trHeight w:val="9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209 379,0</w:t>
            </w:r>
          </w:p>
        </w:tc>
      </w:tr>
      <w:tr>
        <w:trPr>
          <w:trHeight w:val="5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209 379,0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71 700,0</w:t>
            </w:r>
          </w:p>
        </w:tc>
      </w:tr>
      <w:tr>
        <w:trPr>
          <w:trHeight w:val="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23 544,0</w:t>
            </w:r>
          </w:p>
        </w:tc>
      </w:tr>
      <w:tr>
        <w:trPr>
          <w:trHeight w:val="4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23 544,0</w:t>
            </w:r>
          </w:p>
        </w:tc>
      </w:tr>
      <w:tr>
        <w:trPr>
          <w:trHeight w:val="124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23 544,0</w:t>
            </w:r>
          </w:p>
        </w:tc>
      </w:tr>
      <w:tr>
        <w:trPr>
          <w:trHeight w:val="2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48 156,0</w:t>
            </w:r>
          </w:p>
        </w:tc>
      </w:tr>
      <w:tr>
        <w:trPr>
          <w:trHeight w:val="55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7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9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46 933,0</w:t>
            </w:r>
          </w:p>
        </w:tc>
      </w:tr>
      <w:tr>
        <w:trPr>
          <w:trHeight w:val="13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46 933,0</w:t>
            </w:r>
          </w:p>
        </w:tc>
      </w:tr>
      <w:tr>
        <w:trPr>
          <w:trHeight w:val="37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3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-550 000,0</w:t>
            </w:r>
          </w:p>
        </w:tc>
      </w:tr>
      <w:tr>
        <w:trPr>
          <w:trHeight w:val="6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 К. Мирашев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27/188-IV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Семей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46"/>
        <w:gridCol w:w="1025"/>
        <w:gridCol w:w="8090"/>
        <w:gridCol w:w="2671"/>
      </w:tblGrid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19 379 878,0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7 842 029,0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3 237 551,0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3 237 551,0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2 448 783,0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2 448 783,0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1 538 145,0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908 026,0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214 694,0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412 925,0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459 217,0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150 478,0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120 333,0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147 436,0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40 970,0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158 333,0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158 333,0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26 374,0</w:t>
            </w:r>
          </w:p>
        </w:tc>
      </w:tr>
      <w:tr>
        <w:trPr>
          <w:trHeight w:val="7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26 374,0</w:t>
            </w:r>
          </w:p>
        </w:tc>
      </w:tr>
      <w:tr>
        <w:trPr>
          <w:trHeight w:val="9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7 739,0</w:t>
            </w:r>
          </w:p>
        </w:tc>
      </w:tr>
      <w:tr>
        <w:trPr>
          <w:trHeight w:val="15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7 739,0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17 527,0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17 527,0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383 428,0</w:t>
            </w:r>
          </w:p>
        </w:tc>
      </w:tr>
      <w:tr>
        <w:trPr>
          <w:trHeight w:val="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281 269,0</w:t>
            </w:r>
          </w:p>
        </w:tc>
      </w:tr>
      <w:tr>
        <w:trPr>
          <w:trHeight w:val="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281 269,0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102 159,0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90 536,0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11 623,0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11 102 781,0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11 102 781,0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11 102 781,0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29"/>
        <w:gridCol w:w="886"/>
        <w:gridCol w:w="823"/>
        <w:gridCol w:w="7679"/>
        <w:gridCol w:w="2655"/>
      </w:tblGrid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19 152 878,0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398 038,0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306 598,0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19 274,0</w:t>
            </w:r>
          </w:p>
        </w:tc>
      </w:tr>
      <w:tr>
        <w:trPr>
          <w:trHeight w:val="7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19 274,0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187 794,0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187 794,0</w:t>
            </w:r>
          </w:p>
        </w:tc>
      </w:tr>
      <w:tr>
        <w:trPr>
          <w:trHeight w:val="10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99 530,0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99 530,0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47 910,0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47 910,0</w:t>
            </w:r>
          </w:p>
        </w:tc>
      </w:tr>
      <w:tr>
        <w:trPr>
          <w:trHeight w:val="15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45 229,0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2 403,0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43 530,0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43 530,0</w:t>
            </w:r>
          </w:p>
        </w:tc>
      </w:tr>
      <w:tr>
        <w:trPr>
          <w:trHeight w:val="15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48 485,0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5 065,0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5 065,0</w:t>
            </w:r>
          </w:p>
        </w:tc>
      </w:tr>
      <w:tr>
        <w:trPr>
          <w:trHeight w:val="18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5 065,0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25 933,0</w:t>
            </w:r>
          </w:p>
        </w:tc>
      </w:tr>
      <w:tr>
        <w:trPr>
          <w:trHeight w:val="8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25 933,0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25 933,0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6 184 858,0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542 050,0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542 050,0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542 050,0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5 450 782,0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5 450 782,0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5 155 903,0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294 879,0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78 213,0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78 213,0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29 930,0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12 904,0</w:t>
            </w:r>
          </w:p>
        </w:tc>
      </w:tr>
      <w:tr>
        <w:trPr>
          <w:trHeight w:val="12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29 895,0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662 228,0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553 276,0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553 276,0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79 438,0</w:t>
            </w:r>
          </w:p>
        </w:tc>
      </w:tr>
      <w:tr>
        <w:trPr>
          <w:trHeight w:val="17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89 358,0</w:t>
            </w:r>
          </w:p>
        </w:tc>
      </w:tr>
      <w:tr>
        <w:trPr>
          <w:trHeight w:val="1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49 089,0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29 519,0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56 828,0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142 942,0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25 648,0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108 952,0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108 952,0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106 003,0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2 949,0</w:t>
            </w:r>
          </w:p>
        </w:tc>
      </w:tr>
      <w:tr>
        <w:trPr>
          <w:trHeight w:val="1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316 032,0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39 089,0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38 540,0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38 540,0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276 943,0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10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271 583,0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90 907,0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140 436,0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413 345,0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149 009,0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149 009,0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149 009,0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50 803,0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50 803,0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147 157,0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102 018,0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97 937,0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45 139,0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28 839,0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66 376,0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25 815,0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25 815,0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20 708,0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10 190,0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10 714 040,0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10 714 040,0</w:t>
            </w:r>
          </w:p>
        </w:tc>
      </w:tr>
      <w:tr>
        <w:trPr>
          <w:trHeight w:val="2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10 714 040,0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45 596,0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26 914,0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40 924,0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40 924,0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23 120,0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23 120,0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17 804,0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17 804,0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225 083,0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225 083,0</w:t>
            </w:r>
          </w:p>
        </w:tc>
      </w:tr>
      <w:tr>
        <w:trPr>
          <w:trHeight w:val="11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225 083,0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225 083,0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78 316,0</w:t>
            </w:r>
          </w:p>
        </w:tc>
      </w:tr>
      <w:tr>
        <w:trPr>
          <w:trHeight w:val="1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26 291,0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26 291,0</w:t>
            </w:r>
          </w:p>
        </w:tc>
      </w:tr>
      <w:tr>
        <w:trPr>
          <w:trHeight w:val="9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26 291,0</w:t>
            </w:r>
          </w:p>
        </w:tc>
      </w:tr>
      <w:tr>
        <w:trPr>
          <w:trHeight w:val="1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52 025,0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51 929,0</w:t>
            </w:r>
          </w:p>
        </w:tc>
      </w:tr>
      <w:tr>
        <w:trPr>
          <w:trHeight w:val="12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51 929,0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-227 000,0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27/188-IV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сельских округов, поселков в бюджете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56"/>
        <w:gridCol w:w="1289"/>
        <w:gridCol w:w="1579"/>
        <w:gridCol w:w="1893"/>
        <w:gridCol w:w="1557"/>
        <w:gridCol w:w="1267"/>
        <w:gridCol w:w="1177"/>
        <w:gridCol w:w="1468"/>
        <w:gridCol w:w="1716"/>
      </w:tblGrid>
      <w:tr>
        <w:trPr>
          <w:trHeight w:val="42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"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Шульбинск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Чаган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86 198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75 898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