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0295" w14:textId="bc30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29 января 2009 года № 14/5-IV "Об утверждении инструкции по оказанию социальной помощи отдельным категориям нуждающихся граждан по решению местных представительных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XХIII сессии Риддерского городского маслихата Восточно-Казахстанской области от 16 февраля 2010 года N 23/8-IV. Зарегистрировано управлением юстиции города Риддера Восточно-Казахстанской области 03 марта 2010 года за N 5-4-128. Утратило силу решением Риддерского городского маслихата от 27 апреля 2011 года № 32/8-IV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Риддерского городского маслихата от 27.04.2011 </w:t>
      </w:r>
      <w:r>
        <w:rPr>
          <w:rFonts w:ascii="Times New Roman"/>
          <w:b w:val="false"/>
          <w:i w:val="false"/>
          <w:color w:val="000000"/>
          <w:sz w:val="28"/>
        </w:rPr>
        <w:t>№ 32/8-IV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  10 дней после дня его первого официального опубликования и распространяется на отношения, возникшие с 01.04.2011).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 в целях социальной защиты отдельной категории нуждающихся граждан,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29 января 2009 года № 14/5-IV «Об утверждении инструкции по оказанию социальной помощи отдельным категориям нуждающихся граждан по решению местных представительных органов» (зарегистрировано в Реестре государственной регистрации нормативных правовых актов № 5-4-107 от 06 февраля 2009 года, опубликовано в газете «Лениногорская правда» от 13 февраля 2009 года №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разделе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«Единовременная материальная помощь ко Дню вывода войск из Афганистана»: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42 слова «20000 (двадцать тысяч) тенге» заменить словами «5000 (пять тысяч тенге)»;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42 слова «30000 (тридцать тысяч) тенге» заменить словами «10000 (десять тысяч тенге)».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В разделе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«Социальная помощь на зубопротезирование (за исключением протезов из драгоценных металлов)»: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49 слова «ходатайства городского Совета ветеранов»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Раздел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Поощрение к празднованию 65-й годовщины Победы в Великой Отечественной войне 1941-1945 г.г.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К празднованию 65-й годовщины Победы в Великой Отечественной войне 1941-1945 г.г. материально поощряются: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инвалиды Великой Отечественной войны и участники Великой Отечественной войны 1941-1945 г.г. Размер социальных выплат - 20000 (двадцать тысяч) тенге каждому;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награжденные медалями бывшего Союза ССР, отнесенными к наградам за самоотверженный труд и безупречную воинскую службу в тылу в годы Великой Отечественной войны, а также лица, проработавшие и прослужившие в период с 22 июня 1941 года по 09 мая 1945 года не менее 6 месяцев, кроме лиц, находящихся на полном государственном обеспечении. Размер социальных выплат - 2700 (две тысячи семьсот) тенге каждому;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граждане, работавшие в период блокады в г. Ленинграде и награжденные медалью «За оборону Ленинграда» и знаком «Житель блокадного Ленинграда», кроме лиц, находящихся на полном государственном обеспечении. Размер социальных выплат - 15000 (пятнадцать тысяч) тенге каждому;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бывшие несовершеннолетние узники фашистских концлагерей, кроме лиц, находящихся на полном государственном обеспечении. Размер социальных выплат - 15000 (пятнадцать тысяч) тенге каждому;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вдовы воинов (погибших, умерших, пропавших без вести), военнослужащие в Великой Отечественной войне 1941-1945 г.г. и получающие по этим основаниям социальную государственную помощь, кроме лиц, находящихся на полном государственном обеспечении. Размер социальных выплат - 15000 (пятнадцать тысяч) тенге каждой;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жены (мужья) умерших инвалидов Великой Отечественной войны и приравненных к ним инвалидов. Размер социальных выплат - 5000 (пять тысяч) тенге каждому.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Выплата осуществляется согласно данным Государственного центра по выплате пенсий при наличии лицевого счета".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 февраля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        Г. Тищенко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 А. Ермаков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