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7aa7" w14:textId="6cd7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№ 22-4-IV 
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16 апреля 2010 года N 26-4-IV. Зарегистрировано Управлением юстиции Бородулихинского района Департамента юстиции Восточно-Казахстанской области 23 апреля 2010 года за N 5-8-109.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апреля 2010 года № 20/245-IV «О внесении изменений и дополнений в решение от 21 декабря 2009 года № 17/222- IV «Об областном бюджете на 2010-2012 годы» (зарегистрировано в Реестре государственной регистрации нормативных правовых актов за № 2528 от 19 апреля 2010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22-4-IV «О районном бюджете на 2010-2012 годы»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6321)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2450351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- 47622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1939524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2455390,1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13942,1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Уменьшить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на 326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 средства по целевым текущим трансфертам: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жильем участников и инвалидов Великой Отечественной войны в сумме 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в сумме 1793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обучения детей из малообеспеченных семей в высших учебных заведениях (стоимость обучения, стипендии, проживание в общежитии) в сумме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противоэпизоотических мероприятий в сумме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в сумме 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подразделений местных исполнительных органов в области ветеринарии на 751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реализацию государственного образовательного заказа в дошкольных организациях образования на 5105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 А. Подкорытов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 Б. Аргумбаев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26-4-IV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26-4-IV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53"/>
        <w:gridCol w:w="1113"/>
        <w:gridCol w:w="6993"/>
        <w:gridCol w:w="2793"/>
      </w:tblGrid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2450351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460006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147820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2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1939524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1939524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33"/>
        <w:gridCol w:w="813"/>
        <w:gridCol w:w="1273"/>
        <w:gridCol w:w="6654"/>
        <w:gridCol w:w="2834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2455390,1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240451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 оценка и реализация имущества, поступившая в коммунальную собственность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7087,6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2159,6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2159,6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1959,6</w:t>
            </w:r>
          </w:p>
        </w:tc>
      </w:tr>
      <w:tr>
        <w:trPr>
          <w:trHeight w:val="10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1331809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1195564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1194846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1174408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163075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145309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145309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22840</w:t>
            </w:r>
          </w:p>
        </w:tc>
      </w:tr>
      <w:tr>
        <w:trPr>
          <w:trHeight w:val="12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33417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19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344649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272223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236252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66526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100598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31022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16115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14420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19991</w:t>
            </w:r>
          </w:p>
        </w:tc>
      </w:tr>
      <w:tr>
        <w:trPr>
          <w:trHeight w:val="15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94465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17339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-13942,1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13942,1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 Б. Курманбаев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26-4-IV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22-4-IV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«Функционирование аппарата 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2010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8881"/>
        <w:gridCol w:w="323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132210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8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4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