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92eb3" w14:textId="c592e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граждан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 и лиц, состоящих на учете службы пробации уголовно-исполнительной инспекции, а также лиц, освобожденных из мест лишения свободы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Бородулихинского района Восточно-Казахстанской области от 29 октября 2010 года № 807. Зарегистрировано Управлением юстиции Бородулихинского района Департамента юстиции Восточно-Казахстанской области 15 ноября 2010 года за № 5-8-118. Утратило силу - постановлением акимата Бородулихинского района Восточно-Казахстанской области от 29 августа 2016 года № 152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Бородулихинского района Восточно-Казахстанской области от 29.08.2016 № 152.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Заголовок - в редакции постановления акимата Бородулихинского района Восточно-Казахстанской области от 09.06.2016 </w:t>
      </w:r>
      <w:r>
        <w:rPr>
          <w:rFonts w:ascii="Times New Roman"/>
          <w:b w:val="false"/>
          <w:i w:val="false"/>
          <w:color w:val="ff0000"/>
          <w:sz w:val="28"/>
        </w:rPr>
        <w:t>N 114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На основании пункта 7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18 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23 ноября 2015 года, пунктов 7, 8, 9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06 апреля 2016 года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 акимат Бородулихинского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Преамбула - в редакции постановления акимата Бородулихинского района Восточно-Казахстанской области от 09.06.2016 </w:t>
      </w:r>
      <w:r>
        <w:rPr>
          <w:rFonts w:ascii="Times New Roman"/>
          <w:b w:val="false"/>
          <w:i w:val="false"/>
          <w:color w:val="ff0000"/>
          <w:sz w:val="28"/>
        </w:rPr>
        <w:t>N 114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 квоту рабочих мест для несовершеннолетних выпускников интернатных организаций и лиц, состоящих на учете службы пробации уголовно-исполнительной инспекции, а также лиц, освобожденных из мест лишения свободы в размере семи процентов от общей численности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в редакции постановления акимата Бородулихинского района Восточно-Казахстанской области от 25.10.2012 </w:t>
      </w:r>
      <w:r>
        <w:rPr>
          <w:rFonts w:ascii="Times New Roman"/>
          <w:b w:val="false"/>
          <w:i w:val="false"/>
          <w:color w:val="ff0000"/>
          <w:sz w:val="28"/>
        </w:rPr>
        <w:t>N 509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данного постановления возложить на заместителя акима района Атаеву Р.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10 календарных дней после дня его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Касымов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