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a18" w14:textId="46a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лет, к призывному участку отдела по делам обороны Бородулихинского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Восточно-Казахстанской области от 6 декабря 2010 года N 52. Зарегистрировано Управлением юстиции Бородулихинского района Департамента юстиции Восточно-Казахстанской области 6 января 2011 года за N 5-8-123. Утратило силу решением акима Бородулихинского района Восточно-Казахстанской области от 18 апреля 2011 года N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Бородулихинского района Восточно-Казахстанской области от 18.04.2011 N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 аким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январе–марте 2011 года приписку граждан мужского пола, которым в год приписки исполняется семнадцать лет, к призывному участку отдела по делам обороны Бородулихинского района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сдачи анализов и график проведения приписки граждан мужского пола, которым в год приписки исполняется семнадцать лет к призывному участку отдела по делам обороны Бородулихинского района в 2011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Бородулихинского района» Управления Здравоохранения Восточно-Казахстанского областного акимата (Эфендиев У. М.,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выделение в медицинских учреждениях района необходимого количества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окончании приписки назначить врачей-специалистов для лечения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определить лечебные учреждения, на базе которых будет проводиться медицинское освидетельствование и лечение граждан, которые подлежат приписке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и поселкового округов, руководителям государственных учреждений образования района, обеспечить оповещение о дате проведения приписки и своевременное прибытие юношей на приписную комиссию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ГУ «Отдел внутренних дел Бородулихинского района Департамента внутренних дел Восточно-Казахстанской области» (Ибраев Д. Б.,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приписки,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по делам обороны Бородулихинского района (Сатыбалдиев С. Д., по согласованию), начальнику отдела образования Бородулихинского района (Кукшебаева Н. К.)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финансово-хозяйственного отдела государственного учреждения «Аппарат акима Бородулихинского района» (Кусманова Т. К.) обеспечить финансирование работы приписной, медицинской комиссии, оплату труда технических работников и обслуживающего персонала на основании представленных заявок отдела по делам обороны для заключения договоров в пределах выделенных ассигнований, определенных бюджетом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отдела по делам обороны Бородулихинского района (Сатыбалдиев С. Д.) до 31 декабря 2010 года представить расчет денежных средств, необходимых для организации и проведения приписки граждан мужского пола, которым в год приписки исполняется семнадцать лет, к призывному участку отдела по делам обороны Бородулихинского района в 2011 году с января по апрель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 Т.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 С.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      Д.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Директору КГКП «МО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района»                           У. Эфендиев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 от 6 декабря 2010г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пола, которым в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приписки исполняется семнадцать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 к призывному участку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обороны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района в 2011 году»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ГРАФИК</w:t>
      </w:r>
      <w:r>
        <w:br/>
      </w:r>
      <w:r>
        <w:rPr>
          <w:rFonts w:ascii="Times New Roman"/>
          <w:b/>
          <w:i w:val="false"/>
          <w:color w:val="000000"/>
        </w:rPr>
        <w:t>
      сдачи анализов по приписки граждан мужского пола, которым исполняется семнадцать лет, к призывному участку отдела по делам обороны Бородулихинского района в 2011 году.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99"/>
        <w:gridCol w:w="1040"/>
        <w:gridCol w:w="1402"/>
        <w:gridCol w:w="1483"/>
        <w:gridCol w:w="1363"/>
        <w:gridCol w:w="1322"/>
        <w:gridCol w:w="1465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 округов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ГРАФИК</w:t>
      </w:r>
      <w:r>
        <w:br/>
      </w:r>
      <w:r>
        <w:rPr>
          <w:rFonts w:ascii="Times New Roman"/>
          <w:b/>
          <w:i w:val="false"/>
          <w:color w:val="000000"/>
        </w:rPr>
        <w:t>
      работы комиссии по приписке граждан мужского пола, которым исполняется семнадцать лет, к призывному участку отдела по делам обороны Бородулихинского района в 2011 году.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99"/>
        <w:gridCol w:w="1342"/>
        <w:gridCol w:w="1282"/>
        <w:gridCol w:w="1383"/>
        <w:gridCol w:w="1282"/>
        <w:gridCol w:w="1282"/>
        <w:gridCol w:w="1424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сель/пос. округов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руководителя аппарата акима                 Е. Бексултанов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 от 6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пола, которым в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приписки исполняется семнадцать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 к призывному участку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обороны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в 2011 году»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Расчет</w:t>
      </w:r>
      <w:r>
        <w:br/>
      </w:r>
      <w:r>
        <w:rPr>
          <w:rFonts w:ascii="Times New Roman"/>
          <w:b/>
          <w:i w:val="false"/>
          <w:color w:val="000000"/>
        </w:rPr>
        <w:t>
      Количества технических работников, необходимых для организации и проведения приписки граждан мужского пола, которым в год приписки исполняется семнадцать лет, к призывному участку отдела по делам обороны Бородулихинского района в 2011 году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личных дел призывников - 3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Беседа с призывником, уточнение личного дела, оформление личного дела – 30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принимается –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технических работников при 8 часовом рабочем 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50 х 30 мин: 60 мин = 25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часов: 8 часов = 3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руководителя аппарата акима                Е. Бексултанов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