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2f7e3" w14:textId="6a2f7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от 24 декабря 2009 года № 20/3-IV "О районном бюджете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Глубоковского районного маслихата Восточно-Казахстанской области от 30 июля 2010 года N 25/5-IV. Зарегистрировано Управлением юстиции Глубоковского района Департамента юстиции Восточно-Казахстанской области 06 августа 2010 года за N 5-9-134. Утратило силу в связи с истечением срока действия (письмо Глубоковского районного маслихата от 05 января 2011 года № 1)</w:t>
      </w:r>
    </w:p>
    <w:p>
      <w:pPr>
        <w:spacing w:after="0"/>
        <w:ind w:left="0"/>
        <w:jc w:val="both"/>
      </w:pPr>
      <w:bookmarkStart w:name="z18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(письмо Глубоковского районного маслихата от 05.01.2011 № 1).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
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20 июля 2010 года № 22/276-IV «О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21 декабря 2009 года № 17/222-IV «Об областном бюджете на 2010-2012 годы» (зарегистрировано в Реестре государственной регистрации нормативных правовых актов № 2534), Глубоковский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«О районном бюджете на 2010-2012 годы» от 24 декабря 2009 года № 20/3-IV (зарегистрировано в Реестре государственной регистрации нормативных правовых актов № 5-9-119, опубликовано в газетах «Ақ бұлақ» от 7 и 15 января 2010 года № 2, 3, «Огни Прииртышья» от 7 и 15 января 2010 года № 2, 3)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2010-2012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2010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2676967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850430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3580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196054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1626903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2680859,8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4451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4451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7643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7643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-15986,8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профицит) бюджета 15986,8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4451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11535,8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в 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цифры «45953» заменить цифрами «131288»;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цифры «24179» заменить цифрами «23493»;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восьмом цифры «1320» заменить цифрами «1210»;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десятым, одиннадцатым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«80000 тысяч тенге на средний ремонт дороги «Михайловка – Нур Тау» 0-6 км, 6-7,3 км;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6131 тысяча тенге на ремонт дома культуры с.Черемшанка.»;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пункте 6-1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цифры «105790» заменить цифрами «106519»;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цифры «36096» заменить цифрами «36825»;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пункте 6-2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цифры «60357» заменить цифрами «58662»;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пятом цифры «6600» заменить цифрами «4905»;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цифры «3000» заменить цифрами «1890»;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цифры «1200» заменить цифрами «90»;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цифры «1100» заменить цифрами «100»;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цифры «700» заменить цифрами «1700.»;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2010 года.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  Б. Сивко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Глубоковского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  А. Брагинец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июля 2010 года № 25/5-IV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2009 года № 20/3-IV</w:t>
      </w:r>
    </w:p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Глубоковского района на 2010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623"/>
        <w:gridCol w:w="623"/>
        <w:gridCol w:w="10106"/>
        <w:gridCol w:w="1865"/>
      </w:tblGrid>
      <w:tr>
        <w:trPr>
          <w:trHeight w:val="4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5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2676967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доходы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1050064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850430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347459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347459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268855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268855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202977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121600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21269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56308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24639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6774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196054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196054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195954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1626903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1626903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1626903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644"/>
        <w:gridCol w:w="896"/>
        <w:gridCol w:w="896"/>
        <w:gridCol w:w="8727"/>
        <w:gridCol w:w="2054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1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2680859,8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205567,4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179330,4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40458,8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40413,8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127051,6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124813,6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13057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13057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70026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7326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7326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7326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62700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62700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62200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1599514,8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84474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84474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84474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1457578,8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1457578,8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1351384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106194,8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57462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55495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6987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43751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194969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173791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173791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38113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35391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20493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5563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г.г.»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19644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122282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28294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28294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28294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80828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34287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25287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46541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35311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10891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3792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6249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240506,8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171025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68243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68243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102782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102782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5866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5866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5333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44159,8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35339,8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31117,8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4222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19456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7919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7071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6639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39766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13474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10619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5756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5756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5606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20536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11556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 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11556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117592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117592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8639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8639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108953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108953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8847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8847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6957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6957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75918,8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75918,8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75918,8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72960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7643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7643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7643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7643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7643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7643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-15986,8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15986,8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</w:tr>
    </w:tbl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июля 2010 года № 25/5-IV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2009 года № 20/3-IV</w:t>
      </w:r>
    </w:p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Расходы на услуги по обеспечению деятельности акима района в</w:t>
      </w:r>
      <w:r>
        <w:br/>
      </w:r>
      <w:r>
        <w:rPr>
          <w:rFonts w:ascii="Times New Roman"/>
          <w:b/>
          <w:i w:val="false"/>
          <w:color w:val="000000"/>
        </w:rPr>
        <w:t>
городе, города районного значения, поселка, аула (села),</w:t>
      </w:r>
      <w:r>
        <w:br/>
      </w:r>
      <w:r>
        <w:rPr>
          <w:rFonts w:ascii="Times New Roman"/>
          <w:b/>
          <w:i w:val="false"/>
          <w:color w:val="000000"/>
        </w:rPr>
        <w:t>
аульного (сельского) округа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2"/>
        <w:gridCol w:w="11173"/>
        <w:gridCol w:w="2035"/>
      </w:tblGrid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поселков и сельских округов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123001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«Аппарат акима поселка Глубокое»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10330</w:t>
            </w:r>
          </w:p>
        </w:tc>
      </w:tr>
      <w:tr>
        <w:trPr>
          <w:trHeight w:val="10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Белоусовка»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10930,8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«Аппарат акима поселка Алтайский»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6356,8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Веселовского сельского округа»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6807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Калининского сельского округа»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7006,8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Кожоховского сельского округа»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6693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Кировского сельского округа»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7778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Опытнопольского сельского округа»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6615,8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Бобровского сельского округа»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7242,8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Секисовского сельского округа»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6426,8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Фрунзенского сельского округа»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7379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Куйбышевского сельского округа»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6677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Черемшанского сельского округа»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7707,8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Малоубинского сельского округа»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5622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Верхнеберезовский»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7009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Красноярского сельского округа»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7855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Ушановского сельского округа»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124813,6</w:t>
            </w:r>
          </w:p>
        </w:tc>
      </w:tr>
    </w:tbl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июля 2010 года № 25/5-IV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2009 года № 20/3-IV</w:t>
      </w:r>
    </w:p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Расходы на обеспечение санитарии населенных пунктов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10776"/>
        <w:gridCol w:w="2121"/>
      </w:tblGrid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0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поселков и сельских округов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Веселовского сельского округа»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Калининского сельского округа»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Кожоховского сельского округа»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Кировского сельского округа»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Опытнопольского сельского округа»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Бобровского сельского округа»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Секисовского сельского округа»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05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Фрунзенского сельского округа»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Куйбышевского сельского округа»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Черемшанского сельского округа»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Малоубинского сельского округа»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Красноярского сельского округа»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Ушановского сельского округа»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6249
</w:t>
            </w:r>
          </w:p>
        </w:tc>
      </w:tr>
    </w:tbl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июля 2010 года № 25/5-IV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2009 года № 20/3-IV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содержание мест захоронений и погребения безродных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10776"/>
        <w:gridCol w:w="2121"/>
      </w:tblGrid>
      <w:tr>
        <w:trPr>
          <w:trHeight w:val="585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0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поселков и сельских округов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123010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Глубокое»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850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