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4a3e3" w14:textId="554a3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очередном призыве граждан Республики Казахстан на срочную воинскую службу в апреле-июне и октябре-декабре 2010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Зыряновского районного акимата Восточно-Казахстанской области от 16 апреля 2010 года N 648. Зарегистрировано управлением юстиции Зыряновского района Департамента юстиции Восточно-Казахстанской области 30 апреля 2010 года за N 5-12-105. Утратило силу - постановлением акимата Зыряновского района от 18 марта 2011 года N 369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постановлением акимата Зыряновского района от 18.03.2011 </w:t>
      </w:r>
      <w:r>
        <w:rPr>
          <w:rFonts w:ascii="Times New Roman"/>
          <w:b w:val="false"/>
          <w:i w:val="false"/>
          <w:color w:val="ff0000"/>
          <w:sz w:val="28"/>
        </w:rPr>
        <w:t>N 369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Во исполнение 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марта 2010 года № 960 «Об увольнении в запас военнослужащих срочной воинской службы, выслуживших установленный срок воинской службы и очередном призыве граждан Республики Казахстан на срочную воинскую службу в апреле-июне и октябре-декабре 2010 года»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РК от 15 апреля 2010 года № 313 «О реализации Указа Президента Республики Казахстан от 29 марта 2010 года № 960 «Об увольнении в запас военнослужащих срочной воинской службы, выслуживших установленный срок воинской службы и очередном призыве граждан Республики Казахстан на срочную воинскую службу в апреле-июне и октябре-декабре 2010 года», руководствуясь статьями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-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08 июля 2005 года № 74-III «О воинской обязанности и воинской службе» 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№ 148-II «О местном государственном управлении и самоуправлении в Республике Казахстан», в целях обеспечения своевременного и качественного призыва граждан на срочную воинскую службу в апреле - июне и октябре - декабре 2010 года, акимат Зыряновского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Призвать на срочную воинскую службу в Вооруженные Силы Республики Казахстан, Внутренние войска Министерства внутренних дел Республики Казахстан, Комитет национальной безопасности Республики Казахстан, Республиканскую гвардию Республики Казахстан, Министерство по чрезвычайным ситуациям Республики Казахстан в апреле-июне и октябре-декабре 2010 года граждан мужского пола в возрасте от восемнадцати до двадцати семи лет, не имеющих права на отсрочку или освобождение от призыва, а также граждан, отчисленных из учебных заведений, не достигших двадцати семи лет и не выслуживших установленные сроки воинской службы по призыву.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Медицинское освидетельствование призывников провести: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6"/>
        <w:gridCol w:w="6544"/>
      </w:tblGrid>
      <w:tr>
        <w:trPr>
          <w:trHeight w:val="30" w:hRule="atLeast"/>
        </w:trPr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городе Зыряновске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базе ГУ «Отдела по делам обороны Зыряновского района»;</w:t>
            </w:r>
          </w:p>
        </w:tc>
      </w:tr>
      <w:tr>
        <w:trPr>
          <w:trHeight w:val="30" w:hRule="atLeast"/>
        </w:trPr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городе Серебрянске и поселке Новая-Бухтарма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базе КГКП «Медицинское объединение № 3 города Серебрянска Зыряновского района» Управления здравоохранения Восточно-Казахстанского акимата.</w:t>
            </w:r>
          </w:p>
        </w:tc>
      </w:tr>
    </w:tbl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качественного проведения призыва граждан на срочную воинскую службу утвердить призывную комиссию в составе: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2"/>
        <w:gridCol w:w="6548"/>
      </w:tblGrid>
      <w:tr>
        <w:trPr>
          <w:trHeight w:val="30" w:hRule="atLeast"/>
        </w:trPr>
        <w:tc>
          <w:tcPr>
            <w:tcW w:w="6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Шестак Сергей Борисович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ГУ «Отдела по делам  обороны Зыряновского района»,  председатель комиссии (по согласованию);</w:t>
            </w:r>
          </w:p>
        </w:tc>
      </w:tr>
      <w:tr>
        <w:trPr>
          <w:trHeight w:val="30" w:hRule="atLeast"/>
        </w:trPr>
        <w:tc>
          <w:tcPr>
            <w:tcW w:w="6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Игнашин Николай Ефимович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акима Зыряновского района, заместитель председателя комиссии;</w:t>
            </w:r>
          </w:p>
        </w:tc>
      </w:tr>
      <w:tr>
        <w:trPr>
          <w:trHeight w:val="30" w:hRule="atLeast"/>
        </w:trPr>
        <w:tc>
          <w:tcPr>
            <w:tcW w:w="6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Бакыжанов Жамболат Аскарович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начальника Зыряновского городского районного отдела внутренних дел (по согласованию);</w:t>
            </w:r>
          </w:p>
        </w:tc>
      </w:tr>
      <w:tr>
        <w:trPr>
          <w:trHeight w:val="30" w:hRule="atLeast"/>
        </w:trPr>
        <w:tc>
          <w:tcPr>
            <w:tcW w:w="6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Нагибаев Ермек Дюсюпханович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врач, руководящий работой медицинского персонала (по согласованию);</w:t>
            </w:r>
          </w:p>
        </w:tc>
      </w:tr>
      <w:tr>
        <w:trPr>
          <w:trHeight w:val="30" w:hRule="atLeast"/>
        </w:trPr>
        <w:tc>
          <w:tcPr>
            <w:tcW w:w="6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Туманова Елена Олеговна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 сестра КГКП «Медицинского объединение № 2 Зыряновского района» Управления Здравоохранения Восточно- Казахстанского областного акимата, секретарь комиссии (по согласованию).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изменением, внесенным постановлением акимата Зыряновского района от 24.09.2010 </w:t>
      </w:r>
      <w:r>
        <w:rPr>
          <w:rFonts w:ascii="Times New Roman"/>
          <w:b w:val="false"/>
          <w:i w:val="false"/>
          <w:color w:val="000000"/>
          <w:sz w:val="28"/>
        </w:rPr>
        <w:t>№ 121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</w:t>
      </w:r>
      <w:r>
        <w:rPr>
          <w:rFonts w:ascii="Times New Roman"/>
          <w:b w:val="false"/>
          <w:i w:val="false"/>
          <w:color w:val="00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через  10 дней после опубликования</w:t>
      </w:r>
      <w:r>
        <w:rPr>
          <w:rFonts w:ascii="Times New Roman"/>
          <w:b w:val="false"/>
          <w:i/>
          <w:color w:val="000000"/>
          <w:sz w:val="28"/>
        </w:rPr>
        <w:t>)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график проведения призыва граждан на воинскую службу (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Рекомендовать руководителям лечебных учреждений: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Зайцеву С.Л. (КГКП «Медицинское объединение № 1 Зыряновского района» Управления здравоохранения Восточно-Казахстанского областного акимата - по согласованию), Шатковскому О.Г. (КГКП «Медицинское объединение № 2 Зыряновского района» Управления здравоохранения Восточно-Казахстанского областного акимата - по согласованию), Долгову Ю.В. (КГКП «Психоневрологический диспансер Зыряновского района» Управления здравоохранения Восточно-Казахстанского областного акимата - по согласованию), Парфененковой В.В.(КГКП «Противотуберкулезный диспансер Зыряновского района» Управления здравоохранения Восточно-Казахстанского областного акимата - по согласованию), утвердить приказами и направить необходимое количество специалистов для работы в военно-врачебную комиссию, обеспечить полное дообследование призывников в условиях стационара и амбулаторно.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Выделить указанное количество мест в стационарах (на основании договоров):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КГКП «Медицинское объединение № 1 Зыряновского района» Управления здравоохранения Восточно-Казахстанского областного акимата: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терапевтическое отделение - 20; травматологическое отделение - 15; хирургическое отделение - 15; кардиологическое отделение - 5;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КГКП «Психоневрологический диспансер Зыряновского района» Управления здравоохранения Восточно-Казахстанского областного акимата - 5;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КГКП «Противотуберкулезный диспансер Зыряновского района» Управления здравоохранения Восточно-Казахстанского областного акимата -3;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КГКП «Медицинское объединение № 3 г. Серебрянска Зыряновского района» Управления здравоохранения Восточно-Казахстанского областного акимата: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терапевтическое отделение - 5; хирургическое отделение - 2.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Акимам городов, сельских округов и поселков обеспечить своевременное оповещение и доставку призывников на призывную комиссию.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Рекомендовать начальнику Зыряновского ГРОВД Мурзыканову А.К. (по согласованию):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выделить наряд полиции для обеспечения порядка на территории призывного пункта ГУ «Отдела по делам обороны Зыряновского района» в период призыва и отправки призывников в ВС РК;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проводить розыск и доставку призывников в ГУ «Отдел по делам обороны Зыряновского района», не явившихся на призывную комиссию без уважительных причин. С этой целью создать группу розыска.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Финансирование медицинской комиссии, обследование призывников и кандидатов, поступающих в военные учебные заведения проводить за счет средств плана финансирования ГУ «Аппарат акима Зыряновского района».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Считать утратившими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Зыряновского района от 03 апреля 2009 года № 299 «Об очередном призыве граждан Республики Казахстан на срочную воинскую службу в апреле-июне и октябре-декабре 2009 года», (зарегистрирован в реестре государственной регистрации нормативно-правовых актов за № 5-12-80 от 23 апреля 2009 года),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Зыряновского района от 08 сентября 2009 года № 210 «О внесении изменений в постановление акимата Зыряновского района от 03 апреля 2009 года № 299 «Об очередном призыве граждан Республики Казахстан на срочную воинскую службу в апреле-июне и октябре-декабре 2009 года», (зарегистрирован в реестре государственной регистрации нормативно-правовых актов за № 5-12-94 от 01 октября 2009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Контроль за выполнением данного постановления возложить на заместителя акима Зыряновского района Кубентаева Е.К.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Постановление вводится в действие по истечении десяти календарных дней после дня его официального опубликования и распространяется на правоотношения возникшие с 1 апреля 2010 года.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 Зыряновского района             Н. Игнашин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Зыряновского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16 апреля 2010 года № 648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График проведения призывной медицинской комиссии граждан 1983-1992 г. рождения весной 2010 года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9"/>
        <w:gridCol w:w="3286"/>
        <w:gridCol w:w="1531"/>
        <w:gridCol w:w="628"/>
        <w:gridCol w:w="541"/>
        <w:gridCol w:w="541"/>
        <w:gridCol w:w="541"/>
        <w:gridCol w:w="541"/>
        <w:gridCol w:w="672"/>
        <w:gridCol w:w="673"/>
        <w:gridCol w:w="673"/>
        <w:gridCol w:w="673"/>
        <w:gridCol w:w="673"/>
        <w:gridCol w:w="630"/>
      </w:tblGrid>
      <w:tr>
        <w:trPr>
          <w:trHeight w:val="30" w:hRule="atLeast"/>
        </w:trPr>
        <w:tc>
          <w:tcPr>
            <w:tcW w:w="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2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Акиматы, предоставляющие призывников на мед. комиссию весной 2010 года</w:t>
            </w:r>
          </w:p>
        </w:tc>
        <w:tc>
          <w:tcPr>
            <w:tcW w:w="15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призывников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медицинской комиссии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Первороссийск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Прибрежный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Тургусунский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Средигорненский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Соловьевский 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Чапаевский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Малеевский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Никольский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Парыгинский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Зубовский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Березовский 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Серебрянск 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Северное 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Новая-Бухтарма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 Октябрьск 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Западная часть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Южная часть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Северная часть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города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9"/>
        <w:gridCol w:w="3286"/>
        <w:gridCol w:w="1531"/>
        <w:gridCol w:w="628"/>
        <w:gridCol w:w="541"/>
        <w:gridCol w:w="541"/>
        <w:gridCol w:w="541"/>
        <w:gridCol w:w="541"/>
        <w:gridCol w:w="672"/>
        <w:gridCol w:w="673"/>
        <w:gridCol w:w="673"/>
        <w:gridCol w:w="673"/>
        <w:gridCol w:w="673"/>
        <w:gridCol w:w="630"/>
      </w:tblGrid>
      <w:tr>
        <w:trPr>
          <w:trHeight w:val="30" w:hRule="atLeast"/>
        </w:trPr>
        <w:tc>
          <w:tcPr>
            <w:tcW w:w="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2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Акиматы, предоставляющие призывников на мед. комиссию весной 2010 года</w:t>
            </w:r>
          </w:p>
        </w:tc>
        <w:tc>
          <w:tcPr>
            <w:tcW w:w="15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призыв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медицинской комиссии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Первороссийск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Прибрежный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Тургусунский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Средигорненский 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Соловьевский 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Чапаевский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Малеевский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Никольский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Парыгинский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Зубовский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Березовский 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Серебрянск 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Северное 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Новая-Бухтарма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 Октябрьск 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Западная часть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Южная часть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Северная часть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города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1"/>
        <w:gridCol w:w="3474"/>
        <w:gridCol w:w="1052"/>
        <w:gridCol w:w="987"/>
        <w:gridCol w:w="299"/>
        <w:gridCol w:w="540"/>
        <w:gridCol w:w="540"/>
        <w:gridCol w:w="518"/>
        <w:gridCol w:w="671"/>
        <w:gridCol w:w="671"/>
        <w:gridCol w:w="672"/>
        <w:gridCol w:w="650"/>
        <w:gridCol w:w="672"/>
        <w:gridCol w:w="848"/>
      </w:tblGrid>
      <w:tr>
        <w:trPr>
          <w:trHeight w:val="30" w:hRule="atLeast"/>
        </w:trPr>
        <w:tc>
          <w:tcPr>
            <w:tcW w:w="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Акиматы, предоставляющие призывников на мед. комиссию весной 2010 года</w:t>
            </w:r>
          </w:p>
        </w:tc>
        <w:tc>
          <w:tcPr>
            <w:tcW w:w="1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призыв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медицинской комиссии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 обследования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Первороссийск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Прибрежный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Тургусунский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Средигорненский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Соловьевский 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Чапаевский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Малеевский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Никольский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Парыгинский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Зубовский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Березовский 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Серебрянск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Северное 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Новая-Бухтарма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 Октябрьск 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Западная часть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Южная часть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Северная часть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города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2"/>
        <w:gridCol w:w="3479"/>
        <w:gridCol w:w="2656"/>
        <w:gridCol w:w="412"/>
        <w:gridCol w:w="543"/>
        <w:gridCol w:w="543"/>
        <w:gridCol w:w="543"/>
        <w:gridCol w:w="522"/>
        <w:gridCol w:w="676"/>
        <w:gridCol w:w="588"/>
        <w:gridCol w:w="758"/>
        <w:gridCol w:w="649"/>
        <w:gridCol w:w="431"/>
      </w:tblGrid>
      <w:tr>
        <w:trPr>
          <w:trHeight w:val="30" w:hRule="atLeast"/>
        </w:trPr>
        <w:tc>
          <w:tcPr>
            <w:tcW w:w="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Акиматы, предоставляющие призывников на мед. комиссию весной 2010 года</w:t>
            </w:r>
          </w:p>
        </w:tc>
        <w:tc>
          <w:tcPr>
            <w:tcW w:w="26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призыв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 обследования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Первороссийск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Прибрежный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Тургусунский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Средигорненский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Соловьевский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Чапаевский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Малеевский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Никольский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Парыгинский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Зубовский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Березовский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Серебрянск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Северное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Новая-Бухтарма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 Октябрьск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Западная часть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Южная часть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Северная часть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города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НАЧАЛЬНИК ОТДЕЛА ПО ДЕЛАМ ОБОРОНЫ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ЗЫРЯНОВСКОГО 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ВОСТОЧНО - КАЗАХСТАНСКОЙ ОБЛАСТИ,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подполковник                                  С. Шестак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