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3b5c" w14:textId="6013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2009 года № 23/2-IV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28 октября 2010 года N 32/2-IV. Зарегистрировано Управлением юстиции Шемонаихинского района Департамента юстиции Восточно-Казахстанской области 15 ноября 2010 года за N 5-19-134. Утратило силу в связи с истечением срока действия (письмо Шемонаихинского районного маслихата от 14 апреля 2011 года № 73).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Шемонаихинского районного маслихата от 14.04.2011 № 73).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октября 2010 года № 24/298-IV «О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№ 2537),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декабря 2009 года № 23/2-IV «О районном бюджете на 2010-2012 годы» (зарегистрировано в Реестре государственной регистрации нормативных правовых актов за № 5-19-111, опубликовано в газете «Уба-Информ» от 15 января 2010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районный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2010 год в следующих объемах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2 338 915,7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784 425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1 480 577,7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2 334 366,6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- 4 402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активов- 31 400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- 31252,9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31252,9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26850,9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«19153» заменить цифрами «18584»;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«180» заменить цифрами «145»;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«572» заменить цифрами «558»;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«4133» заменить цифрами «3483»;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«164700» заменить цифрами «162552,7»;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«39660» заменить цифрами «28120»;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 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«31398» заменить цифрами «27711»;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«44863» заменить цифрами «39884»;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«85 000 тысяч тенге – строительство и (или) приобретение жилья государственного коммунального жилищного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2010 год в сумме 17 139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- 11 772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- 4 395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решению судов - 972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В. Лонский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А. Баяндинов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2010 года № 32/2-IV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46"/>
        <w:gridCol w:w="709"/>
        <w:gridCol w:w="9925"/>
        <w:gridCol w:w="199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2338915,7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784425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281462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200977</w:t>
            </w:r>
          </w:p>
        </w:tc>
      </w:tr>
      <w:tr>
        <w:trPr>
          <w:trHeight w:val="1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200977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239361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143514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52853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54295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1480577,7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1480577,7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1480577,7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21"/>
        <w:gridCol w:w="733"/>
        <w:gridCol w:w="712"/>
        <w:gridCol w:w="9159"/>
        <w:gridCol w:w="2067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2334366,6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177210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48906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 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93487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1137593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1090049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57486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151841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35787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31272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28474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31517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50336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247250,2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182366,7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171838,7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171838,7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64883,5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23685,5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23685,5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43623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67779,4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 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-31252,9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31252,9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26850,9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26850,9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26850,9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2010 года № 32/2-IV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услуги по обеспечению деятельности акима района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9846"/>
        <w:gridCol w:w="2359"/>
      </w:tblGrid>
      <w:tr>
        <w:trPr>
          <w:trHeight w:val="99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4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30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5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92347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2010 года № 32/2-IV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23/2-IV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организацию бесплатного подвоза учащихся до школы и</w:t>
      </w:r>
      <w:r>
        <w:br/>
      </w:r>
      <w:r>
        <w:rPr>
          <w:rFonts w:ascii="Times New Roman"/>
          <w:b/>
          <w:i w:val="false"/>
          <w:color w:val="000000"/>
        </w:rPr>
        <w:t>
обратно в аульной (сельской)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0047"/>
        <w:gridCol w:w="2763"/>
      </w:tblGrid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2010 года № 32/2-IV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0082"/>
        <w:gridCol w:w="2607"/>
      </w:tblGrid>
      <w:tr>
        <w:trPr>
          <w:trHeight w:val="99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30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2010 года № 32/2-IV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9897"/>
        <w:gridCol w:w="2199"/>
      </w:tblGrid>
      <w:tr>
        <w:trPr>
          <w:trHeight w:val="99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30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 Усть-Таловка"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25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2010 года № 32/2-IV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функционирования автомобильных дорог в</w:t>
      </w:r>
      <w:r>
        <w:br/>
      </w:r>
      <w:r>
        <w:rPr>
          <w:rFonts w:ascii="Times New Roman"/>
          <w:b/>
          <w:i w:val="false"/>
          <w:color w:val="000000"/>
        </w:rPr>
        <w:t>
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0160"/>
        <w:gridCol w:w="1930"/>
      </w:tblGrid>
      <w:tr>
        <w:trPr>
          <w:trHeight w:val="99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2010 года № 32/2-IV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поддержку организаций дошкольного воспитания и</w:t>
      </w:r>
      <w:r>
        <w:br/>
      </w:r>
      <w:r>
        <w:rPr>
          <w:rFonts w:ascii="Times New Roman"/>
          <w:b/>
          <w:i w:val="false"/>
          <w:color w:val="000000"/>
        </w:rPr>
        <w:t>
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9468"/>
        <w:gridCol w:w="3222"/>
      </w:tblGrid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2010 года № 32/2-IV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ремонт и содержание автомобильных дорог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 в рамках реализации стратегии региональной занятости и</w:t>
      </w:r>
      <w:r>
        <w:rPr>
          <w:rFonts w:ascii="Times New Roman"/>
          <w:b/>
          <w:i w:val="false"/>
          <w:color w:val="000000"/>
        </w:rPr>
        <w:t>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8608"/>
        <w:gridCol w:w="3250"/>
      </w:tblGrid>
      <w:tr>
        <w:trPr>
          <w:trHeight w:val="37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123 020</w:t>
            </w:r>
          </w:p>
        </w:tc>
      </w:tr>
      <w:tr>
        <w:trPr>
          <w:trHeight w:val="43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23685,5</w:t>
            </w:r>
          </w:p>
        </w:tc>
      </w:tr>
      <w:tr>
        <w:trPr>
          <w:trHeight w:val="435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23685,5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2010 года № 32/2-IV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Шемонаихинского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23/2-IV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8666"/>
        <w:gridCol w:w="3165"/>
      </w:tblGrid>
      <w:tr>
        <w:trPr>
          <w:trHeight w:val="8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</w:tr>
      <w:tr>
        <w:trPr>
          <w:trHeight w:val="43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