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a1ab" w14:textId="d23a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переулка села Выдриха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Выдрихинского сельского округа Шемонаихинского района Восточно-Казахстанской области от 12 августа 2010 года N 05. Зарегистрировано Управлением юстиции Шемонаихинского района Департамента юстиции Восточно-Казахстанской области 27 августа 2010 года за N 5-19-128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с учетом мнения населения села Выдриха </w:t>
      </w:r>
      <w:r>
        <w:rPr>
          <w:rFonts w:ascii="Times New Roman"/>
          <w:b/>
          <w:i w:val="false"/>
          <w:color w:val="000000"/>
          <w:sz w:val="28"/>
        </w:rPr>
        <w:t xml:space="preserve">РЕШАЮ: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Выдриха: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- на улицу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Ленина - на улицу А.С. Иванова;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переулок Советский - на переулок Мирный.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Выдрихинского сельского округа           В.И. Васин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