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e1ac" w14:textId="28be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апреля 2010 года № 20-2. Зарегистрировано Департаментом юстиции Западно-Казахстанской области 15 апреля 2010 года за № 3040.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2010–2012 годы" и приказа и.о. Министра экономики и бюджетного планирования Республики Казахстан от 1 апреля 2010 года № 141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"74 187 304" заменить цифрами "74 247 378";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"52 255 767" заменить цифрами "52 315 841";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"79 236 263" заменить цифрами "79 296 337";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"24 681 168" заменить цифрами "24 741 242";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"1 027 795" заменить цифрами "1 037 713";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"566 370" заменить цифрами "586 365";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"910 801" заменить цифрами "775 101";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"113 103" заменить цифрами "121 328";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"647 056" заменить цифрами "502 756";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"884 296" заменить цифрами "911 888";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"162 876" заменить цифрами "169 244";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цифры "298 408" заменить цифрами "304 342";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цифры "263 410" заменить цифрами "265 596";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цифры "1 615" заменить цифрами "1 719";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сорок пятый, сорок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257 327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- 2 425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"8 541 847" заменить цифрами "7 706 007";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"2 556 642" заменить цифрами "1 680 580";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"709 174" заменить цифрами "731 879";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"5 209 208" заменить цифрами "5 224 455";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"57 865" заменить цифрами "60 135";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2010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5 199 659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4 875 684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323 975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Ешимов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62"/>
        <w:gridCol w:w="633"/>
        <w:gridCol w:w="833"/>
        <w:gridCol w:w="833"/>
        <w:gridCol w:w="6773"/>
        <w:gridCol w:w="21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74 247 378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21 893 108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9 309 959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9 309 959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52 315 841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50 569 375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50 569 375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79 296 337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1 616 219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2 518 837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2 518 837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2 475 667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2 321 710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9 707 008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3 082 987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1 292 592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933 650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358 942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1 790 395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2 183 796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2 029 290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2 029 290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3 601 214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2 670 974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165 912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1 444 755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452 499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21 986 760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2 266 186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4 945 672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4 945 672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3 853 300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642 790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12 575 762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2 586 278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962 162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2 529 991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456 393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456 393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6 627 339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4 616 339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4 020 205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987 258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2 343 098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294 524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698 355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691 062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620 470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114 041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3 991 725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151 710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1 116 595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863 578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1 191 108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1 191 108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1 146 492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3 237 325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1 820 967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1 820 967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317 718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23 083 748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23 083 748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23 083 748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-482 864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-4 714 095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