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f90d" w14:textId="b78f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14 декабря 2009 года № 16-1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14 июня 2010 года № 22-1. Зарегистрировано Департаментом юстиции Западно-Казахстанской области 1 июля 2010 года за № 3045. Утратило силу - решением Западно-Казахстанского областного маслихата от 3 ноября 2011 года № 35-6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Утратило силу - решением Западно-Казахстанского областного маслихата от 03.11.2011 № 35-6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2010 года № 406 "О корректировке показателей республиканского бюджета на 2010 год"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апреля 2010 года № 198 "О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2010-2012 годы" от 14 декабря 2009 года № 16-1 (зарегистрированный в Реестре государственной регистрации нормативных правовых актов за № 3035, опубликованное 29 декабря 2009 года, 7 января 2010 года, 14 января 2010 года, 21 января 2010 года, 23 января 2010 года, 26 января 2010 года, 4 февраля 2010 года, 9 февраля 2010 года, 11 февраля 2010 года, 16 февраля 2010 года в газете "Приуралье" № 147, № 1, № 3, № 7, № 8, № 9, № 13, № 15, № 16, № 18 и 29 декабря 2009 года, 31 декабря 2009 года, 7 января 2010 года, 12 января 2010 года, 14 января 2010 года, в газете "Орал өңірі"  № 147, № 148, № 1, № 2-3,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"76 208 485" заменить цифрой "77 213 650";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"52 315 841" заменить цифрой "53 321 006";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"81 197 544" заменить цифрой "82 202 709";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"24 741 242" заменить цифрой "25 746 407";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"452 499" заменить цифрой "911 499";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сорок седьмым, сорок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поддержку частного предпринимательства в рамках программы "Дорожная карта бизнеса – 2020" - 358 965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"Дорожная карта бизнеса – 2020" - 187 200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июня 2010 года № 22-1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22"/>
        <w:gridCol w:w="673"/>
        <w:gridCol w:w="873"/>
        <w:gridCol w:w="913"/>
        <w:gridCol w:w="6333"/>
        <w:gridCol w:w="233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77 213 650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23 853 207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7 394 804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10 150 315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10 150 315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6 308 088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6 308 088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53 321 006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1 746 466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51 574 540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51 574 540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82 202 709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1 616 219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923 724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598 457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598 457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94 038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96 292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2 594 537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2 594 537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2 545 667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2 370 210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10 635 127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3 052 029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1 261 634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902 692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358 942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1 790 395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2 183 796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2 029 290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2 029 290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4 549 691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3 051 409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165 912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1 822 990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1 498 282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452 499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1 045 783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22 174 112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2 996 283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2 996 283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2 266 186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157 927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5 030 260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5 030 260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3 937 888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690 231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690 231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672 312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12 649 004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2 659 520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1 033 324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937 550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9 989 484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9 989 484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2 538 491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1 419 623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903 211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235 520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862 536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862 536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196 107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6 958 800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4 947 800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653 054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380 895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191 904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4 294 746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45 041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987 258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2 608 965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966 083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966 083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221 842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829 313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751 428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556 613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119 891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115 399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244 866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4 012 925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881 242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837 314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902 102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331 229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321 812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702 866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165 310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863 578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371 873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1 256 108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1 256 108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1 151 492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3 305 325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1 828 967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1 828 967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342 578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1 308 480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1 263 883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358 965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6 025 427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-482 864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-4 714 095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