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3df4" w14:textId="8923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Зеленовского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июля 2010 года N 23-15 и постановление акимата Западно-Казахстанской области от 28 июля 2010 года N 163. Зарегистрировано Департаментом юстиции Западно-Казахстанской области 16 августа 2010 года за N 3047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 xml:space="preserve">-территориальном устройстве Республики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с учетом мнения населения и на основании заключения заседания областной ономастической комиссии от 27 июля 2010 года N 2-9,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населенные пункты Зеленовского района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Кушумскому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Балаган на село Жаңатаң;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Степной на село Өркен;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Переметнинскому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Чернояров на село Қаражар.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Измухамбетов               А. Василец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