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2acd" w14:textId="70e2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14 декабря 2009 года № 16-1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октября 2010 года № 25-1. Зарегистрировано Департаментом юстиции Западно-Казахстанской области 21 октября 2010 года за № 3053. Утратило силу - решением Западно-Казахстанского областного маслихата от 3 ноября 2011 года № 35-6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- решением Западно-Казахстанского областного маслихата от 03.11.2011 № 35-6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 постановлениями Правительства Республики Казахстан от 27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980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12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2010–2012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2010-2012 годы" от 14 декабря 2009 года № 16-1 (зарегистрированный в Реестре государственной регистрации нормативных правовых актов за № 3035, опубликованное 29 декабря 2009 года, 7 января 2010 года, 14 января 2010 года, 21 января 2010 года, 23 января 2010 года, 26 января 2010 года, 4 февраля 2010 года, 9 февраля 2010 года, 11 февраля 2010 года, 16 февраля 2010 года в газете "Приуралье" № 147, № 1, № 3, № 7, № 8, № 9, № 13, № 15, № 16, № 18 и 29 декабря 2009 года, 31 декабря 2009 года, 7 января 2010 года, 12 января 2010 года, 14 января 2010 года, в газете "Орал өңірі"  № 147, № 148, № 1, № 2-3,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"80 040 277" заменить цифрой "81 589 935";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"53 319 306" заменить цифрой "54 868 964";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"85 043 381" заменить цифрой "86 593 039";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"25 746 407" заменить цифрой "27 296 065";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"272 517" заменить цифрой "272 403";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"1 037 713" заменить цифрой "1 225 452";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"586 365" заменить цифрой "573 778";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"775 101" заменить цифрой "724 286";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"911 499" заменить цифрой "1 585 203";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"9 807 942" заменить цифрой "9 486 741";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"210 000" заменить цифрой "500 000";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"548 923" заменить цифрой "571 948";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цифру "332 579" заменить цифрой "251 996";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цифру "911 888" заменить цифрой "855 946";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цифру "265 596" заменить цифрой "237 096";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 цифру "28 045" заменить цифрой "4 012";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цифру "43 928" заменить цифрой "62 355";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цифру "1 015 629" заменить цифрой "1 013 493";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шестом цифру "510 053" заменить цифрой "508 063";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сорок девятый, пятидесятый, пятьдесят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охраны общественного порядка во время проведения мероприятий международного значения" - 1 401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подстанции 110/35 Кв "Зачаганск" в Западно-Казахстанской области" - 900 000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здравоохранения" - 23 263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И. Енютин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 М. Құлшар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2010 года № 25-1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93"/>
        <w:gridCol w:w="893"/>
        <w:gridCol w:w="953"/>
        <w:gridCol w:w="5893"/>
        <w:gridCol w:w="25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1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81 589 935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26 677 945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8 144 804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8 144 804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11 425 053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11 425 053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7 108 088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7 108 088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36 126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8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54 868 964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1 744 766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1 744 766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53 124 198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53 124 198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282"/>
        <w:gridCol w:w="693"/>
        <w:gridCol w:w="893"/>
        <w:gridCol w:w="953"/>
        <w:gridCol w:w="5893"/>
        <w:gridCol w:w="25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86 593 039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1 845 930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927 869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823 410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716 514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57 375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2 698 098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2 698 098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2 624 228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2 447 198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11 507 003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3 061 680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1 273 692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913 691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360 001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1 787 988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573 778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2 249 337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155 789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2 093 548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2 093 548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560 805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5 346 441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3 074 226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44 073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235 033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1 794 309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2 272 215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100 203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586 809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22 288 926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397 857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86 848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3 020 965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3 020 965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2 294 848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160 408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5 129 458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5 129 458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4 037 086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1 092 372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719 214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701 146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12 629 830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2 909 547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9 720 283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2 515 074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1 415 039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235 520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810 003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810 003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290 032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1 685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229 807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8 146 097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6 135 097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785 650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359 815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5 349 447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45 041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1 458 958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508 063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924 181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710 003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1 030 697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249 837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949 585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942 292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871 539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579 092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93 631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127 399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120 919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78 639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244 866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102 207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1 303 747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1 303 747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403 152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3 916 347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814 737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752 382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156 452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843 394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331 584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331 584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322 167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727 066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189 510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1 096 595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843 578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1 271 910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1 271 910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1 166 192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1 108 700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3 770 690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1 630 358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1 894 332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1 894 332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342 578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149 811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207 886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307 000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226 666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1 353 062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1 264 383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700 220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23 084 756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15 362 547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6 025 427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-505 890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1 373 191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1 373 191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-4 705 114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