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795" w14:textId="a13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и сельских округов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2010 года N 28-7 и постановление акимата Западно-Казахстанской области от 10 ноября 2010 года N 251. Зарегистрировано Департаментом юстиции Западно-Казахстанской области 11 января 2011 года N 3059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"О местном государственном управлении и самоуправлении в Республике 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rPr>
          <w:rFonts w:ascii="Times New Roman"/>
          <w:b w:val="false"/>
          <w:i w:val="false"/>
          <w:color w:val="000000"/>
          <w:sz w:val="28"/>
        </w:rPr>
        <w:t>, "Об административно–территориальном устройстве Республики 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предложениям и совместным решениям исполнительных и представительных органов Зеленовского, Таскалинского, Теректинского районов, с учетом мнения населения и на основании заключения заседания областной ономастической комиссии от 8 ноября 2010 года N 3-10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и сельские округа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N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Западно–Казахстанской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переименованию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Зеленовскому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Чесноковский сельский округ в Сұлукөлский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Чесноково в село Сұлу 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Первосоветский сельский округ в Шалғайский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Первосоветское в село Шалғай;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Мичуринского сельского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Набережный в село 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Таскалинскому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Достыкскому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Крутой - в село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Вавилино - в село 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Казахстанскому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Кирово - в село Алмалы;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Косшинскому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Чебаково - в село Кеңжайлау;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Мерейскому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Белугино - в село Өркен;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Родник - в село Айнабұлақ;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Астраханкино - в село Аққайнар;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Жемшин - в село Тоғайлы;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Таскалинскому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Кузнецово - в село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Красненький - в село Жігер.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Теректинскому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Аксугумскому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Калинин - в село Табынбай.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