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af89" w14:textId="5d8a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23 декабря 2008 года № 13-15 "Об установлении стоимости разовых талонов и отдельных ставок налоговых платежей в городе Уральске"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12 марта 2010 года № 27-5. Зарегистрировано Управлением юстиции города Уральска Западно-Казахстанской области 7 апреля 2010 года № 7-1-178. Утратило силу решением Уральского городского маслихата Западно-Казахстанской области от 23 января 2013 года № 10-3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Уральского городского маслихата Западно-Казахстанской области от 23.01.2013 № 10-3 (вводится в действие со дня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"Об установлении стоимости разовых талонов и отдельных ставок налоговых платежей в городе Уральске" от 23 декабря 2008 года № 13-15 (зарегистрированное в Реестре государственной регистрации нормативных правовых актов за № 7-1-126, опубликованное 29 января 2009 года в газете "Жайық үні" № 5 и 29 января 2009 года, 5 февраля 2009 года, 12 февраля 2009 года в газете "Пульс города" № 5, № 6,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27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  В. П. Любавин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 А. К. Истелюев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2010 года № 27-5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  <w:r>
        <w:br/>
      </w:r>
      <w:r>
        <w:rPr>
          <w:rFonts w:ascii="Times New Roman"/>
          <w:b/>
          <w:i w:val="false"/>
          <w:color w:val="000000"/>
        </w:rPr>
        <w:t>
на единицу налогообложения в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"/>
        <w:gridCol w:w="4871"/>
        <w:gridCol w:w="2999"/>
        <w:gridCol w:w="2649"/>
      </w:tblGrid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обложения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объектов 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базовых ставок фиксирован-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Игровые автоматы без выигрыша, предназначенные для проведения игры с одним игроком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игровой автомат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Игровые автоматы без выигрыша, предназначенные для проведения игры с участием более одного игрока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игровой автомат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компьютер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игровая дорожка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бильярдный стол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