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43c6" w14:textId="7cf4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2009 года № 24-3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19 мая 2010 года № 29-2. Зарегистрировано Управлением юстиции города Уральска Западно-Казахстанской области 26 мая 2010 года № 7-1-187. Утратило силу - решением Уральского городского маслихата Западно-Казахстанской области от 30 марта 2011 года № 38-10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30.03.2011 № 38-10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2010-2012 годы" от 24 декабря 2009 года № 24-3 (зарегистрированное в Реестре государственной регистрации нормативных правовых актов за № 7-1-160, опубликованное 14 января 2010 года, 20 января 2010 года, 28 января 2010 года в газете "Жайық үні" № 2, № 3, № 4 и 14 января 2010 года, 20 января 2010 года, 28 января 2010 года, 4 февраля 2010 года в газете "Пульс города" № 2, № 3, № 4,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15 788 402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7 187 936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1 369 524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6 797 808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14 960 678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815 724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-815 724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-1 136 607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"251 500" заменить цифрой "250 093";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ремонт историко–культурных памятников – 2 800 тысяч тенге" дополнить словами "; на завершение корректировки генерального плана города Уральска – 45 000 тысяч тенге, на ремонт фасадов исторических зданий по проспекту Достык-Дружба – 5 000 тысяч тенге, на приобретение биогумуса – 25 000 тысяч тенге, на обеспечение санитарии населенных пунктов – 20 000 тысяч тенге, на благоустройство – 39 176 тысяч тенге, на развитие тепло-энергетической системы – 53 152 тысяч тенге, на благоустройство дворов – 60 000 тысяч тенге, на обеспечение безопасности дорожного движения – 8 000 тысяч тенге, реализация программы "Жасыл-Ел" на 2008-2010 годы (оплата труда бойцов молодежных трудовых отрядов, механизированные работы, приобретение инвентаря) – 13 600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29-й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      В. П. Михно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 А. К. Истелюев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2010 года № 29-2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553"/>
        <w:gridCol w:w="553"/>
        <w:gridCol w:w="553"/>
        <w:gridCol w:w="6993"/>
        <w:gridCol w:w="209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15 788 402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7 187 936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3 049 139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3 049 139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2 446 474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2 446 474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6 797 808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6 797 808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6 797 808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682"/>
        <w:gridCol w:w="962"/>
        <w:gridCol w:w="941"/>
        <w:gridCol w:w="941"/>
        <w:gridCol w:w="6830"/>
        <w:gridCol w:w="22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14 960 678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217 551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5 541 207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1 336 815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1 336 815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1 336 815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3 870 562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3 870 562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3 564 533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306 029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333 830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308 412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904 368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853 839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782 452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82 487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5 639 557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2 713 910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2 705 578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1 113 064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1 280 532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311 982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1 416 927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1 181 996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416 212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712 632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234 931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1 508 720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1 387 538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730 280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569 966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802 513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513 881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510 321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441 921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980 953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559 448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559 448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422 188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357 697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132 889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123 382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459 641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459 641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459 641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428 162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815 724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-815 724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