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b736" w14:textId="d9eb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2010 года № 35-2. Зарегистрировано Управлением юстиции города Уральска Западно-Казахстанской области 31 декабря 2010 года № 7-1-200. Утратило силу - решением Уральского городского маслихата Западно-Казахстанской области от 27 февраля 2012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27.02.2012 № 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28-2 "Об областном бюджете на 2011-2013 годы",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16 145 246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9 090 243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98 876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756 711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6 199 416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17 281 456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-2 136 210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2 136 210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2 320 000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-420 174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236 384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Уральского городского маслихата Западно-Казахстанской области от 20.12.2011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городской бюджет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28-2 "Об областном бюджете на 2011-2013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норматив распределения доходов, установленный областным маслихатом на 2011 год,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городской бюджет в размере – 59,9%;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городской бюджет в размере – 59,9%.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на 2011 год бюджетные изъятия в областной бюджет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2011 год в размере 100 014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Уральского городского маслихата Западно-Казахстанской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подведомственными местным исполнительным органом, используется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2011 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22 164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16 384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123 568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68 888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22 603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802 525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284 134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320 мест в микрорайоне "Самал" города Уральска Западно-Казахстанской области – 462 985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подстанции 110/35 Кв в Зачаганск в Западно-Казахстанской области – 800 000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диаметром 400 мм по улице Короленко от улицы Кердери до улицы Ескалиева – 31 457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проспекту Евразия от проспекта Достык до улицы Чагано-Набережная диаметром 400 мм – 42 820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улицам Ескалиева, Чичерная, Красная, Бебеля, Достык, Средняя диаметром 160 мм – 43 511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улице С.Датова от водопровода диаметром 1000 мм до проспекта Абулхаир хана диаметром 600 мм – 59 374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улице Ескалиева от проспекта Евразия до улицы Пугачева в городе Уральск Западно-Казахстанской области – 174 463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диаметром 225 мм по улице Фрунзе от улицы Кердери до улицы Аманжолова – 18 760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самотечного канализационного коллектора по проспекту Евразия на участке от канализационной насосной станции-3 до улицы Чагано-Набережная в городе Уральск – 134 254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тепловых сетей от улицы Ружейникова до района Мясокомбинат-Затон – 135 000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61 567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новых микрорайонов 5, 6, 7, 8, 9 (водопровод от площадки подземного водозабора Уральского месторождения подземных вод до камеры переключения микрорайона "Восток") в городе Уральск, участок 2 (микрорайон 6) – 33 170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– 33 644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Программы занятости 2020 – 18 569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19 573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290 мест в 5 микрорайоне в городе Уральск Западно-Казахстанской области – 367 993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290 мест в 5 микрорайоне в городе Уральск Западно-Казахстанской области – 367 993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к отопительному сезону –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- 49 400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77 600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льготный проезд на общественном транспорте обучающихся и воспитанников организаций образования очной формы обучения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ремонтно-восстановительные работы жилых домов и объектов коммунальной собственности – 297 897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бойцов молодежных трудовых отрядов "Жасыл Ел"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1-этапа физкультурного оздоровительного комплекса в поселке Деркул – 41 834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диаметром 400 мм по улице Короленко от улицы Кердери до улицы Ескалиева – 7 060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проспекту Евразия от проспекта Достык-Дружба до улицы Чагано-Набережная диаметром 400 мм – 10 397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улицам Ескалиева, А. Стрижаченко, Красная, Бебеля, Достык, Средняя диаметром 160 мм – 10 465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улице С. Датова от водопровода диаметром 1000 мм до проспекта Абулхаир хана с переходом проспекта Абулхаир хана диаметром 600 мм – 14 857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по улице Ескалиева от проспекта Евразия до улицы Пугачева в городе Уральск Западно-Казахстанской области – 42 241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диаметром 225 мм по улице Фрунзе от улицы Кердери до улицы Аманжолова – 4 370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новых микрорайонов 5, 6, 7, 8, 9 (водопровод от площадки подземного водозабора Уральского месторождения подземных вод до камеры переключения микрорайона "Восток") в городе Уральск, участок 2 (микрорайон 6) – 8 293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самотечного канализационного коллектора по проспекту Евразия на участке от канализационной насосной станции-3 до улицы Чагано-Набережная в городе Уральск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тепловых сетей от улицы Ружейникова до района Мясокомбинат-Затон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города Уральска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бюджету города Уральска на компенсацию потерь и обеспечение экономической стабильности региона – 300 000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Уральского городского маслихата Западно-Казахстанской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28.06.2011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16.11.2011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20.12.2011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расходах городского бюджета на 2011 год предусмотрен возврат неиспользованных (недоиспользованных) целевых трансфертов в областной бюджет в сумме 62 335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Уральского городского маслихата Западно-Казахстанской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- Решением Уральского городского маслихата Западно-Казахстанской области от 20.12.2011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Учесть, что в расходах городского бюджета на 2011 год предусмотрено погашение долга местного исполнительного органа в сумме 420 174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Уральского городского маслихата Западно-Казахстанской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Уральского городского маслихата Западно-Казахстанской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2011 год предусмотрен кредит из республиканского бюджета на строительство и (или) приобретение жилья в сумме 2 320 000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Уральского городского маслихата Западно-Казахстанской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городского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поселковых округов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35-й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      З. Х. Халилов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 А. К. Истелюев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Уральского городского маслихата Западно-Казахстанской области от 20.12.2011 </w:t>
      </w:r>
      <w:r>
        <w:rPr>
          <w:rFonts w:ascii="Times New Roman"/>
          <w:b w:val="false"/>
          <w:i w:val="false"/>
          <w:color w:val="ff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703"/>
        <w:gridCol w:w="536"/>
        <w:gridCol w:w="536"/>
        <w:gridCol w:w="536"/>
        <w:gridCol w:w="7091"/>
        <w:gridCol w:w="2271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16 145 246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9 090 243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3 687 068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3 379 576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1 415 392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738 046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95 730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403 304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149 555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184 826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9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756 711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510 624</w:t>
            </w:r>
          </w:p>
        </w:tc>
      </w:tr>
      <w:tr>
        <w:trPr>
          <w:trHeight w:val="39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246 087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245 660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6 199 416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5 901 519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5 901 519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34"/>
        <w:gridCol w:w="784"/>
        <w:gridCol w:w="784"/>
        <w:gridCol w:w="827"/>
        <w:gridCol w:w="6439"/>
        <w:gridCol w:w="226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17 281 456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227 556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7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10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7 567 879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1 428 215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4 681 059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4 332 090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348 969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1 397 038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182 618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68 888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1 053 822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903 338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432 717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27 971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83 757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54 442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6 069 730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3 476 538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3 467 272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285 255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860 409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1 084 862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813 184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338 971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474 213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42 297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1 508 330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1 363 806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861 350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327 807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816 355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800 164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29 171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296 260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289 552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289 552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230 624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225 959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83 248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58 087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62 335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-2 136 210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2 136 210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  в редакции Решения Уральского городского маслихата Западно-Казахстанской области от 31.03.2011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604"/>
        <w:gridCol w:w="560"/>
        <w:gridCol w:w="560"/>
        <w:gridCol w:w="560"/>
        <w:gridCol w:w="6661"/>
        <w:gridCol w:w="23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11 048 148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10 098 048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3 975 799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3 975 799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1 459 365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785 712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553 645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433 104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182 521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57 423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166 704</w:t>
            </w:r>
          </w:p>
        </w:tc>
      </w:tr>
      <w:tr>
        <w:trPr>
          <w:trHeight w:val="12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77 819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</w:t>
            </w:r>
          </w:p>
        </w:tc>
      </w:tr>
      <w:tr>
        <w:trPr>
          <w:trHeight w:val="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590 375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232 967</w:t>
            </w:r>
          </w:p>
        </w:tc>
      </w:tr>
      <w:tr>
        <w:trPr>
          <w:trHeight w:val="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232 967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96"/>
        <w:gridCol w:w="834"/>
        <w:gridCol w:w="769"/>
        <w:gridCol w:w="834"/>
        <w:gridCol w:w="6082"/>
        <w:gridCol w:w="228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10 697 642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150 707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6 921 830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5 306 379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5 306 379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4 901 955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404 424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829 836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768 147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71 971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1 720 403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1 433 624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1 433 624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905 914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158 038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350 506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-350 506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  в редакции Решения Уральского городского маслихата Западно-Казахстанской области от 31.03.2011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604"/>
        <w:gridCol w:w="560"/>
        <w:gridCol w:w="560"/>
        <w:gridCol w:w="560"/>
        <w:gridCol w:w="6705"/>
        <w:gridCol w:w="228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13 219 922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10 361 742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1 532 053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12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82 206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</w:tr>
      <w:tr>
        <w:trPr>
          <w:trHeight w:val="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554 713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96"/>
        <w:gridCol w:w="834"/>
        <w:gridCol w:w="769"/>
        <w:gridCol w:w="834"/>
        <w:gridCol w:w="6104"/>
        <w:gridCol w:w="226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12 907 855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157 509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8 070 613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5 396 640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4 990 480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865 908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803 439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652 739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92 981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2 694 396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917 800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367 568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444 999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-312 067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16"/>
        <w:gridCol w:w="830"/>
        <w:gridCol w:w="726"/>
        <w:gridCol w:w="517"/>
        <w:gridCol w:w="727"/>
        <w:gridCol w:w="8157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16"/>
        <w:gridCol w:w="830"/>
        <w:gridCol w:w="726"/>
        <w:gridCol w:w="517"/>
        <w:gridCol w:w="727"/>
        <w:gridCol w:w="8157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Зачаганского поселкового округа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Круглоозерновского поселкового округа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Деркульского поселкового округа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