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77a0" w14:textId="10d7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 2011-2013 годы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декабря 2010 года № 26-1. Зарегистрировано управлением юстиции Бокейординского района 29 декабря 2010 года № 7-4-114. Утратило силу - решением Бокейординского районного маслихата Западно-Казахстанской области от 23 января 2012 года №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Бокейординского районного маслихата Западно-Казахстанской области от 23.01.2012 № 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2010 года № 28-2 "Об областном бюджете на 2011-2013 годы" (зарегистрированный в государственной регистрации нормативно правовых актов № 3058) очередная двадцать шестая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2 000 852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179 315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1 817 706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1 992 108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58 002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58 002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25 000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-74 258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74 258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48 910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1 118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- 26 466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Бокейординского районного маслихата Западно-Казахстанской области от 06.04.2011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11.07.2011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14.11.2011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2011 год поступление целевых трансфертов и кредитов из республиканского бюджета в общей сумме 553 940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763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1 475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3 228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26 821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5 282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– 48 910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5 404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- 10 100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280 мест в селе Сайхин, Бокейординского района Западно-Казахстанской области – 391 137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Саралжин, Бокейординского района, Западно-Казахстанской области – 24 240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внутрипоселковых водопроводных сетей в селе Хан Ордасы, Бокейординского района" Западно-Казахстанской области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"Строительство водопровода в селе Жиеккум, Бокейординского района" Западно-Казахстанской области – 6 593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"Строительство водопровода в селе Сейткали, Бокейординского района" Западно-Казахстанской области - 6 510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увеличение размера доплаты за квалификационную категорию, учителям школ и воспитателям дошкольных организаций образования - 6 531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- 3 900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2020" – 5 800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- 3 150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Бокейординского районного маслихата Западно-Казахстанской области от 06.04.2011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11.07.2011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14.11.2011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 распределения доходов, для обеспечения сбалансированности местных бюджетов в соответствии с решением Западно-Казахстанского областного маслихата от 13 декабря 2010 года № 28-2,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– 100% зачисляется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100% зачисляется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2011 год размер субвенций, передаваемых из областного бюджета в районные бюджеты – 1 312 676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районных бюджетов в областной бюджет на 2011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2011 год в размере 3 562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секвестрированию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аульных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Районному отделу казначейства обеспечить зачисление средств на счета соответствующих бюджетов согласно норматива распределения доходов,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Тажмуратов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Г. Бисекенова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Бокейординского районного маслихата Западно-Казахстанской области 15.12.2011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Бокейординского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396"/>
        <w:gridCol w:w="289"/>
        <w:gridCol w:w="8176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2000852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63"/>
        <w:gridCol w:w="786"/>
        <w:gridCol w:w="880"/>
        <w:gridCol w:w="6840"/>
        <w:gridCol w:w="17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1992108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125544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1390906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851205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425156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396867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396867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</w:t>
            </w:r>
          </w:p>
        </w:tc>
      </w:tr>
      <w:tr>
        <w:trPr>
          <w:trHeight w:val="1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76132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 продаж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-74258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Бокейординского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09"/>
        <w:gridCol w:w="509"/>
        <w:gridCol w:w="8352"/>
        <w:gridCol w:w="16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1628590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193849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78863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78863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37959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3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1431587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39"/>
        <w:gridCol w:w="825"/>
        <w:gridCol w:w="786"/>
        <w:gridCol w:w="6623"/>
        <w:gridCol w:w="178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1628590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140748</w:t>
            </w:r>
          </w:p>
        </w:tc>
      </w:tr>
      <w:tr>
        <w:trPr>
          <w:trHeight w:val="5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46901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1163181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1077951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1038493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5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1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2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с продаж финансовых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Бокейординского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09"/>
        <w:gridCol w:w="509"/>
        <w:gridCol w:w="8352"/>
        <w:gridCol w:w="16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1653833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198144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80331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80331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73996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73996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5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43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1452504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42"/>
        <w:gridCol w:w="700"/>
        <w:gridCol w:w="746"/>
        <w:gridCol w:w="6841"/>
        <w:gridCol w:w="179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142348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1176470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1089608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39716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с продаж финансовых активов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не подлежащие секвестированию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32"/>
        <w:gridCol w:w="690"/>
        <w:gridCol w:w="756"/>
        <w:gridCol w:w="893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36"/>
        <w:gridCol w:w="757"/>
        <w:gridCol w:w="716"/>
        <w:gridCol w:w="883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