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2c20" w14:textId="b1a2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2011 года в Казталовском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15 декабря 2010 года № 55. Зарегистрировано управлением юстиции Казталовского района Западно-Казахстанской области 31 декабря 2010 года № 7-8-121. Утратило силу - решением акима Казталовского района Западно-Казахстанской области от 4 июля 2011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Казталовского района Западно-Казахстанской области от 04.07.2011 № 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Казталовского района Западно–Казахстанской области" (по согласованию) организовать и обеспечить в январе-марте 2011 года приписку граждан мужского пола, которым в год приписки исполняется семнадцать лет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сельских округов обеспечить явку граждан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Казталовского района" обеспечить общественными работниками в целях организации работы по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коммунальному казенному предприятию "Казталовской центральной районной больницы" Управлении здравоохранения акимата Западно–Казахстанской области (по согласованию) и государственному коммунальному казенному предприятию "Казталовской районной больницы" Управлении здравоохранения акимата Западно–Казахстанской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полному медицинскому освидетельствованию при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работу по лечению выявленных в период приписки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Казталовского района Западно–Казахстанской области" (по согласованию) в период проведения приписки обеспечить организацию работы местных участковых инспекторов общественный порядок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заместителя акима района Молдашеву С.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Т.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_____________Кабиров Ерлан Рыскалиевич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_____________Бисенов Бектас Бересович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больницы"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_____________Алтаев Кайырбай Ердосбайевич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_____________Рабаев Есенгелды Байзуллаевич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