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0c66" w14:textId="c8f0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от 17 декабря 2009 года N 17-2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24 декабря 2010 года N 26-2. Зарегистрировано Управлением юстиции Сырымского района Западно-Казахстанской области 31 декабря 2010 года N 7-10-96. Утратило силу решением Сырымского районного маслихата Западно-Казахстанской области от 29 марта 2011 года № 28-4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29.03.2011 № 28-4.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Сноска: Решения Сырымского районного маслихата Западно-Казахстанской области от 23 декабря 2009 года N 17-2 на русском языке нет, изменения и дополнения внесены только в текст решения на государственном языке.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решения Западно-Казахстанского областного маслихата N 28-1 от 13 декабря 2010 года, о внесении изменений и 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2009 года N 16-1 "Об областном бюджете на 2010-2012 годы" (зарегистрированный в Реестре государственной регистрации нормативных правовых актов за N 3036)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N 1072 от 27 сентября 2010 года 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 и постановления Западно-Казахстанского областного акимата N 243 от 3 ноября 2010 года сессия Сырымского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Сырымского районного маслихата "О районном бюджете на 2010-2012 годы" от 23 декабря 2009 года N 17-2 (зарегистрированный в Реестре государственной регистрации нормативных правовых актов за N 7-10-67, опубликованное 21 января 2010 года, 18 марта 2010 года, 13 мая 2010 года, 3 июня 2010 года, 26 августа 2010 года, 2 сентября 2010 года, 25 ноября 2010 года, в газете "Сырым елі "N 1, N 4, N 9, N 13, N 21, N 24, N 36, N 37, N 49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в первом абзаце цифру "2 377 063" заменить цифрой "2 378 063";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цифру "166 765" заменить цифрой "167 765";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цифру "2 351 877" заменить цифрой "2 352 177";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Дуйсенгалиев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Галимов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26-2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76"/>
        <w:gridCol w:w="677"/>
        <w:gridCol w:w="552"/>
        <w:gridCol w:w="7338"/>
        <w:gridCol w:w="16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737"/>
        <w:gridCol w:w="778"/>
        <w:gridCol w:w="778"/>
        <w:gridCol w:w="6974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развитие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75414 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нуждающимся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Великой Отечественной войне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Великой Отечественной войны к 65-летию Победы в Великой Отечественной войне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бюджета)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коммунальном собственности районов (городов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бюджета)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обеспечение вода-распределительной системы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языков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провидению государственной информационной политики через газеты и журналы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укрепление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плотики на местном уровне в сфере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скотомогильников (биотермических ям)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 убоя больных животных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пор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переподготовка кадров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Провидение противоэпизоотических мероприятий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защиты конкуренции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предприннимательства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проведение его экспертизы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лестное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планирование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бюджетной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