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7098" w14:textId="c0f7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размещении государственного образовательного заказа на подготовку специалистов с послевузовским образованием в области здравоохранения, финансируемых из республиканского бюджета на 2010/2011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6 января 2011 года № 22. Зарегистрирован в Министерстве юстиции Республики Казахстан 4 февраля 2011 года № 6768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№ 193-IV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Разместить государственный образовательный заказ на подготовку специалистов с послевузовским образованием в области здравоохранения, финансируемых из республиканского бюджета, на 2010/2011 учебный год в научных организациях и организациях образования в области здравоохранения,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(Хамзина Н.К.):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настоящий приказ до сведения научных организаций и организаций образования в области здравоохранения, предусмотренных в приложении к настоящему приказу, и обеспечить заключение с ними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экономики и финансов Министерства здравоохранения Республики Казахстан (Суентаева Г.Р.) обеспечить финансирование научных организаций и организаций образования в области здравоохранения, предусмотренных в приложении к настоящему приказу, за счет средств республиканского бюджета на основании заключенных договоров на подготовку специалистов с послевузовским образованием на 2010/2011 учебный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административно-правовой работы Министерства здравоохранения Республики Казахстан (Бисмильдин Ф.Б.) после государственной регистрации настоящего приказа в Министерстве юстиции Республики Казахстан обеспечить в установленном законодательством порядке официальное опубликование настоящего приказа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Байжунусова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его первого официального опубликования и распространяется на отношения, возникшие с 1 сентября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Садыков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и.о.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января 2011 года № 22  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</w:t>
      </w:r>
      <w:r>
        <w:rPr>
          <w:rFonts w:ascii="Times New Roman"/>
          <w:b/>
          <w:i w:val="false"/>
          <w:color w:val="000000"/>
          <w:sz w:val="28"/>
        </w:rPr>
        <w:t>Размещение государственного образовательного заказа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подготовку специалистов с послевузовским образованием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здравоохранения, финансируемых из республиканского бюджета,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2010/2011 учебный год в научных организациях и организациях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образования в области здравоохранения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3706"/>
        <w:gridCol w:w="1763"/>
        <w:gridCol w:w="4541"/>
        <w:gridCol w:w="2021"/>
      </w:tblGrid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мест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выде-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Резидентура</w:t>
            </w:r>
          </w:p>
        </w:tc>
      </w:tr>
      <w:tr>
        <w:trPr>
          <w:trHeight w:val="345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анатомия,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С.Д. Асфендиярова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врачебная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 лабора-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торная диагностика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Спортивная медицина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Неонатология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реаниматология,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Судебно-медицинская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Дерматовенерология,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Марата Оспанова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 гинеко-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Семей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врачебная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Ревматология,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Инфекционные болезни,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фармацевти-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академия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усовер-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Нефрология,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Фтизиатрия,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Психиатрия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Оториноларингология,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Стоматология,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 хирургии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Детская хирургия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хирургии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А.Н. Сызганова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реаниматология,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урологии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академика Б.У.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Джарбусынова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болезней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Гастроэнтерология,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Эндокринология,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радиологии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Лучевая диагностика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перинатологии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генетика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центр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реаниматология,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Кардиохирургия,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Казахско-Турецкий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Х.А. Ясави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Невропатология,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хирургия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 ордена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"Знак Почета"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тельский институт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глазных болезней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Офтальмология,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гигиены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Анестезиология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реаниматология,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Травматология-ортопе-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Нейрохирургия,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7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Педиатрия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гинекология,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генетика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Кардиология,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Урология и андроло-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Аллергология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иммунология,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 детская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Терапия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Магистратура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С.Д. Асфендиярова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Марата Оспанова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Семей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фармацевти-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ческая академия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Казахско-Турецкий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Х.А. Ясави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Докторантура PhD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С.Д. Асфендиярова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Семей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Высшая школа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Казахско-Турецкий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Х.А. Ясави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