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4689" w14:textId="43b4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бланка свидетельства о прохождении обязательного технического осмотра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16 февраля 2011 года № 73. Зарегистрирован в Министерстве юстиции Республики Казахстан от 25 февраля 2011 года № 6786.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бланка 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73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бланка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прохождении обязательного технического осмотра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Форма бланка в редакции приказа Министра транспорта и коммуникаций РК от 09.02.2012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01.04.2012).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бланк изготавливается в виде прямоугольника размером 50х78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I и III бланка имеет цветовую палитру голубого цвета, поле II имеет цветовую палитру желтого цвета.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