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fb3" w14:textId="d43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листов в сфере частного предпринимательства в области пожарной, промышленной безопасности и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11 февраля 2011 года № 45 и Министра экономического развития и торговли Республики Казахстан от 17 февраля 2011 года № 39. Зарегистрирован в Министерстве юстиции Республики Казахстан 25 февраля 2011 года № 6787. Утратил силу совместным приказом Министра по чрезвычайным ситуациям Республики Казахстан от 27 июня 2013 года № 292 и и.о. Министра регионального развития Республики Казахстан от 18 июля 2013 года № 141/НҚ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по чрезвычайным ситуациям РК от 27.06.2013 № 292 и и.о. Министра регионального развития РК от 18.07.2013 № 141/НҚ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пожарной, промышленной безопасности и Гражданской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в области пожарной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частного предпринимательства в области промышленной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сфере частного предпринимательства в области Гражданской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Комитетам противопожарной службы (Аубакиров С.Г.), по государственному контролю за чрезвычайными ситуациями и промышленной безопасностью (Ахметов С.Б.) и Департаменту Гражданской обороны (Искакову М.К.)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ноября 2010 года № 402 и Министра экономического развития и торговли Республики Казахстан от 30 ноября 2010 года № 238 "Об утверждении критериев оценки степени рисков и формы проверочного листа в области Гражданской обороны" (зарегистрированный в Реестре государственной регистрации нормативных правовых актов № 6683, опубликованный в газетах "Егемен Қазақстан" от 28 декабря 2010 г. № 550-551 (26394) и "Казахстанская правда" от 30 декабря 2010 г. № 357-358 (26418-26419).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        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Божко      __________________ Ж. Айтжанова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39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пожарной, промышленной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Гражданской обороны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пожарной, промышленной безопасности и Гражданской обороны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опасных производственных объектах",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обороне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применяются при определении и отнесении организаций, опасных производственных объектов и технических устройств, органов управления Гражданской обороны к степени риска для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- вероятность причинения вреда жизни и здоровью людей, нанесения ущерба имуществу и окружающей среде в результате возникновения чрезвычайной ситуации техногенного характера, пожара, аварии, инцидента и невыполнения мероприятий Гражданской обороны органами управления.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пожарной безопасности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организации - с производствами категорий "А", "Б" и "В1"-"В4" по взрывопожарной и пожарной опасности, занимающих более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- мощностью двухсот пятидесяти МВт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 - мощностью пятьдесят МВт и более, или более трехсот Гигакалорий;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автопредприятия - с количеством техники более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газотурбинные электростанции - мощность пятьдесят МВт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образования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культурно-зрелищные, культовые религиозные учреждения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спортивные и физкультурно-оздоровительные комплексы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общежития и гостиницы - вместимость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 со стационаром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торговли - общая площадь строений более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организации, расположенные в административных зданиях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аэропорты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морские и речные 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железнодорожные и автомобильные вокзалы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нефтебазы и склады нефтепродуктов - общей емкостью более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газохранилища и газгольдерные станции - емкостью более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архивы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объекты социальной сферы (дома престарелых и инвалидов, детские дома, дома интернаты, психоневрологические центры для детей и инвалидов)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дома и зоны отдыха, летние оздоровительные лагеря и туристические базы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объекты хранения, ликвидации (уничтожения, утилизации, захоронения) и переработки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экспертные организации для проведения независимой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средней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организации - с производствами категорий "А", "Б" и "В1"-"В4" по взрывопожарной и пожарной опасности, занимающих менее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- мощностью менее двести пятьдесят Мегаватт (далее - МВт);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 - мощностью менее пятьдесят МВт или менее трехсот Гигакалорий;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газотурбинные электростанции - мощностью менее пятьдесят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подстанции напряжением от одной тысячи пятидесяти Киловольт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культурно-зрелищные, спортивные и физкультурно-оздоровительные комплексы, культовые религиозные учреждения - одновременное пребывание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сельскохозяйственные, животноводческие объекты и птицефабрики;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жилые здания -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 бытового обслуживания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общественного питания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общежития и гостиницы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 здравоохранения без стационара - общая площадь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организации, осуществляющие фармацевтическую деятельность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организации торговли - общей площадью строений более 150 и менее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организации, расположенные в административных зданиях высотой менее 28 метров и площадью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автопредприятия - количество техники менее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объекты обслуживания автотранспорта (станции и посты технического обслуживания автомобилей, автозаправочные станции) - независимо от площади и общей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нефтебазы и склады нефтепродуктов - общей емкостью менее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газохранилища и газгольдерные станции - емкостью менее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предприятия связи, телерадиоцентры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научно-исследовательские и проектные институты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дома отдыха и зоны отдыха, летние оздоровительные лагеря и туристические базы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детские и подростковые клубы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незначительной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организации - с производствами категорий "Г" и "Д" по взрывопожарной и пожарной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жилые здания - высотой менее 28 метров, за исключением индивидуальных жилых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торговли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бытового обслуживания населения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общественного питания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 без стационара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фармацевтическую деятельность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организации, расположенные в административных зданиях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открытые автостоянки, отдельно стоящие наземные и подземные гаражи - независимо от площади и количества хранения автотехники;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отдельно стоящие автомойки;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дачные и садоводческие общества - независимо от площади и количества участков. </w:t>
      </w:r>
    </w:p>
    <w:bookmarkEnd w:id="6"/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промышленной безопасности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высокой степени риска относятся объекты, подлежащие обязательному декларированию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на опасных производственных объектах",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эксплуатируются электроустановки всех типов, применяемые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эксплуатируются гидротехнические сооружения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к высокой степени риска относятся следующие опасные технические устройства (за исключением шахтных опасных технических устройств), отработавшие установленный заводом-изготовителем нормативный срок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средней степени риска относятся объекты, не подлежащие обязательному декларированию,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эксплуатируются электроустановки всех типов, применяемые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эксплуатируются гидротехнические сооружения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к средней степени риска относятся следующие опасные технические устройства (за исключением шахтных опасных технических устройств), отработавшие от 50 % до 100 % от установленного заводом-изготовителем нормативного срока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незначительной степени риска относятся следующие опасные технические устройства (за исключением шахтных опасных технических устройств), отработавшие не более 50 % от установленного заводом-изготовителем нормативного срока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организации, аттестованные в области промышленной безопасности и осуществляющие работы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ликвидации или снижении поражающего воздействия опасного производственного фактора, послужившего основанием для отнесения объекта или технического устройства к более высокой группе риска, объект или техническое устройство переходит в группу с более низкой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Проверки в одной группе начинаются с объектов или технического устройства имеющих тенденцию к росту показателей чрезвычайных ситуаций техногенного характера, аварий и инцидентов.</w:t>
      </w:r>
    </w:p>
    <w:bookmarkEnd w:id="8"/>
    <w:bookmarkStart w:name="z1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Гражданской обороны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Отнесение органов управления Гражданской обороны по степеням риска осуществляется путем первичного и последующего распределения. При первичном распределении органы управления Гражданской обороны разделены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высокую степень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занимающиеся производством, переработкой, перевозкой, приобретением, хранением, реализацией, использованием и уничтожением ядов,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на территории которых расположены объекты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среднюю степень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предпринимательства, на базе которых созданы штатные профессиональные аварийно-спасательные службы и территориальные формирования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незначительную степень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образования (школы в городах, отнесенных к группам по Гражданской обороне, высшие и средне-специальные учебные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со стационаром более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последующем распределении органов управления Гражданской обороны, каждому органу управления Гражданской обороны присваиваются соответствующие баллы,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суммарного итога используются для дифференциации органов управления Гражданской обороны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Дифференциация органов управления Гражданской обороны по степеням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органы управления Гражданской обороны, набравшие свыше 60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более 30 до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от 0 до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приоритетного планирования проверок органов управления Гражданской обороны внутри одной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учитываются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баллов. </w:t>
      </w:r>
    </w:p>
    <w:bookmarkEnd w:id="10"/>
    <w:bookmarkStart w:name="z1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пожарной, промышленной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Гражданской обороны  </w:t>
      </w:r>
    </w:p>
    <w:bookmarkEnd w:id="11"/>
    <w:bookmarkStart w:name="z1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9384"/>
        <w:gridCol w:w="2210"/>
        <w:gridCol w:w="139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51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по предупреждению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в мирное и военное время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систем управления,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в мирное и военное время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сил и средств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 в мирное и военное время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резервов финансовых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предупреждения и ликвидации чрезвычайных ситуаций, Гражданской обороны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(персонала)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защите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(персонала) от воздействия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 и 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39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пожарной безопасности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месторасположения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0062"/>
        <w:gridCol w:w="1434"/>
        <w:gridCol w:w="1518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Организационно-технические мероприятия по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наличию установленного порядка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материалов, для тушения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различные огнетушащие средства;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ограничению количества людей,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здании или сооружении до значений,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гарантирующих безопасность их эвакуации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или сооружения при пожаре.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каждой организации приказа или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устанавливающий, соответствующий их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огнем и меры безопасности;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 на объект;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места и допустимого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 находящихся в помещении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и готовой продукции;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уборки горючих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хранения промасленной спецодежды;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определение порядка обесточивания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в случае пожара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рабочего дня;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огневых и других пожароопасных работ;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порядка осмотра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после окончания работы;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регламентирование действия работников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пожара;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определение перечня профессий (должностей),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прохождения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и занятий по пожарно-техническому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минимуму, а также назначение ответственных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мерах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взрывопожароопасного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пожароопасного участка (мастерской, цеха).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(приказы, обязанности,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инструктажей по пожарной безопасности)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участках работ и лиц,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систем противопожарной защиты,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электрохозяйство, за пожарную автоматику,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и готовность к действию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пожаротушения.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общественных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с массовым пребыванием людей,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на территории которых размещены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(сооружения), а также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установки категорий А, Б и 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взрывопожарной и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пожарно-технической комиссии и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формирования.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двух продольных сторон –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 высотой 28 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(9 и более этажей), к иным зданиям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проживания и временного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зданиям зрелищных и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просветительных учреждений,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населения,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лечебных учреждений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научных и проектных организаций,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учреждений высотой 18 м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и более этажей);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всех сторон – к односекционным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домов,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детских дошкольных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лечебных учреждений со стационаром,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проектных организаций,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учреждений.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 к зданиям, сооружениям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строениям производственных объектов по всей их длине: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одной стороны – при ширине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или строения не более 18 м;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двух сторон – при ширине здания,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строения более 18 м, а также при 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замкнутых и полузамкнутых дворов;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 всех сторон к зданиям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имеющих площадь застройки более 10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шириной более 100 м.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садоводческого,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огороднического и дачного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граждан подъезда пожарной техники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садовым участкам, объединенным в группы,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общего пользования.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въездов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с площадками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га (за исключением складов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I и II категорий,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размеров площадки должны иметь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выездов на автомобильные дороги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или на подъездные пути склада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въездов при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площадки производственного объекта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 м. и расположении ее вдоль улицы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на этой стороне.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между зданиями или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(размещение временных строений, зданий).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освещенность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(своевременная очистка от горючих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тары, опавших листьев, сгораемого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горючих материалов).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источников 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водоснабжения (проверка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год, люки в зимнее время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очищаться от снега, льда и утепляться).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 противопожарного водоснабжения.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указателями мест размещения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водоснабжения.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темное время суток для быстрого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пожарных гидрантов, наружных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 и мест размещения пожарного инвентаря,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подъездов к пирсам пожарных водоемов,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входам в здания и сооружения.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на объекте резервуарных парков с 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следующих требований: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соблюдение противопожарных расстояний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соседних объектов;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расположение резервуарных парков на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низких отметках по отношению к зданиям,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 и строениям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 должны быть обнесены (с учетом рельефа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местности) продуваемой оградой, выполненной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негорючих материалов;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выполнение мер по предотвращению растекания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разлившейся жидкости к зданиям, сооружениям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строениям при авариях на резервуарах;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по периметру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в таре замкнутого обвалования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ограждающей стены из негорючих материалов;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замкнутого земляного обвалования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ограждающей стены из негорючих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 отдельно стоящих резервуаров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надземных резервуаров и рассчитанных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гидростатическое давление разлившейся жидкости;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соответствие высоты земляного обвалования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ограждающей стены каждой группы резервуаров,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расстояний от стенок резервуаров до подошвы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откосов обвалования или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ограждающих стен;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допущение прокладки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с горючими жидкостями и газами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производственного объекта транзитных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внутриплощадочных трубопроводов с горючими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жидкостями и газами – по эстакадам,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стоящим колоннам и опорам из горючих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 стенам и кровлям зданий,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зданий I и II степеней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допущение прокладки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с горючими жидкостями и газами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галереях, если смешение этих продуктов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вызвать взрыв или пожар;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допущение прокладки трубопроводов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– по сгораемым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покрытиям и стенам, по покрытиям и стенам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А и Б по взрывопожарной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допущение прокладки трубопроводов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– по сгораемым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покрытиям и стенам, по покрытиям и стенам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А и Б по взрывопожарной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 допущение прокладки газопроводов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– по территории складов твердых и жидких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материалов;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обеспечение размещения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для горючих жидкостей,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прокладываемые на отдельных опорах и эстакадах,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не менее 3 м от стен зданий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проемами и не менее 0,5 м от стен зданий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исключение размещения наружных сетей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под зданиями,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 и строениями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при размещении автозаправочных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при размещении резервуаров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сжиженными углеводородными газами.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соответствие их проектному решению.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путей эвакуации (сгораемая отделка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полов, потолков; освещенность, размеры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объемно-планировочные решения эвакуационных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и выходов, а также наличие на путях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знаков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загромождение эвакуационных путей и выходов,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аварийного и эвакуационного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надежное крепление к полу ковров, ковровых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 других покрытий полов в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массовым пребыванием людей).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открывания дверей.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свободного открывания запоров на дверях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эвакуационных выходов изнутри без ключа.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электрических фонарей у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на случай отключения электроэнергии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массовым пребыванием людей.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путях эвакуации горючих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при горении отделочных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 и других покрытий полов, способных быстро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распространять горение по поверхности.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(подсобных) помещений.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Изоляция лестничной клетки от подвала и чердака.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конструкций, горючих отделочных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 материалов, металлических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состояние дверей и люков, ведущих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 или на чердак.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состояние и эксплуатация подвалов,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чердаков, технических помещений.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глухих решеток на окнах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приямках у окон подвалов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складов, касс, оружейных комнат,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секретных частей учреждений).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кладовых, киосков, ларьков.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галерей, относящихся к зонам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пожара.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помещениях зданий (кроме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V-степени огнестойкости) антресоли,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бытовки, кладовки, конторки и других встроенных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из горючих материалов.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в результате которых ухудшаются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 эвакуации людей, ограничивается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огнетушителям, пожарным кранам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пожарной безопасности или уменьшается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действий автоматических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 (автоматической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стационарной 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пожаротушения, системы дымоудаления,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оповещения и управления эвакуацией).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другими предметами дверей, люков на балконах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лоджиях, переходов в смежные секции и выходов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эвакуационные лестницы.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цокольных этажах легковоспламеняющихся и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жидкостей, пороха, взрывчатых веществ,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газами, товаров в аэрозольной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целлулоида и других взрывопожароопасных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эвакуационных выходов из поэтажных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коридоров, холлов, фойе, тамбуров и 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клеток, других дверей, 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опасных факторов пожара на путях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процессах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веществ с неисследованными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показателями их взрывопожароопасности,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хранение совместно с другими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для всех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категории взрывопожарной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опасности, а также классы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их соответствующими знаками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дверях помещений.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имеющего повышенную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автоматическими установками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оповещения людей о пожаре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(если требуется по 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правилам), а именно: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водопровода на высоте 1,35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их рукавами и стволами,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опломбированных пожарных шкафах;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дверце шкафа буквенного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"ПК", порядкового номера и номера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пожарной части;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скатанными, и присоединенными к кранам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стволам;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вывешенной общей схемы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схемы обвязки насосов;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указание на каждой задвижке и пожарном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насосе-повысителе их назначения;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электроснабжением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 электродвигателей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насосов.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противопожарных преград объекта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огнестойкости.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отсеков, а также помещения различных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пожарной опасности между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ограждающими конструкциями с нормируемыми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огнестойкости и классами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конструктивной пожарной опасности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противопожарными преградами.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преградах противопожарными воротами, дверьми,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окнами, люками и клапанами.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нормативных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перепланировке, 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или установке нового 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наружных пожарных лестниц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крышах зданий, сооружений и строений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исправном состоянии.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 вентиляции проектному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из негорючих материалов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воздуховодов и каналов систем приточно-вытяжной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противоводымной вентиляции и транзитных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воздуховодов, коллекторов, шахт)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систем различного назначения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негорючих материалов и их огнестойкость.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 в противопожарных нормально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клапанах.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огнестойкости узлов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строительных конструкций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огнестойкими каналами вентиляционных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конструкциями опор (подвесок) пределам,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требуемым для таких каналов.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систем вентиляции.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циклонов,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воздуховодов от горючих пылей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производства.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гидравлических,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пылеулавливающих и других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вентиляции (аспирации) в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взрывоопасными и пожароопасными производствами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(установками).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трубопроводах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воздуховодах систем местных отсосов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 закрывающихся люков для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очистки систем и тушения пожара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его возникновения.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во взрывоопасных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зонах электрического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имеющего обозначения уровня и вида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 и (или) пожара завода-изготовителя.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 электрической энергии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безопасности, изложенных в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предприятия-изготовителя,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 с неисправностями, которые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к пожару (вызвать искрение, короткое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замыкание, сверхдопустимый нагрев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и проводов, отказ автоматических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противоаварийной и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защиты), а также эксплуатации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и кабелей с поврежденной или потерявшей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свойства изоляцией.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незакрепленных розеток, рубильников,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электроустановочных изделий.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во всех взрывопожароопасных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помещениях.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(самодельных) электронагревательных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некалиброванных плавких вставок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самодельных аппаратов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перегрузок и короткого замыкания.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щитов, электрических 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пусковой аппаратуры горючих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легковоспламеняющихся) веществ и материалов.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и концов электрических 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кабелей.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светильников бумагой, тканью и другими горючими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материалами, а также эксплуатацию светильников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снятыми плафонами (рассеивателями)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защитными сетками, предусмотренных 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электроплиток, электрочайников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электронагревательных приборов без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подставок (цоколей питания, 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дисков), исключающих опасность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пожара, если их наличие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инструкцией предприятия-изготовителя.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при отсутствии или 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терморегуляторов, предусмотренных конструкцией.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прокладывания бронированных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помещений без снятия горючего джутового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проектом, исправных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молниезащиты.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заземляющих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молниезащиты, выполненных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или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вторичных проявлений молний и зарядов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статического электричества на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конструкциях технологических аппаратов,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резервуаров, 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нефтепродуктопроводов и других устройствах,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внутри зданий и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пространстве, в которых обращаются, хранятся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перерабатываются легковоспламеняющиеся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а также горючие газы.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Негосударственная противопожарная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 объект подпадает под действие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сентября 2007 года №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организаций и объектов, на 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порядке создается противопожарная служба")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негосударственной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службы.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техническая оснащенность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боеготовность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негосударственной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(численность, структура, режим работы).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профессиональной подготовки.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системы отопления.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пола из горючих материалов под топочной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дверкой теплогенерирующих аппаратов,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топливе, предтопочным 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размером не менее 0,5 х 0,7 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отверстий, располагаемым длинной его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печи.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центральных 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отопления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населенных пунктов.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теплогенерирующих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(печного отопления).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искрогасителей на дымовых трубах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установок, работающих на твердом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топливе и своевременное очистка труб.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горючих веществ, материалов,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на расстоянии менее 1,25 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топочных отверстий печей и менее 0,7 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остальных нагретых частей печей.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состояния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огнезадерживающих устройств (заслонок, шиберов,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клапанов) в воздуховодах, устройство блокировок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систем с автоматическими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пожарной сигнализации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пожаротушения, автоматические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отключения вентиляции при пожаре.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приемки пожарной автоматики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подписанных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службой.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техническому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планово-предупредительному ремонту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систем противопожарной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квалифицированными специалистами 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работ или по договору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 соответствии с годовым планом-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графиком, составляемым с учетом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заводов-изготовителей и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регламентных работ.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журнала по учету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обслуживанию и 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предупредительному ремонту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противопожарной защиты,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автоматики, проверке наличия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первичных средств пожаротушения.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39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области промышленной безопасности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месторасположения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0185"/>
        <w:gridCol w:w="1433"/>
        <w:gridCol w:w="1414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промышленной 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 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допущенных к применению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соблюдением требований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экспертизы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зданий, согласование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горных работ, диагностики,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 сооружений 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материалов, 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объектах,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промышленной безопасности сроки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предписанию государственного инспектора.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отслуживших нормативный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для определения возможного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эксплуатации.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к работе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 должностных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соответствующих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проникновения на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объекты посторонних лиц.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сведений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производственного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работниках, уполномоченных на его осуществление.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причин возникновения аварий,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инцидентов, осуществление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предупреждение,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 воздействия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и их последствий.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органов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управления,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возникновении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факторов.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аварий, инцидентов.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предписаний по устранению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промышленной безопасности,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инспекторами.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затрат на обеспечение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разработке планов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объекта.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информации о вредном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воздействии опасных производственных факторов,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травматизме и профессиональной заболеваемости.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опасных производственных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декларированию, 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связана с опасностью причинения вреда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государственным 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достоверной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материалов,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 нормативный срок.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укомплектованности штата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производственного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установленными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безопасное выполнение работ.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и аттестации 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профессиональными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спасательными службами и формированиями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или создание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аварийно-спасательных служб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резерва материальных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локализации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аварий, инцидентов.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работников методам защиты и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аварии, инцидента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наблюдения, оповещения,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действий в случае аварии, инцидента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производственных объектах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устойчивого функционирования.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трое суток извещение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намечающихся перевозках опасных веществ.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постановки на учет, снятие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территориальных подразделениях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опасных производственных 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Главным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инспектором Республики Казахстан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реконструкции,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опасных производственных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локальных проектов.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приемочных испытаний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инспектора 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опасных производственных 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ликвидации аварий, его содержание.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тревог и противоаварийных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на проведение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39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Гражданской обороны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месторасположения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412"/>
        <w:gridCol w:w="1413"/>
        <w:gridCol w:w="1413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по обеспечению организационной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Гражданской обороны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 о выполненных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в территориальные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Гражданской обороны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 Гражданской обороны,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организации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(отдельного работника),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 решение задач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непосредственно подчиненного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первому руководителю.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эвакуационных, эвакоприемных комиссий.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комиссии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или другого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выполняющего ее функции.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перспективных и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 защите объектов хозяйствования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и планов действий по их ликвидации.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эвакуационных мероприятий.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работникам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ими обязанностей по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работ по предупреждению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мирное и военное время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планирования застройки территорий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возможных наводнений, селей, оползней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опасных экзогенных явлений.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проведения 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районирования и оценки сейсмической 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территориях,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объекты хозяйствования,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 повышенную опасность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окружающей среды, а также в районах 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нефте-, газодобычи и подземных выработок.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антисейсмическому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обязательного антисейсмического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усиления строительных конструкций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сейсмостойких зданий и сооружений при 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научных основ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 динамики уровневой поверхности морей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водоемов.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защитных гидротехнических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районах возможных наводнений.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отвода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застройку объектов, для хозяйственных нужд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возможных наводнений, затоплений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подтоплений.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надежности и устойчивости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 районах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превентивных мероприятий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 ущерба от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разработкой месторождений, 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 их проведения - прекращение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консервацию месторождений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комплекса защитных мероприятий.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Готовность систем управления, связи и 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мирное и военное время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мониторинга, системы 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хозяйствующих субъектов 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техногенных авариях.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локальных систем оповещения,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и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их постоянной готовности.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Готовность сил и средств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 в мирное и военное время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применению сил и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объектовых формирований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резервов финансовых и материальных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и ликвидации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резерва временного жилья для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крова при чрезвычайных ситуациях.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запасов продовольствия, медикаментов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 средств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жизнеобеспечения.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запасов имущества Гражданской обороны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мероприятий Гражданской обороны.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населения (персонала) в области Гражданской обороны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обучения по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а также населения, проживающего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вероятного поражения от аварий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 опасных объектах.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персоналом, не входящим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обороны,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по утвержденной программе со сдачей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зачета в объеме изученной тематики.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общеобразовательных школах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 и в профессионально-технических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 Гражданской обороны".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сейсмотренировок в сейсмоопасных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или тренировок по действию персонала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аварий с выбросом сильнодействующих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 веществ вблизи химически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селетренировок в селеопасных районах.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руководящего, командно-начальствующего состава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органах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по утвержденной программе.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мероприятий по защите населения (персонала)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современных средств поражения и 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защите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объектов хозяйствования от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средств поражения 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обеспечению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защищенности.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 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   (подпись)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