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6209" w14:textId="01b6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
Республики Казахстан от 18 марта 2008 года № 125 "Об утверждении Типовых правил проведения текущего контроля успеваемости, промежуточной 
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февраля 2011 года № 44. Зарегистрирован в Министерстве юстиции Республики Казахстан 25 февраля 2011 года № 6790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(зарегистрированный в Реестре государственной регистрации нормативных правовых актов за № 5191, опубликованный в газете "Юридическая газета" от 30 мая 2008 года № 81 (1481)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"правила" дополнить словом "проведения".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"правила" дополнить словом "проведения";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"Правила" заменить словами "Типовые правила";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"департаментом", "департаментами", "департаментов" заменить словами "управлением", "управлениями", "управлений";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"." заменить на знак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экстерн – лицо, не имеющее возможности обучаться в общеобразовательных организациях образования по состоянию здоровья и временно проживающий за рубежом, а также не завершивший своевременно обучение в организациях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организациях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областей, города республиканского значения, столицы, на базе которых создан ПП ЕНТ, председателем ГК назначаются руководители вузов или управления образования областей,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районных центров, на базе которых создан ПП ЕНТ, председателем ГК назначаются заместитель акима района (города) или заведующий районным (городским) отделом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организует охрану общественного порядка во время проведения ЕНТ, а также применение металлоискателей при запуске на тестирование и устройства подавителей сигналов сотовых телефонов во время тестирования.";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"мобильные средства (пейджер, сотовые телефоны)" заменить словами "средства связи";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"48. В случае нарушения выпускником пункта 47 данных Правил Представитель Министерства составляет акт обнаружения запрещенных предметов и удаления из аудитории выпускника, нарушившего правила поведения в аудитории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принимает решение об аннулировании результатов тестирования и удаления выпускника из аудитории.";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"бланки ответов" заменить словами "копии листов ответов";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течение суток" заменить словами "в течение одного дня";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"согласно Инструкции"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"документы, удостоверяющие" заменить словами "документ, удостоверяющий";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его отсутствие – заместитель председателя апелляционной комиссии"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"протокол экзамена" заменить словами "Протокол экзамена и итоговых оценок за курс обучения на основного среднего и общего среднего уровня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- Протокол)";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Аттестация экстернов в организациях образования, реализующих общеобразовательные учебные программы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Обучение в форме экстерната в организациях образования, реализующих общеобразовательные учебные программы общего среднего образования (далее - обучение в форме экстерната), предусматривает самостоятельное изучение обучающимися общеобразовательных учебных программ общего среднего образования, а также дистанционное обучение для детей граждан Республики Казахстан, временно проживающих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При обучении в форме экстерната проведение аттестации и итоговой аттестации осуществляется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Решение о допуске экстерна к итоговой аттестации принимается педагогическим советом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Заявление для прохождения аттестации подается не позднее, чем за три месяца до ее начала. Приказ о допуске лиц к аттестации в форме экстерната издается в конце учебного года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За курс средней школы экстерны аттестуются по предметам, перечень которых указан в аттестате об общем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по физкультуре, трудовому обучению, начальной военной подготовке не проводится, а в документе об образовании производится запись "не изучалась" (ось).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Результаты аттестации экстернов фиксируются в протоколе с пометкой "Экстернат".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Выпускникам 11 (12) классов, выезжавшим на учебу за рубеж по линии международного обмена школьниками и окончившим там образовательные учреждения, необходимо пройти итоговую аттестацию за 11 класс в организациях образования Республики Казахстан. С учетом отметок по предметам, изучавшимся за рубежом, годовых и итоговых оценок, полученных в предыдущих классах в организациях образования и после прохождения итоговой аттестации им выдается аттестат об общем среднем образовании.";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(Каримжанов Б.С.):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2011 года № 44</w:t>
      </w:r>
    </w:p>
    <w:bookmarkEnd w:id="1"/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
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текущего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успеваемости, промежуточной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итоговой аттестации обучающихся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образования, реализующих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общеобразовательные учебные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     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429"/>
        <w:gridCol w:w="1429"/>
        <w:gridCol w:w="1424"/>
        <w:gridCol w:w="1425"/>
        <w:gridCol w:w="1425"/>
        <w:gridCol w:w="1426"/>
        <w:gridCol w:w="1426"/>
        <w:gridCol w:w="1658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обнаружения запрещенных предметов и удаления из аудитории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выпускника, нарушившего правила поведения в аудитории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ПЕНТ)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 201____г. _______ч. _____ мин.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Министерства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по аудитории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      (фамилия, имя, отчество)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У выпускника: Ф.И.О ________________________, ИКТ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аудитории № _____, место № _____, вариант № ________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обнаружили 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 (марка сотового телефона, количество и при необходимости другие имеющиеся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 данные, шпаргалка с содержанием данных и т.д.)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является нарушением пункта 47 Типовых 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контроля успеваемости, промежуточной и итоговой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обучающихся в организациях 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учебные программы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Учитывая данный факт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изъять экзаменационный материал;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удалить из аудитории № __ и аннулировать результаты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выпускника: Ф.И.О. _________________, ИКТ _______________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 (подпись и ФИО лиц, составивших настоящий акт)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актом ознакомлен: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 и ФИО выпускника)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актом ознакомлен: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 и ФИО руководителя ППЕНТ)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(печать ППЕНТ)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Дата:___________</w:t>
            </w:r>
          </w:p>
        </w:tc>
      </w:tr>
    </w:tbl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2011 года № 44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
 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текущего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успеваемости, промежуточной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обучающихся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реализующих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общеобразовательные учебные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     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экзамена и итоговых оценок за курс обучения на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среднего и общего среднего уровня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 в __________________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 города (села) ______________ района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Республики Казахстан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председателя экзаменационной комиссии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экзаменатора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ассистентов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 с материалами для экзамена, присланный из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вскрыт в ___________ час. ________________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нем оказался налицо необходимый для ведения экзамена следующий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 (пакет с материалами прилагается к протоколу).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экзамен явились _______________________________ обучающиеся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(фамилии и имена не явившихся обучающиеся)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 начался в __________ час. 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 закончился в ___________ час. ______________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переводных экзаменах в 5-8 классах составляется аналогичный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093"/>
        <w:gridCol w:w="2073"/>
        <w:gridCol w:w="3073"/>
        <w:gridCol w:w="2053"/>
        <w:gridCol w:w="2113"/>
      </w:tblGrid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экзаменующегося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билета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(прописью)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(прописью)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(прописью)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мнения членов комиссии об оценках ответов 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экзамена "___" _____________ 201__г.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внесения в протокол оценок "___" _____________ 201__г.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экзаменационной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Экзаменующий учитель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Ассистенты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