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8360c" w14:textId="3d836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плана счетов бухгалтерского учета в банках второго уровня, ипотечных организациях, акционерном обществе "Банк Развития Казахстана" и филиалах банков - нерезидентов Республики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31 января 2011 года № 3. Зарегистрировано в Министерстве юстиции Республики Казахстан 28 февраля 2011 года № 6793.</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Национального Банка РК от 17.09.2022 </w:t>
      </w:r>
      <w:r>
        <w:rPr>
          <w:rFonts w:ascii="Times New Roman"/>
          <w:b w:val="false"/>
          <w:i w:val="false"/>
          <w:color w:val="ff0000"/>
          <w:sz w:val="28"/>
        </w:rPr>
        <w:t>№ 81</w:t>
      </w:r>
      <w:r>
        <w:rPr>
          <w:rFonts w:ascii="Times New Roman"/>
          <w:b w:val="false"/>
          <w:i w:val="false"/>
          <w:color w:val="ff0000"/>
          <w:sz w:val="28"/>
        </w:rPr>
        <w:t xml:space="preserve"> (вводится в действие с 01.01.2023).</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19.12.2022 </w:t>
      </w:r>
      <w:r>
        <w:rPr>
          <w:rFonts w:ascii="Times New Roman"/>
          <w:b w:val="false"/>
          <w:i w:val="false"/>
          <w:color w:val="000000"/>
          <w:sz w:val="28"/>
        </w:rPr>
        <w:t>№ 122</w:t>
      </w:r>
      <w:r>
        <w:rPr>
          <w:rFonts w:ascii="Times New Roman"/>
          <w:b w:val="false"/>
          <w:i w:val="false"/>
          <w:color w:val="ff0000"/>
          <w:sz w:val="28"/>
        </w:rPr>
        <w:t xml:space="preserve"> (вводится в действие c 01.01.2023).</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Типовой план</w:t>
      </w:r>
      <w:r>
        <w:rPr>
          <w:rFonts w:ascii="Times New Roman"/>
          <w:b w:val="false"/>
          <w:i w:val="false"/>
          <w:color w:val="000000"/>
          <w:sz w:val="28"/>
        </w:rPr>
        <w:t xml:space="preserve"> счетов бухгалтерского учета в банках второго уровня, ипотечных организациях, акционерном обществе "Банк Развития Казахстана" и филиалах банков - нерезидентов Республики Казахстан.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21.09.2020 </w:t>
      </w:r>
      <w:r>
        <w:rPr>
          <w:rFonts w:ascii="Times New Roman"/>
          <w:b w:val="false"/>
          <w:i w:val="false"/>
          <w:color w:val="000000"/>
          <w:sz w:val="28"/>
        </w:rPr>
        <w:t>№ 108</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Настоящее постановление вводится в действие с 1 июля 2011 года.</w:t>
      </w:r>
    </w:p>
    <w:bookmarkEnd w:id="2"/>
    <w:bookmarkStart w:name="z4" w:id="3"/>
    <w:p>
      <w:pPr>
        <w:spacing w:after="0"/>
        <w:ind w:left="0"/>
        <w:jc w:val="both"/>
      </w:pPr>
      <w:r>
        <w:rPr>
          <w:rFonts w:ascii="Times New Roman"/>
          <w:b w:val="false"/>
          <w:i w:val="false"/>
          <w:color w:val="000000"/>
          <w:sz w:val="28"/>
        </w:rPr>
        <w:t>
      3. Со дня введения в действие настоящего постановления признать утратившими силу постановления Правления Национального Банка Республики Казахстан, согласно приложению к настоящему постановлению.</w:t>
      </w:r>
    </w:p>
    <w:bookmarkEnd w:id="3"/>
    <w:bookmarkStart w:name="z5" w:id="4"/>
    <w:p>
      <w:pPr>
        <w:spacing w:after="0"/>
        <w:ind w:left="0"/>
        <w:jc w:val="both"/>
      </w:pPr>
      <w:r>
        <w:rPr>
          <w:rFonts w:ascii="Times New Roman"/>
          <w:b w:val="false"/>
          <w:i w:val="false"/>
          <w:color w:val="000000"/>
          <w:sz w:val="28"/>
        </w:rPr>
        <w:t>
      4. Департаменту бухгалтерского учета (Шалгимбаева Н.Т.):</w:t>
      </w:r>
    </w:p>
    <w:bookmarkEnd w:id="4"/>
    <w:bookmarkStart w:name="z6" w:id="5"/>
    <w:p>
      <w:pPr>
        <w:spacing w:after="0"/>
        <w:ind w:left="0"/>
        <w:jc w:val="both"/>
      </w:pPr>
      <w:r>
        <w:rPr>
          <w:rFonts w:ascii="Times New Roman"/>
          <w:b w:val="false"/>
          <w:i w:val="false"/>
          <w:color w:val="000000"/>
          <w:sz w:val="28"/>
        </w:rPr>
        <w:t>
      1) совместно с Юридическим департаментом (Уртембаев А.К.) принять меры к государственной регистрации в Министерстве юстиции Республики Казахстан настоящего постановления;</w:t>
      </w:r>
    </w:p>
    <w:bookmarkEnd w:id="5"/>
    <w:bookmarkStart w:name="z7" w:id="6"/>
    <w:p>
      <w:pPr>
        <w:spacing w:after="0"/>
        <w:ind w:left="0"/>
        <w:jc w:val="both"/>
      </w:pP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 Агентства Республики Казахстан по регулированию и надзору финансового рынка и финансовых организаций, Объединения юридических лиц "Ассоциация финансистов Казахстана", банков второго уровня, ипотечных организаций и акционерного общества "Банк Развития Казахстана".</w:t>
      </w:r>
    </w:p>
    <w:bookmarkEnd w:id="6"/>
    <w:bookmarkStart w:name="z8" w:id="7"/>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Галиеву Д.Т.</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2011 года № 3</w:t>
            </w:r>
          </w:p>
        </w:tc>
      </w:tr>
    </w:tbl>
    <w:bookmarkStart w:name="z19" w:id="8"/>
    <w:p>
      <w:pPr>
        <w:spacing w:after="0"/>
        <w:ind w:left="0"/>
        <w:jc w:val="left"/>
      </w:pPr>
      <w:r>
        <w:rPr>
          <w:rFonts w:ascii="Times New Roman"/>
          <w:b/>
          <w:i w:val="false"/>
          <w:color w:val="000000"/>
        </w:rPr>
        <w:t xml:space="preserve"> Типовой план счетов бухгалтерского учета в банках второго уровня, ипотечных организациях, акционерном обществе "Банк Развития Казахстана" и филиалах банков - нерезидентов Республики Казахстан</w:t>
      </w:r>
    </w:p>
    <w:bookmarkEnd w:id="8"/>
    <w:p>
      <w:pPr>
        <w:spacing w:after="0"/>
        <w:ind w:left="0"/>
        <w:jc w:val="both"/>
      </w:pPr>
      <w:r>
        <w:rPr>
          <w:rFonts w:ascii="Times New Roman"/>
          <w:b w:val="false"/>
          <w:i w:val="false"/>
          <w:color w:val="ff0000"/>
          <w:sz w:val="28"/>
        </w:rPr>
        <w:t xml:space="preserve">
      Сноска. Заголовок - в редакции постановления Правления Национального Банка РК от 21.09.2020 </w:t>
      </w:r>
      <w:r>
        <w:rPr>
          <w:rFonts w:ascii="Times New Roman"/>
          <w:b w:val="false"/>
          <w:i w:val="false"/>
          <w:color w:val="ff0000"/>
          <w:sz w:val="28"/>
        </w:rPr>
        <w:t>№ 108</w:t>
      </w:r>
      <w:r>
        <w:rPr>
          <w:rFonts w:ascii="Times New Roman"/>
          <w:b w:val="false"/>
          <w:i w:val="false"/>
          <w:color w:val="ff0000"/>
          <w:sz w:val="28"/>
        </w:rPr>
        <w:t xml:space="preserve"> (вводится в действие с 16.12.2020).</w:t>
      </w:r>
    </w:p>
    <w:bookmarkStart w:name="z20" w:id="9"/>
    <w:p>
      <w:pPr>
        <w:spacing w:after="0"/>
        <w:ind w:left="0"/>
        <w:jc w:val="left"/>
      </w:pPr>
      <w:r>
        <w:rPr>
          <w:rFonts w:ascii="Times New Roman"/>
          <w:b/>
          <w:i w:val="false"/>
          <w:color w:val="000000"/>
        </w:rPr>
        <w:t xml:space="preserve"> Глава 1. Общие положения</w:t>
      </w:r>
    </w:p>
    <w:bookmarkEnd w:id="9"/>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28.11.2016 </w:t>
      </w:r>
      <w:r>
        <w:rPr>
          <w:rFonts w:ascii="Times New Roman"/>
          <w:b w:val="false"/>
          <w:i w:val="false"/>
          <w:color w:val="ff0000"/>
          <w:sz w:val="28"/>
        </w:rPr>
        <w:t xml:space="preserve">№ 279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21" w:id="10"/>
    <w:p>
      <w:pPr>
        <w:spacing w:after="0"/>
        <w:ind w:left="0"/>
        <w:jc w:val="both"/>
      </w:pPr>
      <w:r>
        <w:rPr>
          <w:rFonts w:ascii="Times New Roman"/>
          <w:b w:val="false"/>
          <w:i w:val="false"/>
          <w:color w:val="000000"/>
          <w:sz w:val="28"/>
        </w:rPr>
        <w:t xml:space="preserve">
      1. Настоящий Типовой план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(далее – План счетов) разработан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и предназначен для группировки и текущего отражения элементов финансовой отчетности в стоимостном выражении банками второго уровня, ипотечными организациями, акционерным обществом "Банк Развития Казахстана", юридическими лицами, ранее являвшимися дочерними банками, и предназначен для группировки и текущего отражения элементов отчетности по данным бухгалтерского учета филиалами банков-нерезидентов Республики Казахстан.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17.09.2022 </w:t>
      </w:r>
      <w:r>
        <w:rPr>
          <w:rFonts w:ascii="Times New Roman"/>
          <w:b w:val="false"/>
          <w:i w:val="false"/>
          <w:color w:val="000000"/>
          <w:sz w:val="28"/>
        </w:rPr>
        <w:t>№ 81</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2" w:id="11"/>
    <w:p>
      <w:pPr>
        <w:spacing w:after="0"/>
        <w:ind w:left="0"/>
        <w:jc w:val="both"/>
      </w:pPr>
      <w:r>
        <w:rPr>
          <w:rFonts w:ascii="Times New Roman"/>
          <w:b w:val="false"/>
          <w:i w:val="false"/>
          <w:color w:val="000000"/>
          <w:sz w:val="28"/>
        </w:rPr>
        <w:t xml:space="preserve">
      2. В Плане счетов используются понятия,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бухгалтерском учете и финансовой отчетности" и международными стандартами финансовой отчетности.</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17.09.2022 </w:t>
      </w:r>
      <w:r>
        <w:rPr>
          <w:rFonts w:ascii="Times New Roman"/>
          <w:b w:val="false"/>
          <w:i w:val="false"/>
          <w:color w:val="000000"/>
          <w:sz w:val="28"/>
        </w:rPr>
        <w:t>№ 81</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3" w:id="12"/>
    <w:p>
      <w:pPr>
        <w:spacing w:after="0"/>
        <w:ind w:left="0"/>
        <w:jc w:val="both"/>
      </w:pPr>
      <w:r>
        <w:rPr>
          <w:rFonts w:ascii="Times New Roman"/>
          <w:b w:val="false"/>
          <w:i w:val="false"/>
          <w:color w:val="000000"/>
          <w:sz w:val="28"/>
        </w:rPr>
        <w:t>
      3. План счетов представляет собой схему группировки финансово-хозяйственных операций банков второго уровня, филиалов банков - нерезидентов Республики Казахстан (далее - банки), ипотечных организаций и акционерного общества "Банк Развития Казахстана" в бухгалтерском учете с разбивкой на следующие классы:</w:t>
      </w:r>
    </w:p>
    <w:bookmarkEnd w:id="12"/>
    <w:p>
      <w:pPr>
        <w:spacing w:after="0"/>
        <w:ind w:left="0"/>
        <w:jc w:val="both"/>
      </w:pPr>
      <w:r>
        <w:rPr>
          <w:rFonts w:ascii="Times New Roman"/>
          <w:b w:val="false"/>
          <w:i w:val="false"/>
          <w:color w:val="000000"/>
          <w:sz w:val="28"/>
        </w:rPr>
        <w:t>
      первый класс - "Активы";</w:t>
      </w:r>
    </w:p>
    <w:p>
      <w:pPr>
        <w:spacing w:after="0"/>
        <w:ind w:left="0"/>
        <w:jc w:val="both"/>
      </w:pPr>
      <w:r>
        <w:rPr>
          <w:rFonts w:ascii="Times New Roman"/>
          <w:b w:val="false"/>
          <w:i w:val="false"/>
          <w:color w:val="000000"/>
          <w:sz w:val="28"/>
        </w:rPr>
        <w:t>
      второй класс - "Обязательства";</w:t>
      </w:r>
    </w:p>
    <w:p>
      <w:pPr>
        <w:spacing w:after="0"/>
        <w:ind w:left="0"/>
        <w:jc w:val="both"/>
      </w:pPr>
      <w:r>
        <w:rPr>
          <w:rFonts w:ascii="Times New Roman"/>
          <w:b w:val="false"/>
          <w:i w:val="false"/>
          <w:color w:val="000000"/>
          <w:sz w:val="28"/>
        </w:rPr>
        <w:t>
      третий класс - "Собственный капитал";</w:t>
      </w:r>
    </w:p>
    <w:p>
      <w:pPr>
        <w:spacing w:after="0"/>
        <w:ind w:left="0"/>
        <w:jc w:val="both"/>
      </w:pPr>
      <w:r>
        <w:rPr>
          <w:rFonts w:ascii="Times New Roman"/>
          <w:b w:val="false"/>
          <w:i w:val="false"/>
          <w:color w:val="000000"/>
          <w:sz w:val="28"/>
        </w:rPr>
        <w:t>
      четвертый класс - "Доходы";</w:t>
      </w:r>
    </w:p>
    <w:p>
      <w:pPr>
        <w:spacing w:after="0"/>
        <w:ind w:left="0"/>
        <w:jc w:val="both"/>
      </w:pPr>
      <w:r>
        <w:rPr>
          <w:rFonts w:ascii="Times New Roman"/>
          <w:b w:val="false"/>
          <w:i w:val="false"/>
          <w:color w:val="000000"/>
          <w:sz w:val="28"/>
        </w:rPr>
        <w:t>
      пятый класс - "Расходы";</w:t>
      </w:r>
    </w:p>
    <w:p>
      <w:pPr>
        <w:spacing w:after="0"/>
        <w:ind w:left="0"/>
        <w:jc w:val="both"/>
      </w:pPr>
      <w:r>
        <w:rPr>
          <w:rFonts w:ascii="Times New Roman"/>
          <w:b w:val="false"/>
          <w:i w:val="false"/>
          <w:color w:val="000000"/>
          <w:sz w:val="28"/>
        </w:rPr>
        <w:t>
      шестой класс - "Условные и возможные требования и обязательства";</w:t>
      </w:r>
    </w:p>
    <w:p>
      <w:pPr>
        <w:spacing w:after="0"/>
        <w:ind w:left="0"/>
        <w:jc w:val="both"/>
      </w:pPr>
      <w:r>
        <w:rPr>
          <w:rFonts w:ascii="Times New Roman"/>
          <w:b w:val="false"/>
          <w:i w:val="false"/>
          <w:color w:val="000000"/>
          <w:sz w:val="28"/>
        </w:rPr>
        <w:t>
      седьмой класс - "Счета меморандума к балансу".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Национального Банка РК от 21.09.2020 </w:t>
      </w:r>
      <w:r>
        <w:rPr>
          <w:rFonts w:ascii="Times New Roman"/>
          <w:b w:val="false"/>
          <w:i w:val="false"/>
          <w:color w:val="000000"/>
          <w:sz w:val="28"/>
        </w:rPr>
        <w:t>№ 108</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31" w:id="13"/>
    <w:p>
      <w:pPr>
        <w:spacing w:after="0"/>
        <w:ind w:left="0"/>
        <w:jc w:val="both"/>
      </w:pPr>
      <w:r>
        <w:rPr>
          <w:rFonts w:ascii="Times New Roman"/>
          <w:b w:val="false"/>
          <w:i w:val="false"/>
          <w:color w:val="000000"/>
          <w:sz w:val="28"/>
        </w:rPr>
        <w:t>
      4. Аналитический учет ведется по следующим признакам:</w:t>
      </w:r>
    </w:p>
    <w:bookmarkEnd w:id="13"/>
    <w:bookmarkStart w:name="z32" w:id="14"/>
    <w:p>
      <w:pPr>
        <w:spacing w:after="0"/>
        <w:ind w:left="0"/>
        <w:jc w:val="both"/>
      </w:pPr>
      <w:r>
        <w:rPr>
          <w:rFonts w:ascii="Times New Roman"/>
          <w:b w:val="false"/>
          <w:i w:val="false"/>
          <w:color w:val="000000"/>
          <w:sz w:val="28"/>
        </w:rPr>
        <w:t>
      1) вид валюты;</w:t>
      </w:r>
    </w:p>
    <w:bookmarkEnd w:id="14"/>
    <w:bookmarkStart w:name="z33" w:id="15"/>
    <w:p>
      <w:pPr>
        <w:spacing w:after="0"/>
        <w:ind w:left="0"/>
        <w:jc w:val="both"/>
      </w:pPr>
      <w:r>
        <w:rPr>
          <w:rFonts w:ascii="Times New Roman"/>
          <w:b w:val="false"/>
          <w:i w:val="false"/>
          <w:color w:val="000000"/>
          <w:sz w:val="28"/>
        </w:rPr>
        <w:t>
      2) резидент-нерезидент;</w:t>
      </w:r>
    </w:p>
    <w:bookmarkEnd w:id="15"/>
    <w:bookmarkStart w:name="z34" w:id="16"/>
    <w:p>
      <w:pPr>
        <w:spacing w:after="0"/>
        <w:ind w:left="0"/>
        <w:jc w:val="both"/>
      </w:pPr>
      <w:r>
        <w:rPr>
          <w:rFonts w:ascii="Times New Roman"/>
          <w:b w:val="false"/>
          <w:i w:val="false"/>
          <w:color w:val="000000"/>
          <w:sz w:val="28"/>
        </w:rPr>
        <w:t>
      3) форма собственности;</w:t>
      </w:r>
    </w:p>
    <w:bookmarkEnd w:id="16"/>
    <w:bookmarkStart w:name="z35" w:id="17"/>
    <w:p>
      <w:pPr>
        <w:spacing w:after="0"/>
        <w:ind w:left="0"/>
        <w:jc w:val="both"/>
      </w:pPr>
      <w:r>
        <w:rPr>
          <w:rFonts w:ascii="Times New Roman"/>
          <w:b w:val="false"/>
          <w:i w:val="false"/>
          <w:color w:val="000000"/>
          <w:sz w:val="28"/>
        </w:rPr>
        <w:t>
      4) отрасли экономики;</w:t>
      </w:r>
    </w:p>
    <w:bookmarkEnd w:id="17"/>
    <w:bookmarkStart w:name="z36" w:id="18"/>
    <w:p>
      <w:pPr>
        <w:spacing w:after="0"/>
        <w:ind w:left="0"/>
        <w:jc w:val="both"/>
      </w:pPr>
      <w:r>
        <w:rPr>
          <w:rFonts w:ascii="Times New Roman"/>
          <w:b w:val="false"/>
          <w:i w:val="false"/>
          <w:color w:val="000000"/>
          <w:sz w:val="28"/>
        </w:rPr>
        <w:t>
      5) виды займов;</w:t>
      </w:r>
    </w:p>
    <w:bookmarkEnd w:id="18"/>
    <w:bookmarkStart w:name="z37" w:id="19"/>
    <w:p>
      <w:pPr>
        <w:spacing w:after="0"/>
        <w:ind w:left="0"/>
        <w:jc w:val="both"/>
      </w:pPr>
      <w:r>
        <w:rPr>
          <w:rFonts w:ascii="Times New Roman"/>
          <w:b w:val="false"/>
          <w:i w:val="false"/>
          <w:color w:val="000000"/>
          <w:sz w:val="28"/>
        </w:rPr>
        <w:t>
      6) клиенты, эмитенты ценных бумаг, банки-корреспонденты.</w:t>
      </w:r>
    </w:p>
    <w:bookmarkEnd w:id="19"/>
    <w:bookmarkStart w:name="z39" w:id="20"/>
    <w:p>
      <w:pPr>
        <w:spacing w:after="0"/>
        <w:ind w:left="0"/>
        <w:jc w:val="both"/>
      </w:pPr>
      <w:r>
        <w:rPr>
          <w:rFonts w:ascii="Times New Roman"/>
          <w:b w:val="false"/>
          <w:i w:val="false"/>
          <w:color w:val="000000"/>
          <w:sz w:val="28"/>
        </w:rPr>
        <w:t>
      5. Счета первых трех классов отражаются в бухгалтерском балансе банка, ипотечной организации и акционерного общества "Банк Развития Казахстана".</w:t>
      </w:r>
    </w:p>
    <w:bookmarkEnd w:id="20"/>
    <w:bookmarkStart w:name="z40" w:id="21"/>
    <w:p>
      <w:pPr>
        <w:spacing w:after="0"/>
        <w:ind w:left="0"/>
        <w:jc w:val="both"/>
      </w:pPr>
      <w:r>
        <w:rPr>
          <w:rFonts w:ascii="Times New Roman"/>
          <w:b w:val="false"/>
          <w:i w:val="false"/>
          <w:color w:val="000000"/>
          <w:sz w:val="28"/>
        </w:rPr>
        <w:t>
      Счета четвертого и пятого классов отражаются в отчете о прибылях и убытках банка, ипотечной организации и акционерного общества "Банк Развития Казахстана".</w:t>
      </w:r>
    </w:p>
    <w:bookmarkEnd w:id="21"/>
    <w:bookmarkStart w:name="z41" w:id="22"/>
    <w:p>
      <w:pPr>
        <w:spacing w:after="0"/>
        <w:ind w:left="0"/>
        <w:jc w:val="both"/>
      </w:pPr>
      <w:r>
        <w:rPr>
          <w:rFonts w:ascii="Times New Roman"/>
          <w:b w:val="false"/>
          <w:i w:val="false"/>
          <w:color w:val="000000"/>
          <w:sz w:val="28"/>
        </w:rPr>
        <w:t>
      Результат деятельности банка, ипотечной организации и акционерного общества "Банк Развития Казахстана" за отчетный период отражается по счетам третьего класса.</w:t>
      </w:r>
    </w:p>
    <w:bookmarkEnd w:id="22"/>
    <w:bookmarkStart w:name="z42" w:id="23"/>
    <w:p>
      <w:pPr>
        <w:spacing w:after="0"/>
        <w:ind w:left="0"/>
        <w:jc w:val="both"/>
      </w:pPr>
      <w:r>
        <w:rPr>
          <w:rFonts w:ascii="Times New Roman"/>
          <w:b w:val="false"/>
          <w:i w:val="false"/>
          <w:color w:val="000000"/>
          <w:sz w:val="28"/>
        </w:rPr>
        <w:t>
      6. Первая цифра счета указывает на принадлежность к классу, вторая, третья цифры – на принадлежность к группе счетов, четвертая цифра определяет дальнейшую детализацию и расшифровку счетов группы.</w:t>
      </w:r>
    </w:p>
    <w:bookmarkEnd w:id="23"/>
    <w:bookmarkStart w:name="z38" w:id="24"/>
    <w:p>
      <w:pPr>
        <w:spacing w:after="0"/>
        <w:ind w:left="0"/>
        <w:jc w:val="both"/>
      </w:pPr>
      <w:r>
        <w:rPr>
          <w:rFonts w:ascii="Times New Roman"/>
          <w:b w:val="false"/>
          <w:i w:val="false"/>
          <w:color w:val="000000"/>
          <w:sz w:val="28"/>
        </w:rPr>
        <w:t>
      6-1. Допускается отражение в бухгалтерском учете операций в иностранной валюте без использования счетов 1858, 1859, 1873, 1874, 2858, 2859, 2872 и 2873 при наличии автоматизированного вспомогательного учета, позволяющего отражать в бухгалтерском учете операции с иностранной валютой и аффинированными драгоценными металлами банка, ипотечной организации, акционерного общества "Банк Развития Казахстана" без использования вышеуказанных счетов.</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Типовой план дополнен пунктом 6-1 в соответствии с постановлением Правления Национального Банка РК от 25.02.2013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25"/>
    <w:p>
      <w:pPr>
        <w:spacing w:after="0"/>
        <w:ind w:left="0"/>
        <w:jc w:val="both"/>
      </w:pPr>
      <w:r>
        <w:rPr>
          <w:rFonts w:ascii="Times New Roman"/>
          <w:b w:val="false"/>
          <w:i w:val="false"/>
          <w:color w:val="000000"/>
          <w:sz w:val="28"/>
        </w:rPr>
        <w:t>
      7. Первый класс "Активы" включает в себя следующие группы счетов:</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Национальному Банку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Банкноты национальной валюты до выпуска в обращение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w:t>
            </w:r>
          </w:p>
          <w:p>
            <w:pPr>
              <w:spacing w:after="20"/>
              <w:ind w:left="20"/>
              <w:jc w:val="both"/>
            </w:pPr>
            <w:r>
              <w:rPr>
                <w:rFonts w:ascii="Times New Roman"/>
                <w:b w:val="false"/>
                <w:i w:val="false"/>
                <w:color w:val="000000"/>
                <w:sz w:val="20"/>
              </w:rPr>
              <w:t>
через прибыль или убыток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других банках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другим банкам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постановлением Правления Национального Банка РК от 22.12.2017 </w:t>
            </w:r>
            <w:r>
              <w:rPr>
                <w:rFonts w:ascii="Times New Roman"/>
                <w:b w:val="false"/>
                <w:i w:val="false"/>
                <w:color w:val="ff0000"/>
                <w:sz w:val="20"/>
              </w:rPr>
              <w:t>№ 252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филиалами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и субординированный долг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 учитываемые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предназначенные для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1650, 1690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и нематериальные активы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связанные с получением</w:t>
            </w:r>
          </w:p>
          <w:p>
            <w:pPr>
              <w:spacing w:after="20"/>
              <w:ind w:left="20"/>
              <w:jc w:val="both"/>
            </w:pPr>
            <w:r>
              <w:rPr>
                <w:rFonts w:ascii="Times New Roman"/>
                <w:b w:val="false"/>
                <w:i w:val="false"/>
                <w:color w:val="000000"/>
                <w:sz w:val="20"/>
              </w:rPr>
              <w:t>
вознаграждения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и расходов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Секьюритизируемые активы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производными финансовыми</w:t>
            </w:r>
          </w:p>
          <w:p>
            <w:pPr>
              <w:spacing w:after="20"/>
              <w:ind w:left="20"/>
              <w:jc w:val="both"/>
            </w:pPr>
            <w:r>
              <w:rPr>
                <w:rFonts w:ascii="Times New Roman"/>
                <w:b w:val="false"/>
                <w:i w:val="false"/>
                <w:color w:val="000000"/>
                <w:sz w:val="20"/>
              </w:rPr>
              <w:t>
инструментами и дилинговым операциям.</w:t>
            </w:r>
          </w:p>
        </w:tc>
      </w:tr>
    </w:tbl>
    <w:p>
      <w:pPr>
        <w:spacing w:after="0"/>
        <w:ind w:left="0"/>
        <w:jc w:val="left"/>
      </w:pPr>
      <w:r>
        <w:rPr>
          <w:rFonts w:ascii="Times New Roman"/>
          <w:b w:val="false"/>
          <w:i w:val="false"/>
          <w:color w:val="ff0000"/>
          <w:sz w:val="28"/>
        </w:rPr>
        <w:t xml:space="preserve">      Сноска. Пункт 7 с изменениями, внесенными постановлениями Правления Национального Банка РК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17.09.2022 </w:t>
      </w:r>
      <w:r>
        <w:rPr>
          <w:rFonts w:ascii="Times New Roman"/>
          <w:b w:val="false"/>
          <w:i w:val="false"/>
          <w:color w:val="000000"/>
          <w:sz w:val="28"/>
        </w:rPr>
        <w:t>№ 81</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903" w:id="26"/>
    <w:p>
      <w:pPr>
        <w:spacing w:after="0"/>
        <w:ind w:left="0"/>
        <w:jc w:val="both"/>
      </w:pPr>
      <w:r>
        <w:rPr>
          <w:rFonts w:ascii="Times New Roman"/>
          <w:b w:val="false"/>
          <w:i w:val="false"/>
          <w:color w:val="000000"/>
          <w:sz w:val="28"/>
        </w:rPr>
        <w:t>
      8. Второй класс "Обязательства" включает в себя следующие группы счетов:</w:t>
      </w:r>
    </w:p>
    <w:bookmarkEnd w:id="2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других банков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международных финансовых организаций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других банков и организаций,</w:t>
            </w:r>
          </w:p>
          <w:p>
            <w:pPr>
              <w:spacing w:after="20"/>
              <w:ind w:left="20"/>
              <w:jc w:val="both"/>
            </w:pPr>
            <w:r>
              <w:rPr>
                <w:rFonts w:ascii="Times New Roman"/>
                <w:b w:val="false"/>
                <w:i w:val="false"/>
                <w:color w:val="000000"/>
                <w:sz w:val="20"/>
              </w:rPr>
              <w:t>
осуществляющих отдельные виды банковских операций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филиалами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клиентами и прочими кредиторами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ценные бумаги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долги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w:t>
            </w:r>
          </w:p>
          <w:p>
            <w:pPr>
              <w:spacing w:after="20"/>
              <w:ind w:left="20"/>
              <w:jc w:val="both"/>
            </w:pPr>
            <w:r>
              <w:rPr>
                <w:rFonts w:ascii="Times New Roman"/>
                <w:b w:val="false"/>
                <w:i w:val="false"/>
                <w:color w:val="000000"/>
                <w:sz w:val="20"/>
              </w:rPr>
              <w:t>
деятельности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и доходов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секьюритизируемым активам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производными финансовыми</w:t>
            </w:r>
          </w:p>
          <w:p>
            <w:pPr>
              <w:spacing w:after="20"/>
              <w:ind w:left="20"/>
              <w:jc w:val="both"/>
            </w:pPr>
            <w:r>
              <w:rPr>
                <w:rFonts w:ascii="Times New Roman"/>
                <w:b w:val="false"/>
                <w:i w:val="false"/>
                <w:color w:val="000000"/>
                <w:sz w:val="20"/>
              </w:rPr>
              <w:t>
инструментами и дилинговым операциям.</w:t>
            </w:r>
          </w:p>
        </w:tc>
      </w:tr>
    </w:tbl>
    <w:p>
      <w:pPr>
        <w:spacing w:after="0"/>
        <w:ind w:left="0"/>
        <w:jc w:val="left"/>
      </w:pPr>
      <w:r>
        <w:rPr>
          <w:rFonts w:ascii="Times New Roman"/>
          <w:b w:val="false"/>
          <w:i w:val="false"/>
          <w:color w:val="ff0000"/>
          <w:sz w:val="28"/>
        </w:rPr>
        <w:t xml:space="preserve">      Сноска. Пункт 8 с изменениями, внесенными постановлениями Правления Национального Банка РК от 31.12.2019 </w:t>
      </w:r>
      <w:r>
        <w:rPr>
          <w:rFonts w:ascii="Times New Roman"/>
          <w:b w:val="false"/>
          <w:i w:val="false"/>
          <w:color w:val="000000"/>
          <w:sz w:val="28"/>
        </w:rPr>
        <w:t>№ 267</w:t>
      </w:r>
      <w:r>
        <w:rPr>
          <w:rFonts w:ascii="Times New Roman"/>
          <w:b w:val="false"/>
          <w:i w:val="false"/>
          <w:color w:val="ff0000"/>
          <w:sz w:val="28"/>
        </w:rPr>
        <w:t xml:space="preserve"> (вводится в действие с 01.07.2020); от 17.09.2022 </w:t>
      </w:r>
      <w:r>
        <w:rPr>
          <w:rFonts w:ascii="Times New Roman"/>
          <w:b w:val="false"/>
          <w:i w:val="false"/>
          <w:color w:val="000000"/>
          <w:sz w:val="28"/>
        </w:rPr>
        <w:t>№ 81</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904" w:id="27"/>
    <w:p>
      <w:pPr>
        <w:spacing w:after="0"/>
        <w:ind w:left="0"/>
        <w:jc w:val="both"/>
      </w:pPr>
      <w:r>
        <w:rPr>
          <w:rFonts w:ascii="Times New Roman"/>
          <w:b w:val="false"/>
          <w:i w:val="false"/>
          <w:color w:val="000000"/>
          <w:sz w:val="28"/>
        </w:rPr>
        <w:t>
      9. Третий класс "Собственный капитал" включает в себя следующие группы счетов:</w:t>
      </w:r>
    </w:p>
    <w:bookmarkEnd w:id="27"/>
    <w:p>
      <w:pPr>
        <w:spacing w:after="0"/>
        <w:ind w:left="0"/>
        <w:jc w:val="both"/>
      </w:pPr>
      <w:r>
        <w:rPr>
          <w:rFonts w:ascii="Times New Roman"/>
          <w:b w:val="false"/>
          <w:i w:val="false"/>
          <w:color w:val="000000"/>
          <w:sz w:val="28"/>
        </w:rPr>
        <w:t>
       3000 Уставный капитал</w:t>
      </w:r>
    </w:p>
    <w:p>
      <w:pPr>
        <w:spacing w:after="0"/>
        <w:ind w:left="0"/>
        <w:jc w:val="both"/>
      </w:pPr>
      <w:r>
        <w:rPr>
          <w:rFonts w:ascii="Times New Roman"/>
          <w:b w:val="false"/>
          <w:i w:val="false"/>
          <w:color w:val="000000"/>
          <w:sz w:val="28"/>
        </w:rPr>
        <w:t>
       3100 Дополнительный капитал</w:t>
      </w:r>
    </w:p>
    <w:p>
      <w:pPr>
        <w:spacing w:after="0"/>
        <w:ind w:left="0"/>
        <w:jc w:val="both"/>
      </w:pPr>
      <w:r>
        <w:rPr>
          <w:rFonts w:ascii="Times New Roman"/>
          <w:b w:val="false"/>
          <w:i w:val="false"/>
          <w:color w:val="000000"/>
          <w:sz w:val="28"/>
        </w:rPr>
        <w:t>
       3200 Резервы (провизии) на общебанковские риски</w:t>
      </w:r>
    </w:p>
    <w:p>
      <w:pPr>
        <w:spacing w:after="0"/>
        <w:ind w:left="0"/>
        <w:jc w:val="both"/>
      </w:pPr>
      <w:r>
        <w:rPr>
          <w:rFonts w:ascii="Times New Roman"/>
          <w:b w:val="false"/>
          <w:i w:val="false"/>
          <w:color w:val="000000"/>
          <w:sz w:val="28"/>
        </w:rPr>
        <w:t>
       3400 Динамические резервы</w:t>
      </w:r>
    </w:p>
    <w:p>
      <w:pPr>
        <w:spacing w:after="0"/>
        <w:ind w:left="0"/>
        <w:jc w:val="both"/>
      </w:pPr>
      <w:r>
        <w:rPr>
          <w:rFonts w:ascii="Times New Roman"/>
          <w:b w:val="false"/>
          <w:i w:val="false"/>
          <w:color w:val="000000"/>
          <w:sz w:val="28"/>
        </w:rPr>
        <w:t>
       3500 Резервный капитал и резервы переоценки.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Правления Национального Банка РК от 25.02.2013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5" w:id="28"/>
    <w:p>
      <w:pPr>
        <w:spacing w:after="0"/>
        <w:ind w:left="0"/>
        <w:jc w:val="both"/>
      </w:pPr>
      <w:r>
        <w:rPr>
          <w:rFonts w:ascii="Times New Roman"/>
          <w:b w:val="false"/>
          <w:i w:val="false"/>
          <w:color w:val="000000"/>
          <w:sz w:val="28"/>
        </w:rPr>
        <w:t>
      10. Четвертый класс "Доходы" включает в себя следующие группы счетов:</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корреспондентским счетам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доходы, связанные с получением вознаграждения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вкладам,</w:t>
            </w:r>
          </w:p>
          <w:p>
            <w:pPr>
              <w:spacing w:after="20"/>
              <w:ind w:left="20"/>
              <w:jc w:val="both"/>
            </w:pPr>
            <w:r>
              <w:rPr>
                <w:rFonts w:ascii="Times New Roman"/>
                <w:b w:val="false"/>
                <w:i w:val="false"/>
                <w:color w:val="000000"/>
                <w:sz w:val="20"/>
              </w:rPr>
              <w:t>
размещенным в Национальном Банке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ценным</w:t>
            </w:r>
          </w:p>
          <w:p>
            <w:pPr>
              <w:spacing w:after="20"/>
              <w:ind w:left="20"/>
              <w:jc w:val="both"/>
            </w:pPr>
            <w:r>
              <w:rPr>
                <w:rFonts w:ascii="Times New Roman"/>
                <w:b w:val="false"/>
                <w:i w:val="false"/>
                <w:color w:val="000000"/>
                <w:sz w:val="20"/>
              </w:rPr>
              <w:t>
бумагам, учитываемым по справедливой стоимости через прибыль</w:t>
            </w:r>
          </w:p>
          <w:p>
            <w:pPr>
              <w:spacing w:after="20"/>
              <w:ind w:left="20"/>
              <w:jc w:val="both"/>
            </w:pPr>
            <w:r>
              <w:rPr>
                <w:rFonts w:ascii="Times New Roman"/>
                <w:b w:val="false"/>
                <w:i w:val="false"/>
                <w:color w:val="000000"/>
                <w:sz w:val="20"/>
              </w:rPr>
              <w:t>
или убыток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вкладам,</w:t>
            </w:r>
          </w:p>
          <w:p>
            <w:pPr>
              <w:spacing w:after="20"/>
              <w:ind w:left="20"/>
              <w:jc w:val="both"/>
            </w:pPr>
            <w:r>
              <w:rPr>
                <w:rFonts w:ascii="Times New Roman"/>
                <w:b w:val="false"/>
                <w:i w:val="false"/>
                <w:color w:val="000000"/>
                <w:sz w:val="20"/>
              </w:rPr>
              <w:t>
размещенным в других банках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заемным операциям с другими банками, Правительством Республики Казахстан, местными исполнительными органами Республики Казахстан, национальным управляющим холдингом, специальным фондом развития частного предпринимательства, международными финансовыми организациями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займам и</w:t>
            </w:r>
          </w:p>
          <w:p>
            <w:pPr>
              <w:spacing w:after="20"/>
              <w:ind w:left="20"/>
              <w:jc w:val="both"/>
            </w:pPr>
            <w:r>
              <w:rPr>
                <w:rFonts w:ascii="Times New Roman"/>
                <w:b w:val="false"/>
                <w:i w:val="false"/>
                <w:color w:val="000000"/>
                <w:sz w:val="20"/>
              </w:rPr>
              <w:t>
финансовому лизингу, предоставленным организациям,</w:t>
            </w:r>
          </w:p>
          <w:p>
            <w:pPr>
              <w:spacing w:after="20"/>
              <w:ind w:left="20"/>
              <w:jc w:val="both"/>
            </w:pPr>
            <w:r>
              <w:rPr>
                <w:rFonts w:ascii="Times New Roman"/>
                <w:b w:val="false"/>
                <w:i w:val="false"/>
                <w:color w:val="000000"/>
                <w:sz w:val="20"/>
              </w:rPr>
              <w:t>
осуществляющим отдельные виды банковских операций, или</w:t>
            </w:r>
          </w:p>
          <w:p>
            <w:pPr>
              <w:spacing w:after="20"/>
              <w:ind w:left="20"/>
              <w:jc w:val="both"/>
            </w:pPr>
            <w:r>
              <w:rPr>
                <w:rFonts w:ascii="Times New Roman"/>
                <w:b w:val="false"/>
                <w:i w:val="false"/>
                <w:color w:val="000000"/>
                <w:sz w:val="20"/>
              </w:rPr>
              <w:t>
полученным от организаций, осуществляющих отдельные виды</w:t>
            </w:r>
          </w:p>
          <w:p>
            <w:pPr>
              <w:spacing w:after="20"/>
              <w:ind w:left="20"/>
              <w:jc w:val="both"/>
            </w:pPr>
            <w:r>
              <w:rPr>
                <w:rFonts w:ascii="Times New Roman"/>
                <w:b w:val="false"/>
                <w:i w:val="false"/>
                <w:color w:val="000000"/>
                <w:sz w:val="20"/>
              </w:rPr>
              <w:t>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расчетам с филиалами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с клиентами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ценным бумагам, учитываемым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"РЕПО" с ценными бумагами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инвестициям в</w:t>
            </w:r>
          </w:p>
          <w:p>
            <w:pPr>
              <w:spacing w:after="20"/>
              <w:ind w:left="20"/>
              <w:jc w:val="both"/>
            </w:pPr>
            <w:r>
              <w:rPr>
                <w:rFonts w:ascii="Times New Roman"/>
                <w:b w:val="false"/>
                <w:i w:val="false"/>
                <w:color w:val="000000"/>
                <w:sz w:val="20"/>
              </w:rPr>
              <w:t>
капитал и субординированный долг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ценным бумагам, учитываемым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прочим финансовым активам, учитываемым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дилинговым операциям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доходы от переоценки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изменением доли участия в уставном</w:t>
            </w:r>
          </w:p>
          <w:p>
            <w:pPr>
              <w:spacing w:after="20"/>
              <w:ind w:left="20"/>
              <w:jc w:val="both"/>
            </w:pPr>
            <w:r>
              <w:rPr>
                <w:rFonts w:ascii="Times New Roman"/>
                <w:b w:val="false"/>
                <w:i w:val="false"/>
                <w:color w:val="000000"/>
                <w:sz w:val="20"/>
              </w:rPr>
              <w:t>
капитале юридических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с производными финансовыми инструментами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(провизий)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до налогов.</w:t>
            </w:r>
          </w:p>
        </w:tc>
      </w:tr>
    </w:tbl>
    <w:p>
      <w:pPr>
        <w:spacing w:after="0"/>
        <w:ind w:left="0"/>
        <w:jc w:val="left"/>
      </w:pPr>
      <w:r>
        <w:rPr>
          <w:rFonts w:ascii="Times New Roman"/>
          <w:b w:val="false"/>
          <w:i w:val="false"/>
          <w:color w:val="ff0000"/>
          <w:sz w:val="28"/>
        </w:rPr>
        <w:t xml:space="preserve">      Сноска. Пункт 10 с изменениями, внесенными постановлениями Правления Национального Банка РК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17.09.2022 </w:t>
      </w:r>
      <w:r>
        <w:rPr>
          <w:rFonts w:ascii="Times New Roman"/>
          <w:b w:val="false"/>
          <w:i w:val="false"/>
          <w:color w:val="000000"/>
          <w:sz w:val="28"/>
        </w:rPr>
        <w:t>№ 81</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906" w:id="29"/>
    <w:p>
      <w:pPr>
        <w:spacing w:after="0"/>
        <w:ind w:left="0"/>
        <w:jc w:val="both"/>
      </w:pPr>
      <w:r>
        <w:rPr>
          <w:rFonts w:ascii="Times New Roman"/>
          <w:b w:val="false"/>
          <w:i w:val="false"/>
          <w:color w:val="000000"/>
          <w:sz w:val="28"/>
        </w:rPr>
        <w:t>
      11. Пятый класс "Расходы" включает в себя следующие группы счетов:</w:t>
      </w:r>
    </w:p>
    <w:bookmarkEnd w:id="2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корреспондентским счетам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займам и (или) корректировкой стоимости займов, полученных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займам, полученным от международных финансовых организаций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займам, полученным от банков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займам, полученным от организаций, осуществляющих отдельные виды банковских операций и (или) связанные с корректировкой стоимости займов, полученных от других банков или предоставленных другим банкам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связанные с выплатой вознаграждения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займам</w:t>
            </w:r>
          </w:p>
          <w:p>
            <w:pPr>
              <w:spacing w:after="20"/>
              <w:ind w:left="20"/>
              <w:jc w:val="both"/>
            </w:pPr>
            <w:r>
              <w:rPr>
                <w:rFonts w:ascii="Times New Roman"/>
                <w:b w:val="false"/>
                <w:i w:val="false"/>
                <w:color w:val="000000"/>
                <w:sz w:val="20"/>
              </w:rPr>
              <w:t>
овернайт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вкладам других</w:t>
            </w:r>
          </w:p>
          <w:p>
            <w:pPr>
              <w:spacing w:after="20"/>
              <w:ind w:left="20"/>
              <w:jc w:val="both"/>
            </w:pPr>
            <w:r>
              <w:rPr>
                <w:rFonts w:ascii="Times New Roman"/>
                <w:b w:val="false"/>
                <w:i w:val="false"/>
                <w:color w:val="000000"/>
                <w:sz w:val="20"/>
              </w:rPr>
              <w:t>
банков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расчетам с филиалами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операциям с клиентами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операциям "РЕПО" с ценными бумагами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ценным бумагам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субординированному долгу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формирование резервов (провизий)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дилинговым операциям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оплате труда и обязательным отчислениям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расходы от переоценки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Общехозяйственные расходы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 кроме</w:t>
            </w:r>
          </w:p>
          <w:p>
            <w:pPr>
              <w:spacing w:after="20"/>
              <w:ind w:left="20"/>
              <w:jc w:val="both"/>
            </w:pPr>
            <w:r>
              <w:rPr>
                <w:rFonts w:ascii="Times New Roman"/>
                <w:b w:val="false"/>
                <w:i w:val="false"/>
                <w:color w:val="000000"/>
                <w:sz w:val="20"/>
              </w:rPr>
              <w:t>
корпоративного подоходного налога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продажи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изменением доли участия в уставном</w:t>
            </w:r>
          </w:p>
          <w:p>
            <w:pPr>
              <w:spacing w:after="20"/>
              <w:ind w:left="20"/>
              <w:jc w:val="both"/>
            </w:pPr>
            <w:r>
              <w:rPr>
                <w:rFonts w:ascii="Times New Roman"/>
                <w:b w:val="false"/>
                <w:i w:val="false"/>
                <w:color w:val="000000"/>
                <w:sz w:val="20"/>
              </w:rPr>
              <w:t>
капитале юридических лиц</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операциям с производными финансовыми инструментами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r>
    </w:tbl>
    <w:p>
      <w:pPr>
        <w:spacing w:after="0"/>
        <w:ind w:left="0"/>
        <w:jc w:val="left"/>
      </w:pPr>
      <w:r>
        <w:rPr>
          <w:rFonts w:ascii="Times New Roman"/>
          <w:b w:val="false"/>
          <w:i w:val="false"/>
          <w:color w:val="ff0000"/>
          <w:sz w:val="28"/>
        </w:rPr>
        <w:t xml:space="preserve">      Сноска. Пункт 11 с изменениями, внесенными постановлением Правления Национального Банка РК от 17.09.2022 </w:t>
      </w:r>
      <w:r>
        <w:rPr>
          <w:rFonts w:ascii="Times New Roman"/>
          <w:b w:val="false"/>
          <w:i w:val="false"/>
          <w:color w:val="000000"/>
          <w:sz w:val="28"/>
        </w:rPr>
        <w:t>№ 81</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907" w:id="30"/>
    <w:p>
      <w:pPr>
        <w:spacing w:after="0"/>
        <w:ind w:left="0"/>
        <w:jc w:val="both"/>
      </w:pPr>
      <w:r>
        <w:rPr>
          <w:rFonts w:ascii="Times New Roman"/>
          <w:b w:val="false"/>
          <w:i w:val="false"/>
          <w:color w:val="000000"/>
          <w:sz w:val="28"/>
        </w:rPr>
        <w:t>
      12. Шестой класс "Условные и возможные требования и обязательства" включает в себя следующие группы счетов:</w:t>
      </w:r>
    </w:p>
    <w:bookmarkEnd w:id="3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6000-6500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аккредитивам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6050-6550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гарантиям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6080-6580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(обязательства) к должнику по форфейтинговым</w:t>
            </w:r>
          </w:p>
          <w:p>
            <w:pPr>
              <w:spacing w:after="20"/>
              <w:ind w:left="20"/>
              <w:jc w:val="both"/>
            </w:pPr>
            <w:r>
              <w:rPr>
                <w:rFonts w:ascii="Times New Roman"/>
                <w:b w:val="false"/>
                <w:i w:val="false"/>
                <w:color w:val="000000"/>
                <w:sz w:val="20"/>
              </w:rPr>
              <w:t>
операциям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6100-6600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размещению вкладов и займов в будущем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6130-6630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неподвижным вкладам клиентов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6150-6650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получению вкладов и займов в будущем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6180-6680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требования (обязательства) по векселям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6200-6700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приобретению ценных бумаг и по иным производным</w:t>
            </w:r>
          </w:p>
          <w:p>
            <w:pPr>
              <w:spacing w:after="20"/>
              <w:ind w:left="20"/>
              <w:jc w:val="both"/>
            </w:pPr>
            <w:r>
              <w:rPr>
                <w:rFonts w:ascii="Times New Roman"/>
                <w:b w:val="false"/>
                <w:i w:val="false"/>
                <w:color w:val="000000"/>
                <w:sz w:val="20"/>
              </w:rPr>
              <w:t>
финансовым инструментам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6300-6800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продаже ценных бумаг и по иным производным</w:t>
            </w:r>
          </w:p>
          <w:p>
            <w:pPr>
              <w:spacing w:after="20"/>
              <w:ind w:left="20"/>
              <w:jc w:val="both"/>
            </w:pPr>
            <w:r>
              <w:rPr>
                <w:rFonts w:ascii="Times New Roman"/>
                <w:b w:val="false"/>
                <w:i w:val="false"/>
                <w:color w:val="000000"/>
                <w:sz w:val="20"/>
              </w:rPr>
              <w:t>
финансовым инструментам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6400-6900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купле-продаже валютных ценностей.</w:t>
            </w:r>
          </w:p>
        </w:tc>
      </w:tr>
    </w:tbl>
    <w:p>
      <w:pPr>
        <w:spacing w:after="0"/>
        <w:ind w:left="0"/>
        <w:jc w:val="left"/>
      </w:pPr>
      <w:r>
        <w:br/>
      </w:r>
      <w:r>
        <w:rPr>
          <w:rFonts w:ascii="Times New Roman"/>
          <w:b w:val="false"/>
          <w:i w:val="false"/>
          <w:color w:val="000000"/>
          <w:sz w:val="28"/>
        </w:rPr>
        <w:t>
</w:t>
      </w:r>
    </w:p>
    <w:bookmarkStart w:name="z3908" w:id="31"/>
    <w:p>
      <w:pPr>
        <w:spacing w:after="0"/>
        <w:ind w:left="0"/>
        <w:jc w:val="both"/>
      </w:pPr>
      <w:r>
        <w:rPr>
          <w:rFonts w:ascii="Times New Roman"/>
          <w:b w:val="false"/>
          <w:i w:val="false"/>
          <w:color w:val="000000"/>
          <w:sz w:val="28"/>
        </w:rPr>
        <w:t>
      13. Седьмой класс "Счета меморандума к балансу" включает в себя следующие группы счетов:</w:t>
      </w:r>
    </w:p>
    <w:bookmarkEnd w:id="3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Мемориальные счета – активы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Мемориальные счета – пассивы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Мемориальные счета – прочие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активы добровольных накопительных пенсионных фондов, принятые на хранение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займы, права требования по которым приняты в</w:t>
            </w:r>
          </w:p>
          <w:p>
            <w:pPr>
              <w:spacing w:after="20"/>
              <w:ind w:left="20"/>
              <w:jc w:val="both"/>
            </w:pPr>
            <w:r>
              <w:rPr>
                <w:rFonts w:ascii="Times New Roman"/>
                <w:b w:val="false"/>
                <w:i w:val="false"/>
                <w:color w:val="000000"/>
                <w:sz w:val="20"/>
              </w:rPr>
              <w:t>
доверительное управление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клиентов, находящиеся в доверительном (инвестиционном)</w:t>
            </w:r>
          </w:p>
          <w:p>
            <w:pPr>
              <w:spacing w:after="20"/>
              <w:ind w:left="20"/>
              <w:jc w:val="both"/>
            </w:pPr>
            <w:r>
              <w:rPr>
                <w:rFonts w:ascii="Times New Roman"/>
                <w:b w:val="false"/>
                <w:i w:val="false"/>
                <w:color w:val="000000"/>
                <w:sz w:val="20"/>
              </w:rPr>
              <w:t>
управлении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по доверительному (инвестиционному)</w:t>
            </w:r>
          </w:p>
          <w:p>
            <w:pPr>
              <w:spacing w:after="20"/>
              <w:ind w:left="20"/>
              <w:jc w:val="both"/>
            </w:pPr>
            <w:r>
              <w:rPr>
                <w:rFonts w:ascii="Times New Roman"/>
                <w:b w:val="false"/>
                <w:i w:val="false"/>
                <w:color w:val="000000"/>
                <w:sz w:val="20"/>
              </w:rPr>
              <w:t>
управлению</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по доверительному (инвестиционному)</w:t>
            </w:r>
          </w:p>
          <w:p>
            <w:pPr>
              <w:spacing w:after="20"/>
              <w:ind w:left="20"/>
              <w:jc w:val="both"/>
            </w:pPr>
            <w:r>
              <w:rPr>
                <w:rFonts w:ascii="Times New Roman"/>
                <w:b w:val="false"/>
                <w:i w:val="false"/>
                <w:color w:val="000000"/>
                <w:sz w:val="20"/>
              </w:rPr>
              <w:t>
управлению</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операциям по доверительному (инвестиционному)</w:t>
            </w:r>
          </w:p>
          <w:p>
            <w:pPr>
              <w:spacing w:after="20"/>
              <w:ind w:left="20"/>
              <w:jc w:val="both"/>
            </w:pPr>
            <w:r>
              <w:rPr>
                <w:rFonts w:ascii="Times New Roman"/>
                <w:b w:val="false"/>
                <w:i w:val="false"/>
                <w:color w:val="000000"/>
                <w:sz w:val="20"/>
              </w:rPr>
              <w:t>
управлению</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принятые на кастодиальное хранение, за исключением пенсионных активов добровольных накопительных пенсионных фондов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по договору об инвестиционном депозите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договору об инвестиционном депозите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договору об инвестиционном депозите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договору об инвестиционном депозите.</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постановлением Правления Национального Банка РК от 26.07.2013 </w:t>
      </w:r>
      <w:r>
        <w:rPr>
          <w:rFonts w:ascii="Times New Roman"/>
          <w:b w:val="false"/>
          <w:i w:val="false"/>
          <w:color w:val="000000"/>
          <w:sz w:val="28"/>
        </w:rPr>
        <w:t>№ 194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2"/>
    <w:p>
      <w:pPr>
        <w:spacing w:after="0"/>
        <w:ind w:left="0"/>
        <w:jc w:val="left"/>
      </w:pPr>
      <w:r>
        <w:rPr>
          <w:rFonts w:ascii="Times New Roman"/>
          <w:b/>
          <w:i w:val="false"/>
          <w:color w:val="000000"/>
        </w:rPr>
        <w:t xml:space="preserve"> Глава 2. Счета</w:t>
      </w:r>
    </w:p>
    <w:bookmarkEnd w:id="32"/>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28.11.2016 </w:t>
      </w:r>
      <w:r>
        <w:rPr>
          <w:rFonts w:ascii="Times New Roman"/>
          <w:b w:val="false"/>
          <w:i w:val="false"/>
          <w:color w:val="ff0000"/>
          <w:sz w:val="28"/>
        </w:rPr>
        <w:t xml:space="preserve">№ 279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45" w:id="33"/>
    <w:p>
      <w:pPr>
        <w:spacing w:after="0"/>
        <w:ind w:left="0"/>
        <w:jc w:val="left"/>
      </w:pPr>
      <w:r>
        <w:rPr>
          <w:rFonts w:ascii="Times New Roman"/>
          <w:b/>
          <w:i w:val="false"/>
          <w:color w:val="000000"/>
        </w:rPr>
        <w:t xml:space="preserve"> Параграф 1. Активы</w:t>
      </w:r>
    </w:p>
    <w:bookmarkEnd w:id="33"/>
    <w:p>
      <w:pPr>
        <w:spacing w:after="0"/>
        <w:ind w:left="0"/>
        <w:jc w:val="both"/>
      </w:pPr>
      <w:r>
        <w:rPr>
          <w:rFonts w:ascii="Times New Roman"/>
          <w:b w:val="false"/>
          <w:i w:val="false"/>
          <w:color w:val="ff0000"/>
          <w:sz w:val="28"/>
        </w:rPr>
        <w:t xml:space="preserve">
      Сноска. Заголовок параграфа 1 в редакции постановления Правления Национального Банка РК от 25.02.2013 </w:t>
      </w:r>
      <w:r>
        <w:rPr>
          <w:rFonts w:ascii="Times New Roman"/>
          <w:b w:val="false"/>
          <w:i w:val="false"/>
          <w:color w:val="ff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Параграф 1 с изменениями, внесенными постановлением Правления Национального Банка РК от 26.08.2011 </w:t>
      </w:r>
      <w:r>
        <w:rPr>
          <w:rFonts w:ascii="Times New Roman"/>
          <w:b w:val="false"/>
          <w:i w:val="false"/>
          <w:color w:val="000000"/>
          <w:sz w:val="28"/>
        </w:rPr>
        <w:t>№ 109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27.03.2017 </w:t>
      </w:r>
      <w:r>
        <w:rPr>
          <w:rFonts w:ascii="Times New Roman"/>
          <w:b w:val="false"/>
          <w:i w:val="false"/>
          <w:color w:val="000000"/>
          <w:sz w:val="28"/>
        </w:rPr>
        <w:t>№ 46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22.12.2017 </w:t>
      </w:r>
      <w:r>
        <w:rPr>
          <w:rFonts w:ascii="Times New Roman"/>
          <w:b w:val="false"/>
          <w:i w:val="false"/>
          <w:color w:val="000000"/>
          <w:sz w:val="28"/>
        </w:rPr>
        <w:t>№ 252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31.12.2019 </w:t>
      </w:r>
      <w:r>
        <w:rPr>
          <w:rFonts w:ascii="Times New Roman"/>
          <w:b w:val="false"/>
          <w:i w:val="false"/>
          <w:color w:val="000000"/>
          <w:sz w:val="28"/>
        </w:rPr>
        <w:t>№ 267</w:t>
      </w:r>
      <w:r>
        <w:rPr>
          <w:rFonts w:ascii="Times New Roman"/>
          <w:b w:val="false"/>
          <w:i w:val="false"/>
          <w:color w:val="000000"/>
          <w:sz w:val="28"/>
        </w:rPr>
        <w:t xml:space="preserve"> (вводится в действие с 01.07.2020); от 17.09.2022 </w:t>
      </w:r>
      <w:r>
        <w:rPr>
          <w:rFonts w:ascii="Times New Roman"/>
          <w:b w:val="false"/>
          <w:i w:val="false"/>
          <w:color w:val="000000"/>
          <w:sz w:val="28"/>
        </w:rPr>
        <w:t>№ 81</w:t>
      </w:r>
      <w:r>
        <w:rPr>
          <w:rFonts w:ascii="Times New Roman"/>
          <w:b w:val="false"/>
          <w:i w:val="false"/>
          <w:color w:val="00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Банкноты и монеты в пути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обменных пунктах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вечерней кассе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банкоматах и электронных терминалах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 в пути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Монеты, изготовленные из драгоценных металлов, в кассе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Коллекционные монеты, изготовленные из недрагоценных</w:t>
            </w:r>
          </w:p>
          <w:p>
            <w:pPr>
              <w:spacing w:after="20"/>
              <w:ind w:left="20"/>
              <w:jc w:val="both"/>
            </w:pPr>
            <w:r>
              <w:rPr>
                <w:rFonts w:ascii="Times New Roman"/>
                <w:b w:val="false"/>
                <w:i w:val="false"/>
                <w:color w:val="000000"/>
                <w:sz w:val="20"/>
              </w:rPr>
              <w:t>
металлов, в кассе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в пути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w:t>
            </w:r>
          </w:p>
          <w:p>
            <w:pPr>
              <w:spacing w:after="20"/>
              <w:ind w:left="20"/>
              <w:jc w:val="both"/>
            </w:pPr>
            <w:r>
              <w:rPr>
                <w:rFonts w:ascii="Times New Roman"/>
                <w:b w:val="false"/>
                <w:i w:val="false"/>
                <w:color w:val="000000"/>
                <w:sz w:val="20"/>
              </w:rPr>
              <w:t>
металлических счетах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ипотечных организаций в банках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корреспондентским счетам в других банках и текущим счетам ипотечных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банков в Национальном Банке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Национальному Банку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w:t>
            </w:r>
          </w:p>
          <w:p>
            <w:pPr>
              <w:spacing w:after="20"/>
              <w:ind w:left="20"/>
              <w:jc w:val="both"/>
            </w:pPr>
            <w:r>
              <w:rPr>
                <w:rFonts w:ascii="Times New Roman"/>
                <w:b w:val="false"/>
                <w:i w:val="false"/>
                <w:color w:val="000000"/>
                <w:sz w:val="20"/>
              </w:rPr>
              <w:t>
(на одну ночь)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Национальном Банке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Национальном Банке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резервы в Национальном Банке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размещенным в Национальном Банке</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размещенным в Национальном Банке</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Банкноты национальной валюты до выпуска в обращение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w:t>
            </w:r>
          </w:p>
          <w:p>
            <w:pPr>
              <w:spacing w:after="20"/>
              <w:ind w:left="20"/>
              <w:jc w:val="both"/>
            </w:pPr>
            <w:r>
              <w:rPr>
                <w:rFonts w:ascii="Times New Roman"/>
                <w:b w:val="false"/>
                <w:i w:val="false"/>
                <w:color w:val="000000"/>
                <w:sz w:val="20"/>
              </w:rPr>
              <w:t>
прибыль или убыток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w:t>
            </w:r>
          </w:p>
          <w:p>
            <w:pPr>
              <w:spacing w:after="20"/>
              <w:ind w:left="20"/>
              <w:jc w:val="both"/>
            </w:pPr>
            <w:r>
              <w:rPr>
                <w:rFonts w:ascii="Times New Roman"/>
                <w:b w:val="false"/>
                <w:i w:val="false"/>
                <w:color w:val="000000"/>
                <w:sz w:val="20"/>
              </w:rPr>
              <w:t>
прибыль или убыток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учитываемым</w:t>
            </w:r>
          </w:p>
          <w:p>
            <w:pPr>
              <w:spacing w:after="20"/>
              <w:ind w:left="20"/>
              <w:jc w:val="both"/>
            </w:pPr>
            <w:r>
              <w:rPr>
                <w:rFonts w:ascii="Times New Roman"/>
                <w:b w:val="false"/>
                <w:i w:val="false"/>
                <w:color w:val="000000"/>
                <w:sz w:val="20"/>
              </w:rPr>
              <w:t>
по справедливой стоимости через прибыль или убыток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w:t>
            </w:r>
          </w:p>
          <w:p>
            <w:pPr>
              <w:spacing w:after="20"/>
              <w:ind w:left="20"/>
              <w:jc w:val="both"/>
            </w:pPr>
            <w:r>
              <w:rPr>
                <w:rFonts w:ascii="Times New Roman"/>
                <w:b w:val="false"/>
                <w:i w:val="false"/>
                <w:color w:val="000000"/>
                <w:sz w:val="20"/>
              </w:rPr>
              <w:t>
ценных бумаг, учитываемых по справедливой стоимости через</w:t>
            </w:r>
          </w:p>
          <w:p>
            <w:pPr>
              <w:spacing w:after="20"/>
              <w:ind w:left="20"/>
              <w:jc w:val="both"/>
            </w:pPr>
            <w:r>
              <w:rPr>
                <w:rFonts w:ascii="Times New Roman"/>
                <w:b w:val="false"/>
                <w:i w:val="false"/>
                <w:color w:val="000000"/>
                <w:sz w:val="20"/>
              </w:rPr>
              <w:t>
прибыль или убыток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w:t>
            </w:r>
          </w:p>
          <w:p>
            <w:pPr>
              <w:spacing w:after="20"/>
              <w:ind w:left="20"/>
              <w:jc w:val="both"/>
            </w:pPr>
            <w:r>
              <w:rPr>
                <w:rFonts w:ascii="Times New Roman"/>
                <w:b w:val="false"/>
                <w:i w:val="false"/>
                <w:color w:val="000000"/>
                <w:sz w:val="20"/>
              </w:rPr>
              <w:t>
ценных бумаг, учитываемых по справедливой стоимости через</w:t>
            </w:r>
          </w:p>
          <w:p>
            <w:pPr>
              <w:spacing w:after="20"/>
              <w:ind w:left="20"/>
              <w:jc w:val="both"/>
            </w:pPr>
            <w:r>
              <w:rPr>
                <w:rFonts w:ascii="Times New Roman"/>
                <w:b w:val="false"/>
                <w:i w:val="false"/>
                <w:color w:val="000000"/>
                <w:sz w:val="20"/>
              </w:rPr>
              <w:t>
прибыль или убыток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других банках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других банках (на одну ночь)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до востребования, размещенные в других банках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других банках</w:t>
            </w:r>
          </w:p>
          <w:p>
            <w:pPr>
              <w:spacing w:after="20"/>
              <w:ind w:left="20"/>
              <w:jc w:val="both"/>
            </w:pPr>
            <w:r>
              <w:rPr>
                <w:rFonts w:ascii="Times New Roman"/>
                <w:b w:val="false"/>
                <w:i w:val="false"/>
                <w:color w:val="000000"/>
                <w:sz w:val="20"/>
              </w:rPr>
              <w:t>
(до одного месяца)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других банках</w:t>
            </w:r>
          </w:p>
          <w:p>
            <w:pPr>
              <w:spacing w:after="20"/>
              <w:ind w:left="20"/>
              <w:jc w:val="both"/>
            </w:pPr>
            <w:r>
              <w:rPr>
                <w:rFonts w:ascii="Times New Roman"/>
                <w:b w:val="false"/>
                <w:i w:val="false"/>
                <w:color w:val="000000"/>
                <w:sz w:val="20"/>
              </w:rPr>
              <w:t>
(до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вклады, размещенные в других банках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вклады, размещенные в других банках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вкладам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размещенные в других банках (не более одного месяца)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других банках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w:t>
            </w:r>
          </w:p>
          <w:p>
            <w:pPr>
              <w:spacing w:after="20"/>
              <w:ind w:left="20"/>
              <w:jc w:val="both"/>
            </w:pPr>
            <w:r>
              <w:rPr>
                <w:rFonts w:ascii="Times New Roman"/>
                <w:b w:val="false"/>
                <w:i w:val="false"/>
                <w:color w:val="000000"/>
                <w:sz w:val="20"/>
              </w:rPr>
              <w:t>
вклада, размещенного в других банках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w:t>
            </w:r>
          </w:p>
          <w:p>
            <w:pPr>
              <w:spacing w:after="20"/>
              <w:ind w:left="20"/>
              <w:jc w:val="both"/>
            </w:pPr>
            <w:r>
              <w:rPr>
                <w:rFonts w:ascii="Times New Roman"/>
                <w:b w:val="false"/>
                <w:i w:val="false"/>
                <w:color w:val="000000"/>
                <w:sz w:val="20"/>
              </w:rPr>
              <w:t>
вклада, размещенного в других банках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w:t>
            </w:r>
          </w:p>
          <w:p>
            <w:pPr>
              <w:spacing w:after="20"/>
              <w:ind w:left="20"/>
              <w:jc w:val="both"/>
            </w:pPr>
            <w:r>
              <w:rPr>
                <w:rFonts w:ascii="Times New Roman"/>
                <w:b w:val="false"/>
                <w:i w:val="false"/>
                <w:color w:val="000000"/>
                <w:sz w:val="20"/>
              </w:rPr>
              <w:t>
вклада, размещенного в других банках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w:t>
            </w:r>
          </w:p>
          <w:p>
            <w:pPr>
              <w:spacing w:after="20"/>
              <w:ind w:left="20"/>
              <w:jc w:val="both"/>
            </w:pPr>
            <w:r>
              <w:rPr>
                <w:rFonts w:ascii="Times New Roman"/>
                <w:b w:val="false"/>
                <w:i w:val="false"/>
                <w:color w:val="000000"/>
                <w:sz w:val="20"/>
              </w:rPr>
              <w:t>
вклада, размещенного в других банках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банка,</w:t>
            </w:r>
          </w:p>
          <w:p>
            <w:pPr>
              <w:spacing w:after="20"/>
              <w:ind w:left="20"/>
              <w:jc w:val="both"/>
            </w:pPr>
            <w:r>
              <w:rPr>
                <w:rFonts w:ascii="Times New Roman"/>
                <w:b w:val="false"/>
                <w:i w:val="false"/>
                <w:color w:val="000000"/>
                <w:sz w:val="20"/>
              </w:rPr>
              <w:t>
ипотечной организации и акционерного общества "Банк</w:t>
            </w:r>
          </w:p>
          <w:p>
            <w:pPr>
              <w:spacing w:after="20"/>
              <w:ind w:left="20"/>
              <w:jc w:val="both"/>
            </w:pPr>
            <w:r>
              <w:rPr>
                <w:rFonts w:ascii="Times New Roman"/>
                <w:b w:val="false"/>
                <w:i w:val="false"/>
                <w:color w:val="000000"/>
                <w:sz w:val="20"/>
              </w:rPr>
              <w:t>
Развития Казахстана"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Дисконт по вкладам, размещенным в других банках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Премия по вкладам, размещенным в других банках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переданных в качестве обеспечения</w:t>
            </w:r>
          </w:p>
          <w:p>
            <w:pPr>
              <w:spacing w:after="20"/>
              <w:ind w:left="20"/>
              <w:jc w:val="both"/>
            </w:pPr>
            <w:r>
              <w:rPr>
                <w:rFonts w:ascii="Times New Roman"/>
                <w:b w:val="false"/>
                <w:i w:val="false"/>
                <w:color w:val="000000"/>
                <w:sz w:val="20"/>
              </w:rPr>
              <w:t>
(заклад, задаток) обязательств банка и ипотечной</w:t>
            </w:r>
          </w:p>
          <w:p>
            <w:pPr>
              <w:spacing w:after="20"/>
              <w:ind w:left="20"/>
              <w:jc w:val="both"/>
            </w:pPr>
            <w:r>
              <w:rPr>
                <w:rFonts w:ascii="Times New Roman"/>
                <w:b w:val="false"/>
                <w:i w:val="false"/>
                <w:color w:val="000000"/>
                <w:sz w:val="20"/>
              </w:rPr>
              <w:t>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размещенные в других банках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размещенные в других банках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другим банкам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по корреспондентским счетам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другим банкам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предоставленные другим банкам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другим банкам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другим банкам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займам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финансовому</w:t>
            </w:r>
          </w:p>
          <w:p>
            <w:pPr>
              <w:spacing w:after="20"/>
              <w:ind w:left="20"/>
              <w:jc w:val="both"/>
            </w:pPr>
            <w:r>
              <w:rPr>
                <w:rFonts w:ascii="Times New Roman"/>
                <w:b w:val="false"/>
                <w:i w:val="false"/>
                <w:color w:val="000000"/>
                <w:sz w:val="20"/>
              </w:rPr>
              <w:t>
лизингу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w:t>
            </w:r>
          </w:p>
          <w:p>
            <w:pPr>
              <w:spacing w:after="20"/>
              <w:ind w:left="20"/>
              <w:jc w:val="both"/>
            </w:pPr>
            <w:r>
              <w:rPr>
                <w:rFonts w:ascii="Times New Roman"/>
                <w:b w:val="false"/>
                <w:i w:val="false"/>
                <w:color w:val="000000"/>
                <w:sz w:val="20"/>
              </w:rPr>
              <w:t>
предоставленного другим банкам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w:t>
            </w:r>
          </w:p>
          <w:p>
            <w:pPr>
              <w:spacing w:after="20"/>
              <w:ind w:left="20"/>
              <w:jc w:val="both"/>
            </w:pPr>
            <w:r>
              <w:rPr>
                <w:rFonts w:ascii="Times New Roman"/>
                <w:b w:val="false"/>
                <w:i w:val="false"/>
                <w:color w:val="000000"/>
                <w:sz w:val="20"/>
              </w:rPr>
              <w:t>
предоставленного другим банкам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другим банкам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другим банкам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w:t>
            </w:r>
          </w:p>
          <w:p>
            <w:pPr>
              <w:spacing w:after="20"/>
              <w:ind w:left="20"/>
              <w:jc w:val="both"/>
            </w:pPr>
            <w:r>
              <w:rPr>
                <w:rFonts w:ascii="Times New Roman"/>
                <w:b w:val="false"/>
                <w:i w:val="false"/>
                <w:color w:val="000000"/>
                <w:sz w:val="20"/>
              </w:rPr>
              <w:t>
предоставленным другим банкам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Исключены постановлением Правления Национального Банка РК от 22.12.2017 </w:t>
            </w:r>
            <w:r>
              <w:rPr>
                <w:rFonts w:ascii="Times New Roman"/>
                <w:b w:val="false"/>
                <w:i w:val="false"/>
                <w:color w:val="ff0000"/>
                <w:sz w:val="20"/>
              </w:rPr>
              <w:t>№ 252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займов, учитываемых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займов, учитываемых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филиалами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головным офисом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местными филиалами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зарубежными филиалами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w:t>
            </w:r>
          </w:p>
          <w:p>
            <w:pPr>
              <w:spacing w:after="20"/>
              <w:ind w:left="20"/>
              <w:jc w:val="both"/>
            </w:pPr>
            <w:r>
              <w:rPr>
                <w:rFonts w:ascii="Times New Roman"/>
                <w:b w:val="false"/>
                <w:i w:val="false"/>
                <w:color w:val="000000"/>
                <w:sz w:val="20"/>
              </w:rPr>
              <w:t>
по учтенным векселям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w:t>
            </w:r>
          </w:p>
          <w:p>
            <w:pPr>
              <w:spacing w:after="20"/>
              <w:ind w:left="20"/>
              <w:jc w:val="both"/>
            </w:pPr>
            <w:r>
              <w:rPr>
                <w:rFonts w:ascii="Times New Roman"/>
                <w:b w:val="false"/>
                <w:i w:val="false"/>
                <w:color w:val="000000"/>
                <w:sz w:val="20"/>
              </w:rPr>
              <w:t>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w:t>
            </w:r>
          </w:p>
          <w:p>
            <w:pPr>
              <w:spacing w:after="20"/>
              <w:ind w:left="20"/>
              <w:jc w:val="both"/>
            </w:pPr>
            <w:r>
              <w:rPr>
                <w:rFonts w:ascii="Times New Roman"/>
                <w:b w:val="false"/>
                <w:i w:val="false"/>
                <w:color w:val="000000"/>
                <w:sz w:val="20"/>
              </w:rPr>
              <w:t>
торговой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w:t>
            </w:r>
          </w:p>
          <w:p>
            <w:pPr>
              <w:spacing w:after="20"/>
              <w:ind w:left="20"/>
              <w:jc w:val="both"/>
            </w:pPr>
            <w:r>
              <w:rPr>
                <w:rFonts w:ascii="Times New Roman"/>
                <w:b w:val="false"/>
                <w:i w:val="false"/>
                <w:color w:val="000000"/>
                <w:sz w:val="20"/>
              </w:rPr>
              <w:t>
предоставленным клиентам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займа, предоставленного клиентам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займа, предоставленного клиентам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клиентам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постановлением Правления Национального Банка РК от 22.12.2017 </w:t>
            </w:r>
            <w:r>
              <w:rPr>
                <w:rFonts w:ascii="Times New Roman"/>
                <w:b w:val="false"/>
                <w:i w:val="false"/>
                <w:color w:val="ff0000"/>
                <w:sz w:val="20"/>
              </w:rPr>
              <w:t>№ 252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учитываемым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учитываемым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учитываемых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учитываемых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учитываемым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w:t>
            </w:r>
          </w:p>
          <w:p>
            <w:pPr>
              <w:spacing w:after="20"/>
              <w:ind w:left="20"/>
              <w:jc w:val="both"/>
            </w:pPr>
            <w:r>
              <w:rPr>
                <w:rFonts w:ascii="Times New Roman"/>
                <w:b w:val="false"/>
                <w:i w:val="false"/>
                <w:color w:val="000000"/>
                <w:sz w:val="20"/>
              </w:rPr>
              <w:t>
ценными бумагами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операциям "обратное РЕПО" с ценными бумагами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и субординированный долг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дочерние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ассоциированные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исламского банка в производственную и торговую</w:t>
            </w:r>
          </w:p>
          <w:p>
            <w:pPr>
              <w:spacing w:after="20"/>
              <w:ind w:left="20"/>
              <w:jc w:val="both"/>
            </w:pPr>
            <w:r>
              <w:rPr>
                <w:rFonts w:ascii="Times New Roman"/>
                <w:b w:val="false"/>
                <w:i w:val="false"/>
                <w:color w:val="000000"/>
                <w:sz w:val="20"/>
              </w:rPr>
              <w:t>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субординированный долг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инвестициям в субординированный долг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ценным бумагам, учитываемым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ценным бумагам, учитываемым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учитываемым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ценным бумагам, учитываемым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 учитываемые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 учитываемые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прочим финансовым активам, учитываемым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прочим финансовым активам, учитываемым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финансовым активам, учитываемым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прочим финансовым активам, учитываемым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другими банками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по инвестиционным депозитам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запасы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Монеты, изготовленные из драгоценных металлов, на складе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Коллекционные монеты, изготовленные из недрагоценных</w:t>
            </w:r>
          </w:p>
          <w:p>
            <w:pPr>
              <w:spacing w:after="20"/>
              <w:ind w:left="20"/>
              <w:jc w:val="both"/>
            </w:pPr>
            <w:r>
              <w:rPr>
                <w:rFonts w:ascii="Times New Roman"/>
                <w:b w:val="false"/>
                <w:i w:val="false"/>
                <w:color w:val="000000"/>
                <w:sz w:val="20"/>
              </w:rPr>
              <w:t>
металлов, на складе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предназначенные для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1650, 1690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и нематериальные активы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Строящиеся (устанавливаемые) основные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 здания и сооружения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форме права 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предназначенные для сдачи в аренду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по активам в форме права 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Создаваемые (разрабатываемые) нематериальные активы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 по инвестиционному имуществу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 по зданиям и сооружениям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 по компьютерному оборудованию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 по прочим основным средствам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 по активам в форме права 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 по основным средствам,</w:t>
            </w:r>
          </w:p>
          <w:p>
            <w:pPr>
              <w:spacing w:after="20"/>
              <w:ind w:left="20"/>
              <w:jc w:val="both"/>
            </w:pPr>
            <w:r>
              <w:rPr>
                <w:rFonts w:ascii="Times New Roman"/>
                <w:b w:val="false"/>
                <w:i w:val="false"/>
                <w:color w:val="000000"/>
                <w:sz w:val="20"/>
              </w:rPr>
              <w:t>
предназначенным для сдачи в аренду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 по капитальным затратам по активам в форме права 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 по транспортным средствам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 по нематериальным активам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связанные с получением вознаграждения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корреспондентским счетам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вкладам, размещенным в Национальном</w:t>
            </w:r>
          </w:p>
          <w:p>
            <w:pPr>
              <w:spacing w:after="20"/>
              <w:ind w:left="20"/>
              <w:jc w:val="both"/>
            </w:pPr>
            <w:r>
              <w:rPr>
                <w:rFonts w:ascii="Times New Roman"/>
                <w:b w:val="false"/>
                <w:i w:val="false"/>
                <w:color w:val="000000"/>
                <w:sz w:val="20"/>
              </w:rPr>
              <w:t>
Банке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вкладам, размещенным в других банках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размещенным в</w:t>
            </w:r>
          </w:p>
          <w:p>
            <w:pPr>
              <w:spacing w:after="20"/>
              <w:ind w:left="20"/>
              <w:jc w:val="both"/>
            </w:pPr>
            <w:r>
              <w:rPr>
                <w:rFonts w:ascii="Times New Roman"/>
                <w:b w:val="false"/>
                <w:i w:val="false"/>
                <w:color w:val="000000"/>
                <w:sz w:val="20"/>
              </w:rPr>
              <w:t>
других банках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аффинированным драгоценным металлам,</w:t>
            </w:r>
          </w:p>
          <w:p>
            <w:pPr>
              <w:spacing w:after="20"/>
              <w:ind w:left="20"/>
              <w:jc w:val="both"/>
            </w:pPr>
            <w:r>
              <w:rPr>
                <w:rFonts w:ascii="Times New Roman"/>
                <w:b w:val="false"/>
                <w:i w:val="false"/>
                <w:color w:val="000000"/>
                <w:sz w:val="20"/>
              </w:rPr>
              <w:t>
размещенным на металлических счетах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являющемуся обеспечением</w:t>
            </w:r>
          </w:p>
          <w:p>
            <w:pPr>
              <w:spacing w:after="20"/>
              <w:ind w:left="20"/>
              <w:jc w:val="both"/>
            </w:pPr>
            <w:r>
              <w:rPr>
                <w:rFonts w:ascii="Times New Roman"/>
                <w:b w:val="false"/>
                <w:i w:val="false"/>
                <w:color w:val="000000"/>
                <w:sz w:val="20"/>
              </w:rPr>
              <w:t>
обязательств банка, ипотечной организации и акционерного</w:t>
            </w:r>
          </w:p>
          <w:p>
            <w:pPr>
              <w:spacing w:after="20"/>
              <w:ind w:left="20"/>
              <w:jc w:val="both"/>
            </w:pPr>
            <w:r>
              <w:rPr>
                <w:rFonts w:ascii="Times New Roman"/>
                <w:b w:val="false"/>
                <w:i w:val="false"/>
                <w:color w:val="000000"/>
                <w:sz w:val="20"/>
              </w:rPr>
              <w:t>
общества "Банк Развития Казахстана"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инвестиционными депозитами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w:t>
            </w:r>
          </w:p>
          <w:p>
            <w:pPr>
              <w:spacing w:after="20"/>
              <w:ind w:left="20"/>
              <w:jc w:val="both"/>
            </w:pPr>
            <w:r>
              <w:rPr>
                <w:rFonts w:ascii="Times New Roman"/>
                <w:b w:val="false"/>
                <w:i w:val="false"/>
                <w:color w:val="000000"/>
                <w:sz w:val="20"/>
              </w:rPr>
              <w:t>
предоставленным другим банкам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w:t>
            </w:r>
          </w:p>
          <w:p>
            <w:pPr>
              <w:spacing w:after="20"/>
              <w:ind w:left="20"/>
              <w:jc w:val="both"/>
            </w:pPr>
            <w:r>
              <w:rPr>
                <w:rFonts w:ascii="Times New Roman"/>
                <w:b w:val="false"/>
                <w:i w:val="false"/>
                <w:color w:val="000000"/>
                <w:sz w:val="20"/>
              </w:rPr>
              <w:t>
лизингу, предоставленным другим банкам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1733-1734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Исключены постановлением Правления Национального Банка РК от 22.12.2017 </w:t>
            </w:r>
            <w:r>
              <w:rPr>
                <w:rFonts w:ascii="Times New Roman"/>
                <w:b w:val="false"/>
                <w:i w:val="false"/>
                <w:color w:val="ff0000"/>
                <w:sz w:val="20"/>
              </w:rPr>
              <w:t>№ 252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расчетам между головным офисом и его</w:t>
            </w:r>
          </w:p>
          <w:p>
            <w:pPr>
              <w:spacing w:after="20"/>
              <w:ind w:left="20"/>
              <w:jc w:val="both"/>
            </w:pPr>
            <w:r>
              <w:rPr>
                <w:rFonts w:ascii="Times New Roman"/>
                <w:b w:val="false"/>
                <w:i w:val="false"/>
                <w:color w:val="000000"/>
                <w:sz w:val="20"/>
              </w:rPr>
              <w:t>
филиалами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w:t>
            </w:r>
          </w:p>
          <w:p>
            <w:pPr>
              <w:spacing w:after="20"/>
              <w:ind w:left="20"/>
              <w:jc w:val="both"/>
            </w:pPr>
            <w:r>
              <w:rPr>
                <w:rFonts w:ascii="Times New Roman"/>
                <w:b w:val="false"/>
                <w:i w:val="false"/>
                <w:color w:val="000000"/>
                <w:sz w:val="20"/>
              </w:rPr>
              <w:t>
предоставленным клиентам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w:t>
            </w:r>
          </w:p>
          <w:p>
            <w:pPr>
              <w:spacing w:after="20"/>
              <w:ind w:left="20"/>
              <w:jc w:val="both"/>
            </w:pPr>
            <w:r>
              <w:rPr>
                <w:rFonts w:ascii="Times New Roman"/>
                <w:b w:val="false"/>
                <w:i w:val="false"/>
                <w:color w:val="000000"/>
                <w:sz w:val="20"/>
              </w:rPr>
              <w:t>
лизингу, предоставленным клиентам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учитываемым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учитываемым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w:t>
            </w:r>
          </w:p>
          <w:p>
            <w:pPr>
              <w:spacing w:after="20"/>
              <w:ind w:left="20"/>
              <w:jc w:val="both"/>
            </w:pPr>
            <w:r>
              <w:rPr>
                <w:rFonts w:ascii="Times New Roman"/>
                <w:b w:val="false"/>
                <w:i w:val="false"/>
                <w:color w:val="000000"/>
                <w:sz w:val="20"/>
              </w:rPr>
              <w:t>
субординированный долг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"РЕПО" с ценными бумагами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w:t>
            </w:r>
          </w:p>
          <w:p>
            <w:pPr>
              <w:spacing w:after="20"/>
              <w:ind w:left="20"/>
              <w:jc w:val="both"/>
            </w:pPr>
            <w:r>
              <w:rPr>
                <w:rFonts w:ascii="Times New Roman"/>
                <w:b w:val="false"/>
                <w:i w:val="false"/>
                <w:color w:val="000000"/>
                <w:sz w:val="20"/>
              </w:rPr>
              <w:t>
инструментами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финансовым активам, переданным в</w:t>
            </w:r>
          </w:p>
          <w:p>
            <w:pPr>
              <w:spacing w:after="20"/>
              <w:ind w:left="20"/>
              <w:jc w:val="both"/>
            </w:pPr>
            <w:r>
              <w:rPr>
                <w:rFonts w:ascii="Times New Roman"/>
                <w:b w:val="false"/>
                <w:i w:val="false"/>
                <w:color w:val="000000"/>
                <w:sz w:val="20"/>
              </w:rPr>
              <w:t>
доверительное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финансовым активам, учитываемым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w:t>
            </w:r>
          </w:p>
          <w:p>
            <w:pPr>
              <w:spacing w:after="20"/>
              <w:ind w:left="20"/>
              <w:jc w:val="both"/>
            </w:pPr>
            <w:r>
              <w:rPr>
                <w:rFonts w:ascii="Times New Roman"/>
                <w:b w:val="false"/>
                <w:i w:val="false"/>
                <w:color w:val="000000"/>
                <w:sz w:val="20"/>
              </w:rPr>
              <w:t>
деятельности на условиях аренды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w:t>
            </w:r>
          </w:p>
          <w:p>
            <w:pPr>
              <w:spacing w:after="20"/>
              <w:ind w:left="20"/>
              <w:jc w:val="both"/>
            </w:pPr>
            <w:r>
              <w:rPr>
                <w:rFonts w:ascii="Times New Roman"/>
                <w:b w:val="false"/>
                <w:i w:val="false"/>
                <w:color w:val="000000"/>
                <w:sz w:val="20"/>
              </w:rPr>
              <w:t>
на условиях аренды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и расходов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переводным</w:t>
            </w:r>
          </w:p>
          <w:p>
            <w:pPr>
              <w:spacing w:after="20"/>
              <w:ind w:left="20"/>
              <w:jc w:val="both"/>
            </w:pPr>
            <w:r>
              <w:rPr>
                <w:rFonts w:ascii="Times New Roman"/>
                <w:b w:val="false"/>
                <w:i w:val="false"/>
                <w:color w:val="000000"/>
                <w:sz w:val="20"/>
              </w:rPr>
              <w:t>
операциям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агентские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купле-продаже</w:t>
            </w:r>
          </w:p>
          <w:p>
            <w:pPr>
              <w:spacing w:after="20"/>
              <w:ind w:left="20"/>
              <w:jc w:val="both"/>
            </w:pPr>
            <w:r>
              <w:rPr>
                <w:rFonts w:ascii="Times New Roman"/>
                <w:b w:val="false"/>
                <w:i w:val="false"/>
                <w:color w:val="000000"/>
                <w:sz w:val="20"/>
              </w:rPr>
              <w:t>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купле-продаже</w:t>
            </w:r>
          </w:p>
          <w:p>
            <w:pPr>
              <w:spacing w:after="20"/>
              <w:ind w:left="20"/>
              <w:jc w:val="both"/>
            </w:pPr>
            <w:r>
              <w:rPr>
                <w:rFonts w:ascii="Times New Roman"/>
                <w:b w:val="false"/>
                <w:i w:val="false"/>
                <w:color w:val="000000"/>
                <w:sz w:val="20"/>
              </w:rPr>
              <w:t>
иностранной валюты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доверительным</w:t>
            </w:r>
          </w:p>
          <w:p>
            <w:pPr>
              <w:spacing w:after="20"/>
              <w:ind w:left="20"/>
              <w:jc w:val="both"/>
            </w:pPr>
            <w:r>
              <w:rPr>
                <w:rFonts w:ascii="Times New Roman"/>
                <w:b w:val="false"/>
                <w:i w:val="false"/>
                <w:color w:val="000000"/>
                <w:sz w:val="20"/>
              </w:rPr>
              <w:t>
операциям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операциям с</w:t>
            </w:r>
          </w:p>
          <w:p>
            <w:pPr>
              <w:spacing w:after="20"/>
              <w:ind w:left="20"/>
              <w:jc w:val="both"/>
            </w:pPr>
            <w:r>
              <w:rPr>
                <w:rFonts w:ascii="Times New Roman"/>
                <w:b w:val="false"/>
                <w:i w:val="false"/>
                <w:color w:val="000000"/>
                <w:sz w:val="20"/>
              </w:rPr>
              <w:t>
гарантиями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приему</w:t>
            </w:r>
          </w:p>
          <w:p>
            <w:pPr>
              <w:spacing w:after="20"/>
              <w:ind w:left="20"/>
              <w:jc w:val="both"/>
            </w:pPr>
            <w:r>
              <w:rPr>
                <w:rFonts w:ascii="Times New Roman"/>
                <w:b w:val="false"/>
                <w:i w:val="false"/>
                <w:color w:val="000000"/>
                <w:sz w:val="20"/>
              </w:rPr>
              <w:t>
вкладов, открытию и ведению банковских счетов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прочие комиссионные доходы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по профессиональной</w:t>
            </w:r>
          </w:p>
          <w:p>
            <w:pPr>
              <w:spacing w:after="20"/>
              <w:ind w:left="20"/>
              <w:jc w:val="both"/>
            </w:pPr>
            <w:r>
              <w:rPr>
                <w:rFonts w:ascii="Times New Roman"/>
                <w:b w:val="false"/>
                <w:i w:val="false"/>
                <w:color w:val="000000"/>
                <w:sz w:val="20"/>
              </w:rPr>
              <w:t>
деятельности на рынке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акцепт платежных</w:t>
            </w:r>
          </w:p>
          <w:p>
            <w:pPr>
              <w:spacing w:after="20"/>
              <w:ind w:left="20"/>
              <w:jc w:val="both"/>
            </w:pPr>
            <w:r>
              <w:rPr>
                <w:rFonts w:ascii="Times New Roman"/>
                <w:b w:val="false"/>
                <w:i w:val="false"/>
                <w:color w:val="000000"/>
                <w:sz w:val="20"/>
              </w:rPr>
              <w:t>
документов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кассовым</w:t>
            </w:r>
          </w:p>
          <w:p>
            <w:pPr>
              <w:spacing w:after="20"/>
              <w:ind w:left="20"/>
              <w:jc w:val="both"/>
            </w:pPr>
            <w:r>
              <w:rPr>
                <w:rFonts w:ascii="Times New Roman"/>
                <w:b w:val="false"/>
                <w:i w:val="false"/>
                <w:color w:val="000000"/>
                <w:sz w:val="20"/>
              </w:rPr>
              <w:t>
операциям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по документарным расчетам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w:t>
            </w:r>
          </w:p>
          <w:p>
            <w:pPr>
              <w:spacing w:after="20"/>
              <w:ind w:left="20"/>
              <w:jc w:val="both"/>
            </w:pPr>
            <w:r>
              <w:rPr>
                <w:rFonts w:ascii="Times New Roman"/>
                <w:b w:val="false"/>
                <w:i w:val="false"/>
                <w:color w:val="000000"/>
                <w:sz w:val="20"/>
              </w:rPr>
              <w:t>
форфейтинговым операциям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факторинговым</w:t>
            </w:r>
          </w:p>
          <w:p>
            <w:pPr>
              <w:spacing w:after="20"/>
              <w:ind w:left="20"/>
              <w:jc w:val="both"/>
            </w:pPr>
            <w:r>
              <w:rPr>
                <w:rFonts w:ascii="Times New Roman"/>
                <w:b w:val="false"/>
                <w:i w:val="false"/>
                <w:color w:val="000000"/>
                <w:sz w:val="20"/>
              </w:rPr>
              <w:t>
операциям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инкассации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купле-продаже</w:t>
            </w:r>
          </w:p>
          <w:p>
            <w:pPr>
              <w:spacing w:after="20"/>
              <w:ind w:left="20"/>
              <w:jc w:val="both"/>
            </w:pPr>
            <w:r>
              <w:rPr>
                <w:rFonts w:ascii="Times New Roman"/>
                <w:b w:val="false"/>
                <w:i w:val="false"/>
                <w:color w:val="000000"/>
                <w:sz w:val="20"/>
              </w:rPr>
              <w:t>
аффинированных 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сейфовым</w:t>
            </w:r>
          </w:p>
          <w:p>
            <w:pPr>
              <w:spacing w:after="20"/>
              <w:ind w:left="20"/>
              <w:jc w:val="both"/>
            </w:pPr>
            <w:r>
              <w:rPr>
                <w:rFonts w:ascii="Times New Roman"/>
                <w:b w:val="false"/>
                <w:i w:val="false"/>
                <w:color w:val="000000"/>
                <w:sz w:val="20"/>
              </w:rPr>
              <w:t>
операциям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переводным</w:t>
            </w:r>
          </w:p>
          <w:p>
            <w:pPr>
              <w:spacing w:after="20"/>
              <w:ind w:left="20"/>
              <w:jc w:val="both"/>
            </w:pPr>
            <w:r>
              <w:rPr>
                <w:rFonts w:ascii="Times New Roman"/>
                <w:b w:val="false"/>
                <w:i w:val="false"/>
                <w:color w:val="000000"/>
                <w:sz w:val="20"/>
              </w:rPr>
              <w:t>
операциям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агентские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w:t>
            </w:r>
          </w:p>
          <w:p>
            <w:pPr>
              <w:spacing w:after="20"/>
              <w:ind w:left="20"/>
              <w:jc w:val="both"/>
            </w:pPr>
            <w:r>
              <w:rPr>
                <w:rFonts w:ascii="Times New Roman"/>
                <w:b w:val="false"/>
                <w:i w:val="false"/>
                <w:color w:val="000000"/>
                <w:sz w:val="20"/>
              </w:rPr>
              <w:t>
купле-продаже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w:t>
            </w:r>
          </w:p>
          <w:p>
            <w:pPr>
              <w:spacing w:after="20"/>
              <w:ind w:left="20"/>
              <w:jc w:val="both"/>
            </w:pPr>
            <w:r>
              <w:rPr>
                <w:rFonts w:ascii="Times New Roman"/>
                <w:b w:val="false"/>
                <w:i w:val="false"/>
                <w:color w:val="000000"/>
                <w:sz w:val="20"/>
              </w:rPr>
              <w:t>
купле-продаже иностранной валюты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w:t>
            </w:r>
          </w:p>
          <w:p>
            <w:pPr>
              <w:spacing w:after="20"/>
              <w:ind w:left="20"/>
              <w:jc w:val="both"/>
            </w:pPr>
            <w:r>
              <w:rPr>
                <w:rFonts w:ascii="Times New Roman"/>
                <w:b w:val="false"/>
                <w:i w:val="false"/>
                <w:color w:val="000000"/>
                <w:sz w:val="20"/>
              </w:rPr>
              <w:t>
доверительным операциям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выданным</w:t>
            </w:r>
          </w:p>
          <w:p>
            <w:pPr>
              <w:spacing w:after="20"/>
              <w:ind w:left="20"/>
              <w:jc w:val="both"/>
            </w:pPr>
            <w:r>
              <w:rPr>
                <w:rFonts w:ascii="Times New Roman"/>
                <w:b w:val="false"/>
                <w:i w:val="false"/>
                <w:color w:val="000000"/>
                <w:sz w:val="20"/>
              </w:rPr>
              <w:t>
гарантиям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приему</w:t>
            </w:r>
          </w:p>
          <w:p>
            <w:pPr>
              <w:spacing w:after="20"/>
              <w:ind w:left="20"/>
              <w:jc w:val="both"/>
            </w:pPr>
            <w:r>
              <w:rPr>
                <w:rFonts w:ascii="Times New Roman"/>
                <w:b w:val="false"/>
                <w:i w:val="false"/>
                <w:color w:val="000000"/>
                <w:sz w:val="20"/>
              </w:rPr>
              <w:t>
вкладов, открытию и ведению банковских счетов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прочие комиссионные доходы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по профессиональной</w:t>
            </w:r>
          </w:p>
          <w:p>
            <w:pPr>
              <w:spacing w:after="20"/>
              <w:ind w:left="20"/>
              <w:jc w:val="both"/>
            </w:pPr>
            <w:r>
              <w:rPr>
                <w:rFonts w:ascii="Times New Roman"/>
                <w:b w:val="false"/>
                <w:i w:val="false"/>
                <w:color w:val="000000"/>
                <w:sz w:val="20"/>
              </w:rPr>
              <w:t>
деятельности на рынке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акцепт платежных</w:t>
            </w:r>
          </w:p>
          <w:p>
            <w:pPr>
              <w:spacing w:after="20"/>
              <w:ind w:left="20"/>
              <w:jc w:val="both"/>
            </w:pPr>
            <w:r>
              <w:rPr>
                <w:rFonts w:ascii="Times New Roman"/>
                <w:b w:val="false"/>
                <w:i w:val="false"/>
                <w:color w:val="000000"/>
                <w:sz w:val="20"/>
              </w:rPr>
              <w:t>
документов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кассовым</w:t>
            </w:r>
          </w:p>
          <w:p>
            <w:pPr>
              <w:spacing w:after="20"/>
              <w:ind w:left="20"/>
              <w:jc w:val="both"/>
            </w:pPr>
            <w:r>
              <w:rPr>
                <w:rFonts w:ascii="Times New Roman"/>
                <w:b w:val="false"/>
                <w:i w:val="false"/>
                <w:color w:val="000000"/>
                <w:sz w:val="20"/>
              </w:rPr>
              <w:t>
операциям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по документарным расчетам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w:t>
            </w:r>
          </w:p>
          <w:p>
            <w:pPr>
              <w:spacing w:after="20"/>
              <w:ind w:left="20"/>
              <w:jc w:val="both"/>
            </w:pPr>
            <w:r>
              <w:rPr>
                <w:rFonts w:ascii="Times New Roman"/>
                <w:b w:val="false"/>
                <w:i w:val="false"/>
                <w:color w:val="000000"/>
                <w:sz w:val="20"/>
              </w:rPr>
              <w:t>
форфейтинговым операциям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w:t>
            </w:r>
          </w:p>
          <w:p>
            <w:pPr>
              <w:spacing w:after="20"/>
              <w:ind w:left="20"/>
              <w:jc w:val="both"/>
            </w:pPr>
            <w:r>
              <w:rPr>
                <w:rFonts w:ascii="Times New Roman"/>
                <w:b w:val="false"/>
                <w:i w:val="false"/>
                <w:color w:val="000000"/>
                <w:sz w:val="20"/>
              </w:rPr>
              <w:t>
факторинговым операциям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начисленным и просроченным комиссионным доходам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налогам и другим обязательным платежам в бюджет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работниками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капитальным вложениям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Отложенные налоговые активы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 валютная позиция по иностранной валюте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Контрстоимость иностранной валюты в тенге (длинной</w:t>
            </w:r>
          </w:p>
          <w:p>
            <w:pPr>
              <w:spacing w:after="20"/>
              <w:ind w:left="20"/>
              <w:jc w:val="both"/>
            </w:pPr>
            <w:r>
              <w:rPr>
                <w:rFonts w:ascii="Times New Roman"/>
                <w:b w:val="false"/>
                <w:i w:val="false"/>
                <w:color w:val="000000"/>
                <w:sz w:val="20"/>
              </w:rPr>
              <w:t>
валютной позиции)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Транзитные счета для переводов физических лиц без открытия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 позиция по аффинированным драгоценным металлам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Контрстоимость аффинированных драгоценных металлов в тенге</w:t>
            </w:r>
          </w:p>
          <w:p>
            <w:pPr>
              <w:spacing w:after="20"/>
              <w:ind w:left="20"/>
              <w:jc w:val="both"/>
            </w:pPr>
            <w:r>
              <w:rPr>
                <w:rFonts w:ascii="Times New Roman"/>
                <w:b w:val="false"/>
                <w:i w:val="false"/>
                <w:color w:val="000000"/>
                <w:sz w:val="20"/>
              </w:rPr>
              <w:t>
(длинной позиции по аффинированным драгоценным металлам)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прочей банковской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дебиторской задолженности, связанной с банковской деятельностью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дебиторской задолженности, связанной с неосновной деятельностью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Секьюритизируемые активы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производными финансовыми</w:t>
            </w:r>
          </w:p>
          <w:p>
            <w:pPr>
              <w:spacing w:after="20"/>
              <w:ind w:left="20"/>
              <w:jc w:val="both"/>
            </w:pPr>
            <w:r>
              <w:rPr>
                <w:rFonts w:ascii="Times New Roman"/>
                <w:b w:val="false"/>
                <w:i w:val="false"/>
                <w:color w:val="000000"/>
                <w:sz w:val="20"/>
              </w:rPr>
              <w:t>
инструментами и дилинговым операциям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опционным операциям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прочими производными финансовыми</w:t>
            </w:r>
          </w:p>
          <w:p>
            <w:pPr>
              <w:spacing w:after="20"/>
              <w:ind w:left="20"/>
              <w:jc w:val="both"/>
            </w:pPr>
            <w:r>
              <w:rPr>
                <w:rFonts w:ascii="Times New Roman"/>
                <w:b w:val="false"/>
                <w:i w:val="false"/>
                <w:color w:val="000000"/>
                <w:sz w:val="20"/>
              </w:rPr>
              <w:t>
инструментами.</w:t>
            </w:r>
          </w:p>
        </w:tc>
      </w:tr>
    </w:tbl>
    <w:bookmarkStart w:name="z46" w:id="34"/>
    <w:p>
      <w:pPr>
        <w:spacing w:after="0"/>
        <w:ind w:left="0"/>
        <w:jc w:val="left"/>
      </w:pPr>
      <w:r>
        <w:rPr>
          <w:rFonts w:ascii="Times New Roman"/>
          <w:b/>
          <w:i w:val="false"/>
          <w:color w:val="000000"/>
        </w:rPr>
        <w:t xml:space="preserve"> Параграф 2. Обязательства</w:t>
      </w:r>
    </w:p>
    <w:bookmarkEnd w:id="34"/>
    <w:p>
      <w:pPr>
        <w:spacing w:after="0"/>
        <w:ind w:left="0"/>
        <w:jc w:val="both"/>
      </w:pPr>
      <w:r>
        <w:rPr>
          <w:rFonts w:ascii="Times New Roman"/>
          <w:b w:val="false"/>
          <w:i w:val="false"/>
          <w:color w:val="ff0000"/>
          <w:sz w:val="28"/>
        </w:rPr>
        <w:t xml:space="preserve">
      Сноска. Заголовок параграфа 2 в редакции постановления Правления Национального Банка РК от 25.02.2013 </w:t>
      </w:r>
      <w:r>
        <w:rPr>
          <w:rFonts w:ascii="Times New Roman"/>
          <w:b w:val="false"/>
          <w:i w:val="false"/>
          <w:color w:val="ff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Параграф 2 с изменениями, внесенными постановлениями Правления Национального Банка РК от 26.08.2011 </w:t>
      </w:r>
      <w:r>
        <w:rPr>
          <w:rFonts w:ascii="Times New Roman"/>
          <w:b w:val="false"/>
          <w:i w:val="false"/>
          <w:color w:val="000000"/>
          <w:sz w:val="28"/>
        </w:rPr>
        <w:t>№ 109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26.07.2013 </w:t>
      </w:r>
      <w:r>
        <w:rPr>
          <w:rFonts w:ascii="Times New Roman"/>
          <w:b w:val="false"/>
          <w:i w:val="false"/>
          <w:color w:val="000000"/>
          <w:sz w:val="28"/>
        </w:rPr>
        <w:t>№ 194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22.12.2017 </w:t>
      </w:r>
      <w:r>
        <w:rPr>
          <w:rFonts w:ascii="Times New Roman"/>
          <w:b w:val="false"/>
          <w:i w:val="false"/>
          <w:color w:val="000000"/>
          <w:sz w:val="28"/>
        </w:rPr>
        <w:t>№ 252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31.12.2019 </w:t>
      </w:r>
      <w:r>
        <w:rPr>
          <w:rFonts w:ascii="Times New Roman"/>
          <w:b w:val="false"/>
          <w:i w:val="false"/>
          <w:color w:val="000000"/>
          <w:sz w:val="28"/>
        </w:rPr>
        <w:t>№ 267</w:t>
      </w:r>
      <w:r>
        <w:rPr>
          <w:rFonts w:ascii="Times New Roman"/>
          <w:b w:val="false"/>
          <w:i w:val="false"/>
          <w:color w:val="000000"/>
          <w:sz w:val="28"/>
        </w:rPr>
        <w:t xml:space="preserve"> (вводится в действие с 01.07.2020); от 17.09.2022 </w:t>
      </w:r>
      <w:r>
        <w:rPr>
          <w:rFonts w:ascii="Times New Roman"/>
          <w:b w:val="false"/>
          <w:i w:val="false"/>
          <w:color w:val="000000"/>
          <w:sz w:val="28"/>
        </w:rPr>
        <w:t>№ 81</w:t>
      </w:r>
      <w:r>
        <w:rPr>
          <w:rFonts w:ascii="Times New Roman"/>
          <w:b w:val="false"/>
          <w:i w:val="false"/>
          <w:color w:val="000000"/>
          <w:sz w:val="28"/>
        </w:rPr>
        <w:t xml:space="preserve"> (вводится в действие с 01.01.2023); от 21.08.2023 </w:t>
      </w:r>
      <w:r>
        <w:rPr>
          <w:rFonts w:ascii="Times New Roman"/>
          <w:b w:val="false"/>
          <w:i w:val="false"/>
          <w:color w:val="000000"/>
          <w:sz w:val="28"/>
        </w:rPr>
        <w:t>№ 63</w:t>
      </w:r>
      <w:r>
        <w:rPr>
          <w:rFonts w:ascii="Times New Roman"/>
          <w:b w:val="false"/>
          <w:i w:val="false"/>
          <w:color w:val="000000"/>
          <w:sz w:val="28"/>
        </w:rPr>
        <w:t xml:space="preserve"> (вводится в действие с 01.12.2023).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Национального Банка</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иностранных центральных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организаций, осуществляющих отдельные</w:t>
            </w:r>
          </w:p>
          <w:p>
            <w:pPr>
              <w:spacing w:after="20"/>
              <w:ind w:left="20"/>
              <w:jc w:val="both"/>
            </w:pPr>
            <w:r>
              <w:rPr>
                <w:rFonts w:ascii="Times New Roman"/>
                <w:b w:val="false"/>
                <w:i w:val="false"/>
                <w:color w:val="000000"/>
                <w:sz w:val="20"/>
              </w:rPr>
              <w:t>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других банков в аффинированных драгоценных</w:t>
            </w:r>
          </w:p>
          <w:p>
            <w:pPr>
              <w:spacing w:after="20"/>
              <w:ind w:left="20"/>
              <w:jc w:val="both"/>
            </w:pPr>
            <w:r>
              <w:rPr>
                <w:rFonts w:ascii="Times New Roman"/>
                <w:b w:val="false"/>
                <w:i w:val="false"/>
                <w:color w:val="000000"/>
                <w:sz w:val="20"/>
              </w:rPr>
              <w:t>
металлах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Национального Банка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иностранных центральных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других</w:t>
            </w:r>
          </w:p>
          <w:p>
            <w:pPr>
              <w:spacing w:after="20"/>
              <w:ind w:left="20"/>
              <w:jc w:val="both"/>
            </w:pPr>
            <w:r>
              <w:rPr>
                <w:rFonts w:ascii="Times New Roman"/>
                <w:b w:val="false"/>
                <w:i w:val="false"/>
                <w:color w:val="000000"/>
                <w:sz w:val="20"/>
              </w:rPr>
              <w:t>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Премия по займам, полученным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полученным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займы, полученные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положительной корректировки стоимости займа, полученного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займы, полученные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отрицательной корректировки стоимости займа, полученного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полученным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международных финансовых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полученным от международных финансовых</w:t>
            </w:r>
          </w:p>
          <w:p>
            <w:pPr>
              <w:spacing w:after="20"/>
              <w:ind w:left="20"/>
              <w:jc w:val="both"/>
            </w:pPr>
            <w:r>
              <w:rPr>
                <w:rFonts w:ascii="Times New Roman"/>
                <w:b w:val="false"/>
                <w:i w:val="false"/>
                <w:color w:val="000000"/>
                <w:sz w:val="20"/>
              </w:rPr>
              <w:t>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полученным от международных финансовых</w:t>
            </w:r>
          </w:p>
          <w:p>
            <w:pPr>
              <w:spacing w:after="20"/>
              <w:ind w:left="20"/>
              <w:jc w:val="both"/>
            </w:pPr>
            <w:r>
              <w:rPr>
                <w:rFonts w:ascii="Times New Roman"/>
                <w:b w:val="false"/>
                <w:i w:val="false"/>
                <w:color w:val="000000"/>
                <w:sz w:val="20"/>
              </w:rPr>
              <w:t>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международных финансовых</w:t>
            </w:r>
          </w:p>
          <w:p>
            <w:pPr>
              <w:spacing w:after="20"/>
              <w:ind w:left="20"/>
              <w:jc w:val="both"/>
            </w:pPr>
            <w:r>
              <w:rPr>
                <w:rFonts w:ascii="Times New Roman"/>
                <w:b w:val="false"/>
                <w:i w:val="false"/>
                <w:color w:val="000000"/>
                <w:sz w:val="20"/>
              </w:rPr>
              <w:t>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полученного</w:t>
            </w:r>
          </w:p>
          <w:p>
            <w:pPr>
              <w:spacing w:after="20"/>
              <w:ind w:left="20"/>
              <w:jc w:val="both"/>
            </w:pPr>
            <w:r>
              <w:rPr>
                <w:rFonts w:ascii="Times New Roman"/>
                <w:b w:val="false"/>
                <w:i w:val="false"/>
                <w:color w:val="000000"/>
                <w:sz w:val="20"/>
              </w:rPr>
              <w:t>
от международных финансовых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международных финансовых</w:t>
            </w:r>
          </w:p>
          <w:p>
            <w:pPr>
              <w:spacing w:after="20"/>
              <w:ind w:left="20"/>
              <w:jc w:val="both"/>
            </w:pPr>
            <w:r>
              <w:rPr>
                <w:rFonts w:ascii="Times New Roman"/>
                <w:b w:val="false"/>
                <w:i w:val="false"/>
                <w:color w:val="000000"/>
                <w:sz w:val="20"/>
              </w:rPr>
              <w:t>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полученного</w:t>
            </w:r>
          </w:p>
          <w:p>
            <w:pPr>
              <w:spacing w:after="20"/>
              <w:ind w:left="20"/>
              <w:jc w:val="both"/>
            </w:pPr>
            <w:r>
              <w:rPr>
                <w:rFonts w:ascii="Times New Roman"/>
                <w:b w:val="false"/>
                <w:i w:val="false"/>
                <w:color w:val="000000"/>
                <w:sz w:val="20"/>
              </w:rPr>
              <w:t>
от международных финансовых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полученным от</w:t>
            </w:r>
          </w:p>
          <w:p>
            <w:pPr>
              <w:spacing w:after="20"/>
              <w:ind w:left="20"/>
              <w:jc w:val="both"/>
            </w:pPr>
            <w:r>
              <w:rPr>
                <w:rFonts w:ascii="Times New Roman"/>
                <w:b w:val="false"/>
                <w:i w:val="false"/>
                <w:color w:val="000000"/>
                <w:sz w:val="20"/>
              </w:rPr>
              <w:t>
международных финансовых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других банков и организаций,</w:t>
            </w:r>
          </w:p>
          <w:p>
            <w:pPr>
              <w:spacing w:after="20"/>
              <w:ind w:left="20"/>
              <w:jc w:val="both"/>
            </w:pPr>
            <w:r>
              <w:rPr>
                <w:rFonts w:ascii="Times New Roman"/>
                <w:b w:val="false"/>
                <w:i w:val="false"/>
                <w:color w:val="000000"/>
                <w:sz w:val="20"/>
              </w:rPr>
              <w:t>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Национального Банка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иностранных центральных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полученного</w:t>
            </w:r>
          </w:p>
          <w:p>
            <w:pPr>
              <w:spacing w:after="20"/>
              <w:ind w:left="20"/>
              <w:jc w:val="both"/>
            </w:pPr>
            <w:r>
              <w:rPr>
                <w:rFonts w:ascii="Times New Roman"/>
                <w:b w:val="false"/>
                <w:i w:val="false"/>
                <w:color w:val="000000"/>
                <w:sz w:val="20"/>
              </w:rPr>
              <w:t>
от других банков и организаций, осуществляющих отдельные виды</w:t>
            </w:r>
          </w:p>
          <w:p>
            <w:pPr>
              <w:spacing w:after="20"/>
              <w:ind w:left="20"/>
              <w:jc w:val="both"/>
            </w:pPr>
            <w:r>
              <w:rPr>
                <w:rFonts w:ascii="Times New Roman"/>
                <w:b w:val="false"/>
                <w:i w:val="false"/>
                <w:color w:val="000000"/>
                <w:sz w:val="20"/>
              </w:rPr>
              <w:t>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полученный от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w:t>
            </w:r>
          </w:p>
          <w:p>
            <w:pPr>
              <w:spacing w:after="20"/>
              <w:ind w:left="20"/>
              <w:jc w:val="both"/>
            </w:pPr>
            <w:r>
              <w:rPr>
                <w:rFonts w:ascii="Times New Roman"/>
                <w:b w:val="false"/>
                <w:i w:val="false"/>
                <w:color w:val="000000"/>
                <w:sz w:val="20"/>
              </w:rPr>
              <w:t>
полученным от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w:t>
            </w:r>
          </w:p>
          <w:p>
            <w:pPr>
              <w:spacing w:after="20"/>
              <w:ind w:left="20"/>
              <w:jc w:val="both"/>
            </w:pPr>
            <w:r>
              <w:rPr>
                <w:rFonts w:ascii="Times New Roman"/>
                <w:b w:val="false"/>
                <w:i w:val="false"/>
                <w:color w:val="000000"/>
                <w:sz w:val="20"/>
              </w:rPr>
              <w:t>
полученным от Национального Банка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организаций, осуществляющих</w:t>
            </w:r>
          </w:p>
          <w:p>
            <w:pPr>
              <w:spacing w:after="20"/>
              <w:ind w:left="20"/>
              <w:jc w:val="both"/>
            </w:pPr>
            <w:r>
              <w:rPr>
                <w:rFonts w:ascii="Times New Roman"/>
                <w:b w:val="false"/>
                <w:i w:val="false"/>
                <w:color w:val="000000"/>
                <w:sz w:val="20"/>
              </w:rPr>
              <w:t>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полученного</w:t>
            </w:r>
          </w:p>
          <w:p>
            <w:pPr>
              <w:spacing w:after="20"/>
              <w:ind w:left="20"/>
              <w:jc w:val="both"/>
            </w:pPr>
            <w:r>
              <w:rPr>
                <w:rFonts w:ascii="Times New Roman"/>
                <w:b w:val="false"/>
                <w:i w:val="false"/>
                <w:color w:val="000000"/>
                <w:sz w:val="20"/>
              </w:rPr>
              <w:t>
от других банков и организаций, осуществляющих отдельные виды</w:t>
            </w:r>
          </w:p>
          <w:p>
            <w:pPr>
              <w:spacing w:after="20"/>
              <w:ind w:left="20"/>
              <w:jc w:val="both"/>
            </w:pPr>
            <w:r>
              <w:rPr>
                <w:rFonts w:ascii="Times New Roman"/>
                <w:b w:val="false"/>
                <w:i w:val="false"/>
                <w:color w:val="000000"/>
                <w:sz w:val="20"/>
              </w:rPr>
              <w:t>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организаций, осуществляющих</w:t>
            </w:r>
          </w:p>
          <w:p>
            <w:pPr>
              <w:spacing w:after="20"/>
              <w:ind w:left="20"/>
              <w:jc w:val="both"/>
            </w:pPr>
            <w:r>
              <w:rPr>
                <w:rFonts w:ascii="Times New Roman"/>
                <w:b w:val="false"/>
                <w:i w:val="false"/>
                <w:color w:val="000000"/>
                <w:sz w:val="20"/>
              </w:rPr>
              <w:t>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полученным займам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полученным займам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Национального Банка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иностранных центральных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Национального Банка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иностранных центральных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других банков (до одного месяца)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других банков (до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привлеченные от других банков на одну ночь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других банков в аффинированных драгоценных</w:t>
            </w:r>
          </w:p>
          <w:p>
            <w:pPr>
              <w:spacing w:after="20"/>
              <w:ind w:left="20"/>
              <w:jc w:val="both"/>
            </w:pPr>
            <w:r>
              <w:rPr>
                <w:rFonts w:ascii="Times New Roman"/>
                <w:b w:val="false"/>
                <w:i w:val="false"/>
                <w:color w:val="000000"/>
                <w:sz w:val="20"/>
              </w:rPr>
              <w:t>
металлах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w:t>
            </w:r>
          </w:p>
          <w:p>
            <w:pPr>
              <w:spacing w:after="20"/>
              <w:ind w:left="20"/>
              <w:jc w:val="both"/>
            </w:pPr>
            <w:r>
              <w:rPr>
                <w:rFonts w:ascii="Times New Roman"/>
                <w:b w:val="false"/>
                <w:i w:val="false"/>
                <w:color w:val="000000"/>
                <w:sz w:val="20"/>
              </w:rPr>
              <w:t>
привлеченного от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w:t>
            </w:r>
          </w:p>
          <w:p>
            <w:pPr>
              <w:spacing w:after="20"/>
              <w:ind w:left="20"/>
              <w:jc w:val="both"/>
            </w:pPr>
            <w:r>
              <w:rPr>
                <w:rFonts w:ascii="Times New Roman"/>
                <w:b w:val="false"/>
                <w:i w:val="false"/>
                <w:color w:val="000000"/>
                <w:sz w:val="20"/>
              </w:rPr>
              <w:t>
привлеченного от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других банков и финансовых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других банков (не более одного месяца)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других банков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w:t>
            </w:r>
          </w:p>
          <w:p>
            <w:pPr>
              <w:spacing w:after="20"/>
              <w:ind w:left="20"/>
              <w:jc w:val="both"/>
            </w:pPr>
            <w:r>
              <w:rPr>
                <w:rFonts w:ascii="Times New Roman"/>
                <w:b w:val="false"/>
                <w:i w:val="false"/>
                <w:color w:val="000000"/>
                <w:sz w:val="20"/>
              </w:rPr>
              <w:t>
привлеченного от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w:t>
            </w:r>
          </w:p>
          <w:p>
            <w:pPr>
              <w:spacing w:after="20"/>
              <w:ind w:left="20"/>
              <w:jc w:val="both"/>
            </w:pPr>
            <w:r>
              <w:rPr>
                <w:rFonts w:ascii="Times New Roman"/>
                <w:b w:val="false"/>
                <w:i w:val="false"/>
                <w:color w:val="000000"/>
                <w:sz w:val="20"/>
              </w:rPr>
              <w:t>
привлеченного от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Национального Банка Республики Казахстан, иностранных центральных банков, других банков и организаций,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Национального Банка Республики Казахстан, иностранных центральных банков, других банков и организаций,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Сберегательные вклады других банков (более одного года)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сберегательным вкладам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организаций,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вклада, привлеченного от организаций,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вклада, привлеченного от организаций,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организаций,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филиалами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головным офисом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местными филиалами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зарубежными филиалами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клиентами и прочими кредиторами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государственного бюджета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текущих счетах, открытых банками-кастодианами добровольным накопительным пенсионным фондам и организациям, осуществляющим управление инвестиционным портфелем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физических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физических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физических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постановлением Правления Национального Банка РК от 22.12.2017 </w:t>
            </w:r>
            <w:r>
              <w:rPr>
                <w:rFonts w:ascii="Times New Roman"/>
                <w:b w:val="false"/>
                <w:i w:val="false"/>
                <w:color w:val="ff0000"/>
                <w:sz w:val="20"/>
              </w:rPr>
              <w:t>№ 252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клиентов в аффинированных драгоценных</w:t>
            </w:r>
          </w:p>
          <w:p>
            <w:pPr>
              <w:spacing w:after="20"/>
              <w:ind w:left="20"/>
              <w:jc w:val="both"/>
            </w:pPr>
            <w:r>
              <w:rPr>
                <w:rFonts w:ascii="Times New Roman"/>
                <w:b w:val="false"/>
                <w:i w:val="false"/>
                <w:color w:val="000000"/>
                <w:sz w:val="20"/>
              </w:rPr>
              <w:t>
металлах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Краткосрочный вклад, являющийся обеспечением обязательств физических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физических лиц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клиентов в аффинированных драгоценных металлах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юридических лиц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юридических лиц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постановлением Правления Национального Банка РК от 22.12.2017 </w:t>
            </w:r>
            <w:r>
              <w:rPr>
                <w:rFonts w:ascii="Times New Roman"/>
                <w:b w:val="false"/>
                <w:i w:val="false"/>
                <w:color w:val="ff0000"/>
                <w:sz w:val="20"/>
              </w:rPr>
              <w:t>№ 252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юридических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w:t>
            </w:r>
          </w:p>
          <w:p>
            <w:pPr>
              <w:spacing w:after="20"/>
              <w:ind w:left="20"/>
              <w:jc w:val="both"/>
            </w:pPr>
            <w:r>
              <w:rPr>
                <w:rFonts w:ascii="Times New Roman"/>
                <w:b w:val="false"/>
                <w:i w:val="false"/>
                <w:color w:val="000000"/>
                <w:sz w:val="20"/>
              </w:rPr>
              <w:t>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физических лиц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обязательствам по аренде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дочерних организаций</w:t>
            </w:r>
          </w:p>
          <w:p>
            <w:pPr>
              <w:spacing w:after="20"/>
              <w:ind w:left="20"/>
              <w:jc w:val="both"/>
            </w:pPr>
            <w:r>
              <w:rPr>
                <w:rFonts w:ascii="Times New Roman"/>
                <w:b w:val="false"/>
                <w:i w:val="false"/>
                <w:color w:val="000000"/>
                <w:sz w:val="20"/>
              </w:rPr>
              <w:t>
специального назначения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w:t>
            </w:r>
          </w:p>
          <w:p>
            <w:pPr>
              <w:spacing w:after="20"/>
              <w:ind w:left="20"/>
              <w:jc w:val="both"/>
            </w:pPr>
            <w:r>
              <w:rPr>
                <w:rFonts w:ascii="Times New Roman"/>
                <w:b w:val="false"/>
                <w:i w:val="false"/>
                <w:color w:val="000000"/>
                <w:sz w:val="20"/>
              </w:rPr>
              <w:t>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w:t>
            </w:r>
          </w:p>
          <w:p>
            <w:pPr>
              <w:spacing w:after="20"/>
              <w:ind w:left="20"/>
              <w:jc w:val="both"/>
            </w:pPr>
            <w:r>
              <w:rPr>
                <w:rFonts w:ascii="Times New Roman"/>
                <w:b w:val="false"/>
                <w:i w:val="false"/>
                <w:color w:val="000000"/>
                <w:sz w:val="20"/>
              </w:rPr>
              <w:t>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w:t>
            </w:r>
          </w:p>
          <w:p>
            <w:pPr>
              <w:spacing w:after="20"/>
              <w:ind w:left="20"/>
              <w:jc w:val="both"/>
            </w:pPr>
            <w:r>
              <w:rPr>
                <w:rFonts w:ascii="Times New Roman"/>
                <w:b w:val="false"/>
                <w:i w:val="false"/>
                <w:color w:val="000000"/>
                <w:sz w:val="20"/>
              </w:rPr>
              <w:t>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w:t>
            </w:r>
          </w:p>
          <w:p>
            <w:pPr>
              <w:spacing w:after="20"/>
              <w:ind w:left="20"/>
              <w:jc w:val="both"/>
            </w:pPr>
            <w:r>
              <w:rPr>
                <w:rFonts w:ascii="Times New Roman"/>
                <w:b w:val="false"/>
                <w:i w:val="false"/>
                <w:color w:val="000000"/>
                <w:sz w:val="20"/>
              </w:rPr>
              <w:t>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w:t>
            </w:r>
          </w:p>
          <w:p>
            <w:pPr>
              <w:spacing w:after="20"/>
              <w:ind w:left="20"/>
              <w:jc w:val="both"/>
            </w:pPr>
            <w:r>
              <w:rPr>
                <w:rFonts w:ascii="Times New Roman"/>
                <w:b w:val="false"/>
                <w:i w:val="false"/>
                <w:color w:val="000000"/>
                <w:sz w:val="20"/>
              </w:rPr>
              <w:t>
задаток) обязательств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вклад, являющийся обеспечением обязательств физических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сберегательным вкладам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в виде вознаграждения, полученного по ценным бумагам, принятым по операциям "обратное РЕПО"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по возврату ценных бумаг, принятых по операциям "обратное РЕПО"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ценные бумаги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долги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менее пяти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более пяти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субординированному долгу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субординированному долгу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другими банками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корреспондентским счетам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полученным от Правительства</w:t>
            </w:r>
          </w:p>
          <w:p>
            <w:pPr>
              <w:spacing w:after="20"/>
              <w:ind w:left="20"/>
              <w:jc w:val="both"/>
            </w:pPr>
            <w:r>
              <w:rPr>
                <w:rFonts w:ascii="Times New Roman"/>
                <w:b w:val="false"/>
                <w:i w:val="false"/>
                <w:color w:val="000000"/>
                <w:sz w:val="20"/>
              </w:rPr>
              <w:t>
Республики Казахстан, местных исполнительных органов</w:t>
            </w:r>
          </w:p>
          <w:p>
            <w:pPr>
              <w:spacing w:after="20"/>
              <w:ind w:left="20"/>
              <w:jc w:val="both"/>
            </w:pPr>
            <w:r>
              <w:rPr>
                <w:rFonts w:ascii="Times New Roman"/>
                <w:b w:val="false"/>
                <w:i w:val="false"/>
                <w:color w:val="000000"/>
                <w:sz w:val="20"/>
              </w:rPr>
              <w:t>
Республики Казахстан и национального управляющего холдинга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полученным от международных</w:t>
            </w:r>
          </w:p>
          <w:p>
            <w:pPr>
              <w:spacing w:after="20"/>
              <w:ind w:left="20"/>
              <w:jc w:val="both"/>
            </w:pPr>
            <w:r>
              <w:rPr>
                <w:rFonts w:ascii="Times New Roman"/>
                <w:b w:val="false"/>
                <w:i w:val="false"/>
                <w:color w:val="000000"/>
                <w:sz w:val="20"/>
              </w:rPr>
              <w:t>
финансовых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w:t>
            </w:r>
          </w:p>
          <w:p>
            <w:pPr>
              <w:spacing w:after="20"/>
              <w:ind w:left="20"/>
              <w:jc w:val="both"/>
            </w:pPr>
            <w:r>
              <w:rPr>
                <w:rFonts w:ascii="Times New Roman"/>
                <w:b w:val="false"/>
                <w:i w:val="false"/>
                <w:color w:val="000000"/>
                <w:sz w:val="20"/>
              </w:rPr>
              <w:t>
полученным от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w:t>
            </w:r>
          </w:p>
          <w:p>
            <w:pPr>
              <w:spacing w:after="20"/>
              <w:ind w:left="20"/>
              <w:jc w:val="both"/>
            </w:pPr>
            <w:r>
              <w:rPr>
                <w:rFonts w:ascii="Times New Roman"/>
                <w:b w:val="false"/>
                <w:i w:val="false"/>
                <w:color w:val="000000"/>
                <w:sz w:val="20"/>
              </w:rPr>
              <w:t>
полученным от организаций, осуществляющих отдельные виды</w:t>
            </w:r>
          </w:p>
          <w:p>
            <w:pPr>
              <w:spacing w:after="20"/>
              <w:ind w:left="20"/>
              <w:jc w:val="both"/>
            </w:pPr>
            <w:r>
              <w:rPr>
                <w:rFonts w:ascii="Times New Roman"/>
                <w:b w:val="false"/>
                <w:i w:val="false"/>
                <w:color w:val="000000"/>
                <w:sz w:val="20"/>
              </w:rPr>
              <w:t>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других банков в</w:t>
            </w:r>
          </w:p>
          <w:p>
            <w:pPr>
              <w:spacing w:after="20"/>
              <w:ind w:left="20"/>
              <w:jc w:val="both"/>
            </w:pPr>
            <w:r>
              <w:rPr>
                <w:rFonts w:ascii="Times New Roman"/>
                <w:b w:val="false"/>
                <w:i w:val="false"/>
                <w:color w:val="000000"/>
                <w:sz w:val="20"/>
              </w:rPr>
              <w:t>
аффинированных драгоценных металлах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сберегательным вкладам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овернайт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w:t>
            </w:r>
          </w:p>
          <w:p>
            <w:pPr>
              <w:spacing w:after="20"/>
              <w:ind w:left="20"/>
              <w:jc w:val="both"/>
            </w:pPr>
            <w:r>
              <w:rPr>
                <w:rFonts w:ascii="Times New Roman"/>
                <w:b w:val="false"/>
                <w:i w:val="false"/>
                <w:color w:val="000000"/>
                <w:sz w:val="20"/>
              </w:rPr>
              <w:t>
обязательств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расчетам между головным офисом и его</w:t>
            </w:r>
          </w:p>
          <w:p>
            <w:pPr>
              <w:spacing w:after="20"/>
              <w:ind w:left="20"/>
              <w:jc w:val="both"/>
            </w:pPr>
            <w:r>
              <w:rPr>
                <w:rFonts w:ascii="Times New Roman"/>
                <w:b w:val="false"/>
                <w:i w:val="false"/>
                <w:color w:val="000000"/>
                <w:sz w:val="20"/>
              </w:rPr>
              <w:t>
филиалами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клиентов в</w:t>
            </w:r>
          </w:p>
          <w:p>
            <w:pPr>
              <w:spacing w:after="20"/>
              <w:ind w:left="20"/>
              <w:jc w:val="both"/>
            </w:pPr>
            <w:r>
              <w:rPr>
                <w:rFonts w:ascii="Times New Roman"/>
                <w:b w:val="false"/>
                <w:i w:val="false"/>
                <w:color w:val="000000"/>
                <w:sz w:val="20"/>
              </w:rPr>
              <w:t>
аффинированных драгоценных металлах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w:t>
            </w:r>
          </w:p>
          <w:p>
            <w:pPr>
              <w:spacing w:after="20"/>
              <w:ind w:left="20"/>
              <w:jc w:val="both"/>
            </w:pPr>
            <w:r>
              <w:rPr>
                <w:rFonts w:ascii="Times New Roman"/>
                <w:b w:val="false"/>
                <w:i w:val="false"/>
                <w:color w:val="000000"/>
                <w:sz w:val="20"/>
              </w:rPr>
              <w:t>
специального назначения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w:t>
            </w:r>
          </w:p>
          <w:p>
            <w:pPr>
              <w:spacing w:after="20"/>
              <w:ind w:left="20"/>
              <w:jc w:val="both"/>
            </w:pPr>
            <w:r>
              <w:rPr>
                <w:rFonts w:ascii="Times New Roman"/>
                <w:b w:val="false"/>
                <w:i w:val="false"/>
                <w:color w:val="000000"/>
                <w:sz w:val="20"/>
              </w:rPr>
              <w:t>
обязательств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сберегательным вкладам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постановлением Правления Национального Банка РК от 22.12.2017 </w:t>
            </w:r>
            <w:r>
              <w:rPr>
                <w:rFonts w:ascii="Times New Roman"/>
                <w:b w:val="false"/>
                <w:i w:val="false"/>
                <w:color w:val="ff0000"/>
                <w:sz w:val="20"/>
              </w:rPr>
              <w:t>№ 252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w:t>
            </w:r>
          </w:p>
          <w:p>
            <w:pPr>
              <w:spacing w:after="20"/>
              <w:ind w:left="20"/>
              <w:jc w:val="both"/>
            </w:pPr>
            <w:r>
              <w:rPr>
                <w:rFonts w:ascii="Times New Roman"/>
                <w:b w:val="false"/>
                <w:i w:val="false"/>
                <w:color w:val="000000"/>
                <w:sz w:val="20"/>
              </w:rPr>
              <w:t>
инструментами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организаций,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выплате части дохода по инвестиционным депозитам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субординированному долгу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w:t>
            </w:r>
          </w:p>
          <w:p>
            <w:pPr>
              <w:spacing w:after="20"/>
              <w:ind w:left="20"/>
              <w:jc w:val="both"/>
            </w:pPr>
            <w:r>
              <w:rPr>
                <w:rFonts w:ascii="Times New Roman"/>
                <w:b w:val="false"/>
                <w:i w:val="false"/>
                <w:color w:val="000000"/>
                <w:sz w:val="20"/>
              </w:rPr>
              <w:t>
лизингу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w:t>
            </w:r>
          </w:p>
          <w:p>
            <w:pPr>
              <w:spacing w:after="20"/>
              <w:ind w:left="20"/>
              <w:jc w:val="both"/>
            </w:pPr>
            <w:r>
              <w:rPr>
                <w:rFonts w:ascii="Times New Roman"/>
                <w:b w:val="false"/>
                <w:i w:val="false"/>
                <w:color w:val="000000"/>
                <w:sz w:val="20"/>
              </w:rPr>
              <w:t>
бумагам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процентные расходы по обязательствам по аренде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w:t>
            </w:r>
          </w:p>
          <w:p>
            <w:pPr>
              <w:spacing w:after="20"/>
              <w:ind w:left="20"/>
              <w:jc w:val="both"/>
            </w:pPr>
            <w:r>
              <w:rPr>
                <w:rFonts w:ascii="Times New Roman"/>
                <w:b w:val="false"/>
                <w:i w:val="false"/>
                <w:color w:val="000000"/>
                <w:sz w:val="20"/>
              </w:rPr>
              <w:t>
обеспечением обязательств других банков и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w:t>
            </w:r>
          </w:p>
          <w:p>
            <w:pPr>
              <w:spacing w:after="20"/>
              <w:ind w:left="20"/>
              <w:jc w:val="both"/>
            </w:pPr>
            <w:r>
              <w:rPr>
                <w:rFonts w:ascii="Times New Roman"/>
                <w:b w:val="false"/>
                <w:i w:val="false"/>
                <w:color w:val="000000"/>
                <w:sz w:val="20"/>
              </w:rPr>
              <w:t>
доверительное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w:t>
            </w:r>
          </w:p>
          <w:p>
            <w:pPr>
              <w:spacing w:after="20"/>
              <w:ind w:left="20"/>
              <w:jc w:val="both"/>
            </w:pPr>
            <w:r>
              <w:rPr>
                <w:rFonts w:ascii="Times New Roman"/>
                <w:b w:val="false"/>
                <w:i w:val="false"/>
                <w:color w:val="000000"/>
                <w:sz w:val="20"/>
              </w:rPr>
              <w:t>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и доходов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размещенным вкладам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переводным</w:t>
            </w:r>
          </w:p>
          <w:p>
            <w:pPr>
              <w:spacing w:after="20"/>
              <w:ind w:left="20"/>
              <w:jc w:val="both"/>
            </w:pPr>
            <w:r>
              <w:rPr>
                <w:rFonts w:ascii="Times New Roman"/>
                <w:b w:val="false"/>
                <w:i w:val="false"/>
                <w:color w:val="000000"/>
                <w:sz w:val="20"/>
              </w:rPr>
              <w:t>
операциям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агентским услугам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купле-продаже</w:t>
            </w:r>
          </w:p>
          <w:p>
            <w:pPr>
              <w:spacing w:after="20"/>
              <w:ind w:left="20"/>
              <w:jc w:val="both"/>
            </w:pPr>
            <w:r>
              <w:rPr>
                <w:rFonts w:ascii="Times New Roman"/>
                <w:b w:val="false"/>
                <w:i w:val="false"/>
                <w:color w:val="000000"/>
                <w:sz w:val="20"/>
              </w:rPr>
              <w:t>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купле-продаже</w:t>
            </w:r>
          </w:p>
          <w:p>
            <w:pPr>
              <w:spacing w:after="20"/>
              <w:ind w:left="20"/>
              <w:jc w:val="both"/>
            </w:pPr>
            <w:r>
              <w:rPr>
                <w:rFonts w:ascii="Times New Roman"/>
                <w:b w:val="false"/>
                <w:i w:val="false"/>
                <w:color w:val="000000"/>
                <w:sz w:val="20"/>
              </w:rPr>
              <w:t>
иностранной валюты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доверительным</w:t>
            </w:r>
          </w:p>
          <w:p>
            <w:pPr>
              <w:spacing w:after="20"/>
              <w:ind w:left="20"/>
              <w:jc w:val="both"/>
            </w:pPr>
            <w:r>
              <w:rPr>
                <w:rFonts w:ascii="Times New Roman"/>
                <w:b w:val="false"/>
                <w:i w:val="false"/>
                <w:color w:val="000000"/>
                <w:sz w:val="20"/>
              </w:rPr>
              <w:t>
операциям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полученным</w:t>
            </w:r>
          </w:p>
          <w:p>
            <w:pPr>
              <w:spacing w:after="20"/>
              <w:ind w:left="20"/>
              <w:jc w:val="both"/>
            </w:pPr>
            <w:r>
              <w:rPr>
                <w:rFonts w:ascii="Times New Roman"/>
                <w:b w:val="false"/>
                <w:i w:val="false"/>
                <w:color w:val="000000"/>
                <w:sz w:val="20"/>
              </w:rPr>
              <w:t>
гарантиям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за услуги по открытию и ведению банковских счетов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прочие комиссионные расходы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w:t>
            </w:r>
          </w:p>
          <w:p>
            <w:pPr>
              <w:spacing w:after="20"/>
              <w:ind w:left="20"/>
              <w:jc w:val="both"/>
            </w:pPr>
            <w:r>
              <w:rPr>
                <w:rFonts w:ascii="Times New Roman"/>
                <w:b w:val="false"/>
                <w:i w:val="false"/>
                <w:color w:val="000000"/>
                <w:sz w:val="20"/>
              </w:rPr>
              <w:t>
профессиональной деятельности на рынке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аудиту и консультационным</w:t>
            </w:r>
          </w:p>
          <w:p>
            <w:pPr>
              <w:spacing w:after="20"/>
              <w:ind w:left="20"/>
              <w:jc w:val="both"/>
            </w:pPr>
            <w:r>
              <w:rPr>
                <w:rFonts w:ascii="Times New Roman"/>
                <w:b w:val="false"/>
                <w:i w:val="false"/>
                <w:color w:val="000000"/>
                <w:sz w:val="20"/>
              </w:rPr>
              <w:t>
услугам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переводным</w:t>
            </w:r>
          </w:p>
          <w:p>
            <w:pPr>
              <w:spacing w:after="20"/>
              <w:ind w:left="20"/>
              <w:jc w:val="both"/>
            </w:pPr>
            <w:r>
              <w:rPr>
                <w:rFonts w:ascii="Times New Roman"/>
                <w:b w:val="false"/>
                <w:i w:val="false"/>
                <w:color w:val="000000"/>
                <w:sz w:val="20"/>
              </w:rPr>
              <w:t>
операциям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агентским услугам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купле-продаже</w:t>
            </w:r>
          </w:p>
          <w:p>
            <w:pPr>
              <w:spacing w:after="20"/>
              <w:ind w:left="20"/>
              <w:jc w:val="both"/>
            </w:pPr>
            <w:r>
              <w:rPr>
                <w:rFonts w:ascii="Times New Roman"/>
                <w:b w:val="false"/>
                <w:i w:val="false"/>
                <w:color w:val="000000"/>
                <w:sz w:val="20"/>
              </w:rPr>
              <w:t>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купле-продаже</w:t>
            </w:r>
          </w:p>
          <w:p>
            <w:pPr>
              <w:spacing w:after="20"/>
              <w:ind w:left="20"/>
              <w:jc w:val="both"/>
            </w:pPr>
            <w:r>
              <w:rPr>
                <w:rFonts w:ascii="Times New Roman"/>
                <w:b w:val="false"/>
                <w:i w:val="false"/>
                <w:color w:val="000000"/>
                <w:sz w:val="20"/>
              </w:rPr>
              <w:t>
иностранной валюты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доверительным</w:t>
            </w:r>
          </w:p>
          <w:p>
            <w:pPr>
              <w:spacing w:after="20"/>
              <w:ind w:left="20"/>
              <w:jc w:val="both"/>
            </w:pPr>
            <w:r>
              <w:rPr>
                <w:rFonts w:ascii="Times New Roman"/>
                <w:b w:val="false"/>
                <w:i w:val="false"/>
                <w:color w:val="000000"/>
                <w:sz w:val="20"/>
              </w:rPr>
              <w:t>
операциям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полученным</w:t>
            </w:r>
          </w:p>
          <w:p>
            <w:pPr>
              <w:spacing w:after="20"/>
              <w:ind w:left="20"/>
              <w:jc w:val="both"/>
            </w:pPr>
            <w:r>
              <w:rPr>
                <w:rFonts w:ascii="Times New Roman"/>
                <w:b w:val="false"/>
                <w:i w:val="false"/>
                <w:color w:val="000000"/>
                <w:sz w:val="20"/>
              </w:rPr>
              <w:t>
гарантиям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прочие комиссионные расходы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w:t>
            </w:r>
          </w:p>
          <w:p>
            <w:pPr>
              <w:spacing w:after="20"/>
              <w:ind w:left="20"/>
              <w:jc w:val="both"/>
            </w:pPr>
            <w:r>
              <w:rPr>
                <w:rFonts w:ascii="Times New Roman"/>
                <w:b w:val="false"/>
                <w:i w:val="false"/>
                <w:color w:val="000000"/>
                <w:sz w:val="20"/>
              </w:rPr>
              <w:t>
профессиональной деятельности на рынке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налогам и другим обязательным платежам в бюджет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работниками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капитальным вложениям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Отложенные налоговые обязательства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 валютная позиция по иностранной валюте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Контрстоимость иностранной валюты в тенге (короткой валютной</w:t>
            </w:r>
          </w:p>
          <w:p>
            <w:pPr>
              <w:spacing w:after="20"/>
              <w:ind w:left="20"/>
              <w:jc w:val="both"/>
            </w:pPr>
            <w:r>
              <w:rPr>
                <w:rFonts w:ascii="Times New Roman"/>
                <w:b w:val="false"/>
                <w:i w:val="false"/>
                <w:color w:val="000000"/>
                <w:sz w:val="20"/>
              </w:rPr>
              <w:t>
позиции)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отпускные выплаты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кастодиальной деятельностью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выпущенным электронным деньгам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благотворительных выплат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 позиция по аффинированным драгоценным металлам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Контрстоимость аффинированных драгоценных металлов в тенге</w:t>
            </w:r>
          </w:p>
          <w:p>
            <w:pPr>
              <w:spacing w:after="20"/>
              <w:ind w:left="20"/>
              <w:jc w:val="both"/>
            </w:pPr>
            <w:r>
              <w:rPr>
                <w:rFonts w:ascii="Times New Roman"/>
                <w:b w:val="false"/>
                <w:i w:val="false"/>
                <w:color w:val="000000"/>
                <w:sz w:val="20"/>
              </w:rPr>
              <w:t>
(короткой позиции по аффинированным драгоценным металлам)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Транзитные счета для переводов физических лиц без открытия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w:t>
            </w:r>
          </w:p>
          <w:p>
            <w:pPr>
              <w:spacing w:after="20"/>
              <w:ind w:left="20"/>
              <w:jc w:val="both"/>
            </w:pPr>
            <w:r>
              <w:rPr>
                <w:rFonts w:ascii="Times New Roman"/>
                <w:b w:val="false"/>
                <w:i w:val="false"/>
                <w:color w:val="000000"/>
                <w:sz w:val="20"/>
              </w:rPr>
              <w:t>
обязательствам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секьюритизируемым активам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производными финансовыми</w:t>
            </w:r>
          </w:p>
          <w:p>
            <w:pPr>
              <w:spacing w:after="20"/>
              <w:ind w:left="20"/>
              <w:jc w:val="both"/>
            </w:pPr>
            <w:r>
              <w:rPr>
                <w:rFonts w:ascii="Times New Roman"/>
                <w:b w:val="false"/>
                <w:i w:val="false"/>
                <w:color w:val="000000"/>
                <w:sz w:val="20"/>
              </w:rPr>
              <w:t>
инструментами и дилинговым операциям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w:t>
            </w:r>
          </w:p>
          <w:p>
            <w:pPr>
              <w:spacing w:after="20"/>
              <w:ind w:left="20"/>
              <w:jc w:val="both"/>
            </w:pPr>
            <w:r>
              <w:rPr>
                <w:rFonts w:ascii="Times New Roman"/>
                <w:b w:val="false"/>
                <w:i w:val="false"/>
                <w:color w:val="000000"/>
                <w:sz w:val="20"/>
              </w:rPr>
              <w:t>
инструментами.</w:t>
            </w:r>
          </w:p>
        </w:tc>
      </w:tr>
    </w:tbl>
    <w:bookmarkStart w:name="z47" w:id="35"/>
    <w:p>
      <w:pPr>
        <w:spacing w:after="0"/>
        <w:ind w:left="0"/>
        <w:jc w:val="left"/>
      </w:pPr>
      <w:r>
        <w:rPr>
          <w:rFonts w:ascii="Times New Roman"/>
          <w:b/>
          <w:i w:val="false"/>
          <w:color w:val="000000"/>
        </w:rPr>
        <w:t xml:space="preserve"> Параграф 3. Собственный капитал</w:t>
      </w:r>
    </w:p>
    <w:bookmarkEnd w:id="35"/>
    <w:p>
      <w:pPr>
        <w:spacing w:after="0"/>
        <w:ind w:left="0"/>
        <w:jc w:val="both"/>
      </w:pPr>
      <w:r>
        <w:rPr>
          <w:rFonts w:ascii="Times New Roman"/>
          <w:b w:val="false"/>
          <w:i w:val="false"/>
          <w:color w:val="ff0000"/>
          <w:sz w:val="28"/>
        </w:rPr>
        <w:t xml:space="preserve">
      Сноска. Заголовок параграфа 3 в редакции постановления Правления Национального Банка РК от 25.02.2013 </w:t>
      </w:r>
      <w:r>
        <w:rPr>
          <w:rFonts w:ascii="Times New Roman"/>
          <w:b w:val="false"/>
          <w:i w:val="false"/>
          <w:color w:val="ff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Параграф 3 с изменениями, внесенными постановлением Правления Национального Банка РК от 25.02.2013 </w:t>
      </w:r>
      <w:r>
        <w:rPr>
          <w:rFonts w:ascii="Times New Roman"/>
          <w:b w:val="false"/>
          <w:i w:val="false"/>
          <w:color w:val="000000"/>
          <w:sz w:val="28"/>
        </w:rPr>
        <w:t>№ 63</w:t>
      </w:r>
      <w:r>
        <w:rPr>
          <w:rFonts w:ascii="Times New Roman"/>
          <w:b w:val="false"/>
          <w:i w:val="false"/>
          <w:color w:val="000000"/>
          <w:sz w:val="28"/>
        </w:rPr>
        <w:t xml:space="preserve">; от 22.12.2017 </w:t>
      </w:r>
      <w:r>
        <w:rPr>
          <w:rFonts w:ascii="Times New Roman"/>
          <w:b w:val="false"/>
          <w:i w:val="false"/>
          <w:color w:val="000000"/>
          <w:sz w:val="28"/>
        </w:rPr>
        <w:t>№ 252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31.12.2019 </w:t>
      </w:r>
      <w:r>
        <w:rPr>
          <w:rFonts w:ascii="Times New Roman"/>
          <w:b w:val="false"/>
          <w:i w:val="false"/>
          <w:color w:val="000000"/>
          <w:sz w:val="28"/>
        </w:rPr>
        <w:t>№ 267</w:t>
      </w:r>
      <w:r>
        <w:rPr>
          <w:rFonts w:ascii="Times New Roman"/>
          <w:b w:val="false"/>
          <w:i w:val="false"/>
          <w:color w:val="000000"/>
          <w:sz w:val="28"/>
        </w:rPr>
        <w:t xml:space="preserve"> (вводится в действие с 01.07.2020).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 – простые акции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простые акции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 – привилегированные акции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привилегированные акции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капитал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оплаченный капитал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общебанковские риски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Динамические резервы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 и резервы переоценки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переоценки основных средств и активов в форме права 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переоценки стоимости ценных бумаг, учитываемых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под ожидаемые кредитные убытки по ценным бумагам, учитываемым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переоценки стоимости займов, учитываемых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под ожидаемые кредитные убытки по займам, учитываемым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чистая прибыль (непокрытый убыток)</w:t>
            </w:r>
          </w:p>
          <w:p>
            <w:pPr>
              <w:spacing w:after="20"/>
              <w:ind w:left="20"/>
              <w:jc w:val="both"/>
            </w:pPr>
            <w:r>
              <w:rPr>
                <w:rFonts w:ascii="Times New Roman"/>
                <w:b w:val="false"/>
                <w:i w:val="false"/>
                <w:color w:val="000000"/>
                <w:sz w:val="20"/>
              </w:rPr>
              <w:t>
прошлых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по прочей переоценке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чистая прибыль (непокрытый убыток).</w:t>
            </w:r>
          </w:p>
        </w:tc>
      </w:tr>
    </w:tbl>
    <w:bookmarkStart w:name="z48" w:id="36"/>
    <w:p>
      <w:pPr>
        <w:spacing w:after="0"/>
        <w:ind w:left="0"/>
        <w:jc w:val="left"/>
      </w:pPr>
      <w:r>
        <w:rPr>
          <w:rFonts w:ascii="Times New Roman"/>
          <w:b/>
          <w:i w:val="false"/>
          <w:color w:val="000000"/>
        </w:rPr>
        <w:t xml:space="preserve"> Параграф 4. Доходы</w:t>
      </w:r>
    </w:p>
    <w:bookmarkEnd w:id="36"/>
    <w:p>
      <w:pPr>
        <w:spacing w:after="0"/>
        <w:ind w:left="0"/>
        <w:jc w:val="both"/>
      </w:pPr>
      <w:r>
        <w:rPr>
          <w:rFonts w:ascii="Times New Roman"/>
          <w:b w:val="false"/>
          <w:i w:val="false"/>
          <w:color w:val="ff0000"/>
          <w:sz w:val="28"/>
        </w:rPr>
        <w:t xml:space="preserve">
      Сноска. Заголовок параграфа 4 в редакции постановления Правления Национального Банка РК от 25.02.2013 </w:t>
      </w:r>
      <w:r>
        <w:rPr>
          <w:rFonts w:ascii="Times New Roman"/>
          <w:b w:val="false"/>
          <w:i w:val="false"/>
          <w:color w:val="ff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постановлениями Правления Национального Банка РК от 22.12.2017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31.12.2019 </w:t>
      </w:r>
      <w:r>
        <w:rPr>
          <w:rFonts w:ascii="Times New Roman"/>
          <w:b w:val="false"/>
          <w:i w:val="false"/>
          <w:color w:val="ff0000"/>
          <w:sz w:val="28"/>
        </w:rPr>
        <w:t>№ 267</w:t>
      </w:r>
      <w:r>
        <w:rPr>
          <w:rFonts w:ascii="Times New Roman"/>
          <w:b w:val="false"/>
          <w:i w:val="false"/>
          <w:color w:val="ff0000"/>
          <w:sz w:val="28"/>
        </w:rPr>
        <w:t xml:space="preserve"> (вводится в действие с 01.07.2020); от 17.09.2022 </w:t>
      </w:r>
      <w:r>
        <w:rPr>
          <w:rFonts w:ascii="Times New Roman"/>
          <w:b w:val="false"/>
          <w:i w:val="false"/>
          <w:color w:val="ff0000"/>
          <w:sz w:val="28"/>
        </w:rPr>
        <w:t>№ 81</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корреспондентским счетам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корреспондентскому счету в Национальном Банке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корреспондентским счетам в других банках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доходы, связанные с получением вознаграждения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доходы, связанные с получением вознаграждения по операциям с другими банками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вкладам,</w:t>
            </w:r>
          </w:p>
          <w:p>
            <w:pPr>
              <w:spacing w:after="20"/>
              <w:ind w:left="20"/>
              <w:jc w:val="both"/>
            </w:pPr>
            <w:r>
              <w:rPr>
                <w:rFonts w:ascii="Times New Roman"/>
                <w:b w:val="false"/>
                <w:i w:val="false"/>
                <w:color w:val="000000"/>
                <w:sz w:val="20"/>
              </w:rPr>
              <w:t>
размещенным в Национальном Банке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вкладам,</w:t>
            </w:r>
          </w:p>
          <w:p>
            <w:pPr>
              <w:spacing w:after="20"/>
              <w:ind w:left="20"/>
              <w:jc w:val="both"/>
            </w:pPr>
            <w:r>
              <w:rPr>
                <w:rFonts w:ascii="Times New Roman"/>
                <w:b w:val="false"/>
                <w:i w:val="false"/>
                <w:color w:val="000000"/>
                <w:sz w:val="20"/>
              </w:rPr>
              <w:t>
размещенным в Национальном Банке Республики Казахстан</w:t>
            </w:r>
          </w:p>
          <w:p>
            <w:pPr>
              <w:spacing w:after="20"/>
              <w:ind w:left="20"/>
              <w:jc w:val="both"/>
            </w:pPr>
            <w:r>
              <w:rPr>
                <w:rFonts w:ascii="Times New Roman"/>
                <w:b w:val="false"/>
                <w:i w:val="false"/>
                <w:color w:val="000000"/>
                <w:sz w:val="20"/>
              </w:rPr>
              <w:t>
(на одну ночь)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вкладам до</w:t>
            </w:r>
          </w:p>
          <w:p>
            <w:pPr>
              <w:spacing w:after="20"/>
              <w:ind w:left="20"/>
              <w:jc w:val="both"/>
            </w:pPr>
            <w:r>
              <w:rPr>
                <w:rFonts w:ascii="Times New Roman"/>
                <w:b w:val="false"/>
                <w:i w:val="false"/>
                <w:color w:val="000000"/>
                <w:sz w:val="20"/>
              </w:rPr>
              <w:t>
востребования, размещенным в Национальном Банке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срочным</w:t>
            </w:r>
          </w:p>
          <w:p>
            <w:pPr>
              <w:spacing w:after="20"/>
              <w:ind w:left="20"/>
              <w:jc w:val="both"/>
            </w:pPr>
            <w:r>
              <w:rPr>
                <w:rFonts w:ascii="Times New Roman"/>
                <w:b w:val="false"/>
                <w:i w:val="false"/>
                <w:color w:val="000000"/>
                <w:sz w:val="20"/>
              </w:rPr>
              <w:t>
вкладам, размещенным в Национальном Банке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обязательным</w:t>
            </w:r>
          </w:p>
          <w:p>
            <w:pPr>
              <w:spacing w:after="20"/>
              <w:ind w:left="20"/>
              <w:jc w:val="both"/>
            </w:pPr>
            <w:r>
              <w:rPr>
                <w:rFonts w:ascii="Times New Roman"/>
                <w:b w:val="false"/>
                <w:i w:val="false"/>
                <w:color w:val="000000"/>
                <w:sz w:val="20"/>
              </w:rPr>
              <w:t>
резервам в Национальном Банке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амортизации дисконта по вкладам, размещенным</w:t>
            </w:r>
          </w:p>
          <w:p>
            <w:pPr>
              <w:spacing w:after="20"/>
              <w:ind w:left="20"/>
              <w:jc w:val="both"/>
            </w:pPr>
            <w:r>
              <w:rPr>
                <w:rFonts w:ascii="Times New Roman"/>
                <w:b w:val="false"/>
                <w:i w:val="false"/>
                <w:color w:val="000000"/>
                <w:sz w:val="20"/>
              </w:rPr>
              <w:t>
в Национальном Банке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ценным</w:t>
            </w:r>
          </w:p>
          <w:p>
            <w:pPr>
              <w:spacing w:after="20"/>
              <w:ind w:left="20"/>
              <w:jc w:val="both"/>
            </w:pPr>
            <w:r>
              <w:rPr>
                <w:rFonts w:ascii="Times New Roman"/>
                <w:b w:val="false"/>
                <w:i w:val="false"/>
                <w:color w:val="000000"/>
                <w:sz w:val="20"/>
              </w:rPr>
              <w:t>
бумагам, учитываемым по справедливой стоимости через прибыль</w:t>
            </w:r>
          </w:p>
          <w:p>
            <w:pPr>
              <w:spacing w:after="20"/>
              <w:ind w:left="20"/>
              <w:jc w:val="both"/>
            </w:pPr>
            <w:r>
              <w:rPr>
                <w:rFonts w:ascii="Times New Roman"/>
                <w:b w:val="false"/>
                <w:i w:val="false"/>
                <w:color w:val="000000"/>
                <w:sz w:val="20"/>
              </w:rPr>
              <w:t>
или убыток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ценным</w:t>
            </w:r>
          </w:p>
          <w:p>
            <w:pPr>
              <w:spacing w:after="20"/>
              <w:ind w:left="20"/>
              <w:jc w:val="both"/>
            </w:pPr>
            <w:r>
              <w:rPr>
                <w:rFonts w:ascii="Times New Roman"/>
                <w:b w:val="false"/>
                <w:i w:val="false"/>
                <w:color w:val="000000"/>
                <w:sz w:val="20"/>
              </w:rPr>
              <w:t>
бумагам, учитываемым по справедливой стоимости через прибыль</w:t>
            </w:r>
          </w:p>
          <w:p>
            <w:pPr>
              <w:spacing w:after="20"/>
              <w:ind w:left="20"/>
              <w:jc w:val="both"/>
            </w:pPr>
            <w:r>
              <w:rPr>
                <w:rFonts w:ascii="Times New Roman"/>
                <w:b w:val="false"/>
                <w:i w:val="false"/>
                <w:color w:val="000000"/>
                <w:sz w:val="20"/>
              </w:rPr>
              <w:t>
или убыток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амортизации дисконта по приобретенным ценным</w:t>
            </w:r>
          </w:p>
          <w:p>
            <w:pPr>
              <w:spacing w:after="20"/>
              <w:ind w:left="20"/>
              <w:jc w:val="both"/>
            </w:pPr>
            <w:r>
              <w:rPr>
                <w:rFonts w:ascii="Times New Roman"/>
                <w:b w:val="false"/>
                <w:i w:val="false"/>
                <w:color w:val="000000"/>
                <w:sz w:val="20"/>
              </w:rPr>
              <w:t>
бумагам, учитываемым по справедливой стоимости через прибыль</w:t>
            </w:r>
          </w:p>
          <w:p>
            <w:pPr>
              <w:spacing w:after="20"/>
              <w:ind w:left="20"/>
              <w:jc w:val="both"/>
            </w:pPr>
            <w:r>
              <w:rPr>
                <w:rFonts w:ascii="Times New Roman"/>
                <w:b w:val="false"/>
                <w:i w:val="false"/>
                <w:color w:val="000000"/>
                <w:sz w:val="20"/>
              </w:rPr>
              <w:t>
или убыток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вкладам,</w:t>
            </w:r>
          </w:p>
          <w:p>
            <w:pPr>
              <w:spacing w:after="20"/>
              <w:ind w:left="20"/>
              <w:jc w:val="both"/>
            </w:pPr>
            <w:r>
              <w:rPr>
                <w:rFonts w:ascii="Times New Roman"/>
                <w:b w:val="false"/>
                <w:i w:val="false"/>
                <w:color w:val="000000"/>
                <w:sz w:val="20"/>
              </w:rPr>
              <w:t>
размещенным в других банках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вкладам,</w:t>
            </w:r>
          </w:p>
          <w:p>
            <w:pPr>
              <w:spacing w:after="20"/>
              <w:ind w:left="20"/>
              <w:jc w:val="both"/>
            </w:pPr>
            <w:r>
              <w:rPr>
                <w:rFonts w:ascii="Times New Roman"/>
                <w:b w:val="false"/>
                <w:i w:val="false"/>
                <w:color w:val="000000"/>
                <w:sz w:val="20"/>
              </w:rPr>
              <w:t>
размещенным в других банках (на одну ночь)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вкладам до</w:t>
            </w:r>
          </w:p>
          <w:p>
            <w:pPr>
              <w:spacing w:after="20"/>
              <w:ind w:left="20"/>
              <w:jc w:val="both"/>
            </w:pPr>
            <w:r>
              <w:rPr>
                <w:rFonts w:ascii="Times New Roman"/>
                <w:b w:val="false"/>
                <w:i w:val="false"/>
                <w:color w:val="000000"/>
                <w:sz w:val="20"/>
              </w:rPr>
              <w:t>
востребования, размещенным в других банках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краткосрочным</w:t>
            </w:r>
          </w:p>
          <w:p>
            <w:pPr>
              <w:spacing w:after="20"/>
              <w:ind w:left="20"/>
              <w:jc w:val="both"/>
            </w:pPr>
            <w:r>
              <w:rPr>
                <w:rFonts w:ascii="Times New Roman"/>
                <w:b w:val="false"/>
                <w:i w:val="false"/>
                <w:color w:val="000000"/>
                <w:sz w:val="20"/>
              </w:rPr>
              <w:t>
вкладам, размещенным в других банках (до одного месяца)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краткосрочным</w:t>
            </w:r>
          </w:p>
          <w:p>
            <w:pPr>
              <w:spacing w:after="20"/>
              <w:ind w:left="20"/>
              <w:jc w:val="both"/>
            </w:pPr>
            <w:r>
              <w:rPr>
                <w:rFonts w:ascii="Times New Roman"/>
                <w:b w:val="false"/>
                <w:i w:val="false"/>
                <w:color w:val="000000"/>
                <w:sz w:val="20"/>
              </w:rPr>
              <w:t>
вкладам, размещенным в других банках (до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долгосрочным</w:t>
            </w:r>
          </w:p>
          <w:p>
            <w:pPr>
              <w:spacing w:after="20"/>
              <w:ind w:left="20"/>
              <w:jc w:val="both"/>
            </w:pPr>
            <w:r>
              <w:rPr>
                <w:rFonts w:ascii="Times New Roman"/>
                <w:b w:val="false"/>
                <w:i w:val="false"/>
                <w:color w:val="000000"/>
                <w:sz w:val="20"/>
              </w:rPr>
              <w:t>
вкладам, размещенным в других банках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условным</w:t>
            </w:r>
          </w:p>
          <w:p>
            <w:pPr>
              <w:spacing w:after="20"/>
              <w:ind w:left="20"/>
              <w:jc w:val="both"/>
            </w:pPr>
            <w:r>
              <w:rPr>
                <w:rFonts w:ascii="Times New Roman"/>
                <w:b w:val="false"/>
                <w:i w:val="false"/>
                <w:color w:val="000000"/>
                <w:sz w:val="20"/>
              </w:rPr>
              <w:t>
вкладам, размещенным в других банках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просроченной</w:t>
            </w:r>
          </w:p>
          <w:p>
            <w:pPr>
              <w:spacing w:after="20"/>
              <w:ind w:left="20"/>
              <w:jc w:val="both"/>
            </w:pPr>
            <w:r>
              <w:rPr>
                <w:rFonts w:ascii="Times New Roman"/>
                <w:b w:val="false"/>
                <w:i w:val="false"/>
                <w:color w:val="000000"/>
                <w:sz w:val="20"/>
              </w:rPr>
              <w:t>
задолженности других банков по вкладам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сберегательным вкладам, размещенным в других банках (не более одного месяца)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сберегательным вкладам, размещенным в других банках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w:t>
            </w:r>
          </w:p>
          <w:p>
            <w:pPr>
              <w:spacing w:after="20"/>
              <w:ind w:left="20"/>
              <w:jc w:val="both"/>
            </w:pPr>
            <w:r>
              <w:rPr>
                <w:rFonts w:ascii="Times New Roman"/>
                <w:b w:val="false"/>
                <w:i w:val="false"/>
                <w:color w:val="000000"/>
                <w:sz w:val="20"/>
              </w:rPr>
              <w:t>
аффинированным драгоценным металлам, размещенным на</w:t>
            </w:r>
          </w:p>
          <w:p>
            <w:pPr>
              <w:spacing w:after="20"/>
              <w:ind w:left="20"/>
              <w:jc w:val="both"/>
            </w:pPr>
            <w:r>
              <w:rPr>
                <w:rFonts w:ascii="Times New Roman"/>
                <w:b w:val="false"/>
                <w:i w:val="false"/>
                <w:color w:val="000000"/>
                <w:sz w:val="20"/>
              </w:rPr>
              <w:t>
металлических счетах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положительной корректировки стоимости срочного</w:t>
            </w:r>
          </w:p>
          <w:p>
            <w:pPr>
              <w:spacing w:after="20"/>
              <w:ind w:left="20"/>
              <w:jc w:val="both"/>
            </w:pPr>
            <w:r>
              <w:rPr>
                <w:rFonts w:ascii="Times New Roman"/>
                <w:b w:val="false"/>
                <w:i w:val="false"/>
                <w:color w:val="000000"/>
                <w:sz w:val="20"/>
              </w:rPr>
              <w:t>
вклада, размещенного в других банках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положительной корректировки стоимости условного</w:t>
            </w:r>
          </w:p>
          <w:p>
            <w:pPr>
              <w:spacing w:after="20"/>
              <w:ind w:left="20"/>
              <w:jc w:val="both"/>
            </w:pPr>
            <w:r>
              <w:rPr>
                <w:rFonts w:ascii="Times New Roman"/>
                <w:b w:val="false"/>
                <w:i w:val="false"/>
                <w:color w:val="000000"/>
                <w:sz w:val="20"/>
              </w:rPr>
              <w:t>
вклада, размещенного в других банках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отрицательной корректировки стоимости срочного</w:t>
            </w:r>
          </w:p>
          <w:p>
            <w:pPr>
              <w:spacing w:after="20"/>
              <w:ind w:left="20"/>
              <w:jc w:val="both"/>
            </w:pPr>
            <w:r>
              <w:rPr>
                <w:rFonts w:ascii="Times New Roman"/>
                <w:b w:val="false"/>
                <w:i w:val="false"/>
                <w:color w:val="000000"/>
                <w:sz w:val="20"/>
              </w:rPr>
              <w:t>
вклада, привлеченного от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отрицательной корректировки стоимости условного</w:t>
            </w:r>
          </w:p>
          <w:p>
            <w:pPr>
              <w:spacing w:after="20"/>
              <w:ind w:left="20"/>
              <w:jc w:val="both"/>
            </w:pPr>
            <w:r>
              <w:rPr>
                <w:rFonts w:ascii="Times New Roman"/>
                <w:b w:val="false"/>
                <w:i w:val="false"/>
                <w:color w:val="000000"/>
                <w:sz w:val="20"/>
              </w:rPr>
              <w:t>
вклада, привлеченного от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вкладу,</w:t>
            </w:r>
          </w:p>
          <w:p>
            <w:pPr>
              <w:spacing w:after="20"/>
              <w:ind w:left="20"/>
              <w:jc w:val="both"/>
            </w:pPr>
            <w:r>
              <w:rPr>
                <w:rFonts w:ascii="Times New Roman"/>
                <w:b w:val="false"/>
                <w:i w:val="false"/>
                <w:color w:val="000000"/>
                <w:sz w:val="20"/>
              </w:rPr>
              <w:t>
являющемуся обеспечением обязательств банка, ипотечной</w:t>
            </w:r>
          </w:p>
          <w:p>
            <w:pPr>
              <w:spacing w:after="20"/>
              <w:ind w:left="20"/>
              <w:jc w:val="both"/>
            </w:pPr>
            <w:r>
              <w:rPr>
                <w:rFonts w:ascii="Times New Roman"/>
                <w:b w:val="false"/>
                <w:i w:val="false"/>
                <w:color w:val="000000"/>
                <w:sz w:val="20"/>
              </w:rPr>
              <w:t>
организации и акционерного общества "Банк Развития Казахстана"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амортизации дисконта по вкладам, размещенным в</w:t>
            </w:r>
          </w:p>
          <w:p>
            <w:pPr>
              <w:spacing w:after="20"/>
              <w:ind w:left="20"/>
              <w:jc w:val="both"/>
            </w:pPr>
            <w:r>
              <w:rPr>
                <w:rFonts w:ascii="Times New Roman"/>
                <w:b w:val="false"/>
                <w:i w:val="false"/>
                <w:color w:val="000000"/>
                <w:sz w:val="20"/>
              </w:rPr>
              <w:t>
других банках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на сумму денег, переданных в качестве обеспечения (заклад, задаток) обязательств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отрицательной корректировки стоимости срочного вклада, привлеченного от организаций,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амортизации премии по вкладам, привлеченным от Национального Банка Республики Казахстан, иностранных центральных банков, других банков и организаций,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заемным операциям с другими банками, Правительством Республики Казахстан, местными исполнительными органами Республики Казахстан, национальным управляющим холдингом, специальным фондом развития частного предпринимательства, международными финансовыми организациями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займам</w:t>
            </w:r>
          </w:p>
          <w:p>
            <w:pPr>
              <w:spacing w:after="20"/>
              <w:ind w:left="20"/>
              <w:jc w:val="both"/>
            </w:pPr>
            <w:r>
              <w:rPr>
                <w:rFonts w:ascii="Times New Roman"/>
                <w:b w:val="false"/>
                <w:i w:val="false"/>
                <w:color w:val="000000"/>
                <w:sz w:val="20"/>
              </w:rPr>
              <w:t>
овердрафт, предоставленным другим банкам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краткосрочным</w:t>
            </w:r>
          </w:p>
          <w:p>
            <w:pPr>
              <w:spacing w:after="20"/>
              <w:ind w:left="20"/>
              <w:jc w:val="both"/>
            </w:pPr>
            <w:r>
              <w:rPr>
                <w:rFonts w:ascii="Times New Roman"/>
                <w:b w:val="false"/>
                <w:i w:val="false"/>
                <w:color w:val="000000"/>
                <w:sz w:val="20"/>
              </w:rPr>
              <w:t>
займам, предоставленным другим банкам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займам</w:t>
            </w:r>
          </w:p>
          <w:p>
            <w:pPr>
              <w:spacing w:after="20"/>
              <w:ind w:left="20"/>
              <w:jc w:val="both"/>
            </w:pPr>
            <w:r>
              <w:rPr>
                <w:rFonts w:ascii="Times New Roman"/>
                <w:b w:val="false"/>
                <w:i w:val="false"/>
                <w:color w:val="000000"/>
                <w:sz w:val="20"/>
              </w:rPr>
              <w:t>
овернайт, предоставленным другим банкам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долгосрочным</w:t>
            </w:r>
          </w:p>
          <w:p>
            <w:pPr>
              <w:spacing w:after="20"/>
              <w:ind w:left="20"/>
              <w:jc w:val="both"/>
            </w:pPr>
            <w:r>
              <w:rPr>
                <w:rFonts w:ascii="Times New Roman"/>
                <w:b w:val="false"/>
                <w:i w:val="false"/>
                <w:color w:val="000000"/>
                <w:sz w:val="20"/>
              </w:rPr>
              <w:t>
займам, предоставленным другим банкам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финансовому</w:t>
            </w:r>
          </w:p>
          <w:p>
            <w:pPr>
              <w:spacing w:after="20"/>
              <w:ind w:left="20"/>
              <w:jc w:val="both"/>
            </w:pPr>
            <w:r>
              <w:rPr>
                <w:rFonts w:ascii="Times New Roman"/>
                <w:b w:val="false"/>
                <w:i w:val="false"/>
                <w:color w:val="000000"/>
                <w:sz w:val="20"/>
              </w:rPr>
              <w:t>
лизингу, предоставленному другим банкам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просроченной</w:t>
            </w:r>
          </w:p>
          <w:p>
            <w:pPr>
              <w:spacing w:after="20"/>
              <w:ind w:left="20"/>
              <w:jc w:val="both"/>
            </w:pPr>
            <w:r>
              <w:rPr>
                <w:rFonts w:ascii="Times New Roman"/>
                <w:b w:val="false"/>
                <w:i w:val="false"/>
                <w:color w:val="000000"/>
                <w:sz w:val="20"/>
              </w:rPr>
              <w:t>
задолженности других банков по займам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по займам, предоставленным другим</w:t>
            </w:r>
          </w:p>
          <w:p>
            <w:pPr>
              <w:spacing w:after="20"/>
              <w:ind w:left="20"/>
              <w:jc w:val="both"/>
            </w:pPr>
            <w:r>
              <w:rPr>
                <w:rFonts w:ascii="Times New Roman"/>
                <w:b w:val="false"/>
                <w:i w:val="false"/>
                <w:color w:val="000000"/>
                <w:sz w:val="20"/>
              </w:rPr>
              <w:t>
банкам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положительной корректировки стоимости займа,</w:t>
            </w:r>
          </w:p>
          <w:p>
            <w:pPr>
              <w:spacing w:after="20"/>
              <w:ind w:left="20"/>
              <w:jc w:val="both"/>
            </w:pPr>
            <w:r>
              <w:rPr>
                <w:rFonts w:ascii="Times New Roman"/>
                <w:b w:val="false"/>
                <w:i w:val="false"/>
                <w:color w:val="000000"/>
                <w:sz w:val="20"/>
              </w:rPr>
              <w:t>
предоставленного другим банкам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отрицательной корректировки стоимости займа,</w:t>
            </w:r>
          </w:p>
          <w:p>
            <w:pPr>
              <w:spacing w:after="20"/>
              <w:ind w:left="20"/>
              <w:jc w:val="both"/>
            </w:pPr>
            <w:r>
              <w:rPr>
                <w:rFonts w:ascii="Times New Roman"/>
                <w:b w:val="false"/>
                <w:i w:val="false"/>
                <w:color w:val="000000"/>
                <w:sz w:val="20"/>
              </w:rPr>
              <w:t>
полученного от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корректировки процентных доходов, признаваемых методом эффективной ставки процента по займам, предоставленным другим банкам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корректировки валовой балансовой стоимости в связи с модификацией займов, предоставленных другим банкам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корректировки балансовой стоимости займов, полученных от других банков, организаций, осуществляющих отдельные виды банковских операций, в связи с их модификацией и (или) в виде корректировки по нерыночной ставке процента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корректировки балансовой стоимости займов, полученных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 в связи с их модификацией и (или) в виде корректировки по нерыночной ставке процента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корректировки балансовой стоимости займов, полученных от международных финансовых организаций в связи с их модификацией и (или) в виде корректировки займов, полученных по нерыночной ставке процента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4320-4324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Исключены постановлением Правления Национального Банка РК от 22.12.2017 </w:t>
            </w:r>
            <w:r>
              <w:rPr>
                <w:rFonts w:ascii="Times New Roman"/>
                <w:b w:val="false"/>
                <w:i w:val="false"/>
                <w:color w:val="ff0000"/>
                <w:sz w:val="20"/>
              </w:rPr>
              <w:t>№ 252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отрицательной корректировки стоимости займа,</w:t>
            </w:r>
          </w:p>
          <w:p>
            <w:pPr>
              <w:spacing w:after="20"/>
              <w:ind w:left="20"/>
              <w:jc w:val="both"/>
            </w:pPr>
            <w:r>
              <w:rPr>
                <w:rFonts w:ascii="Times New Roman"/>
                <w:b w:val="false"/>
                <w:i w:val="false"/>
                <w:color w:val="000000"/>
                <w:sz w:val="20"/>
              </w:rPr>
              <w:t>
полученного от организаций, осуществляющих отдельные виды</w:t>
            </w:r>
          </w:p>
          <w:p>
            <w:pPr>
              <w:spacing w:after="20"/>
              <w:ind w:left="20"/>
              <w:jc w:val="both"/>
            </w:pPr>
            <w:r>
              <w:rPr>
                <w:rFonts w:ascii="Times New Roman"/>
                <w:b w:val="false"/>
                <w:i w:val="false"/>
                <w:color w:val="000000"/>
                <w:sz w:val="20"/>
              </w:rPr>
              <w:t>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4326-4330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Исключены постановлением Правления Национального Банка РК от 22.12.2017 </w:t>
            </w:r>
            <w:r>
              <w:rPr>
                <w:rFonts w:ascii="Times New Roman"/>
                <w:b w:val="false"/>
                <w:i w:val="false"/>
                <w:color w:val="ff0000"/>
                <w:sz w:val="20"/>
              </w:rPr>
              <w:t>№ 252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амортизации премии по полученным займам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расчетам с филиалами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расчетам с головным офисом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расчетам с местными филиалами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расчетам с зарубежными филиалами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с клиентами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займам</w:t>
            </w:r>
          </w:p>
          <w:p>
            <w:pPr>
              <w:spacing w:after="20"/>
              <w:ind w:left="20"/>
              <w:jc w:val="both"/>
            </w:pPr>
            <w:r>
              <w:rPr>
                <w:rFonts w:ascii="Times New Roman"/>
                <w:b w:val="false"/>
                <w:i w:val="false"/>
                <w:color w:val="000000"/>
                <w:sz w:val="20"/>
              </w:rPr>
              <w:t>
овердрафт, предоставленным клиентам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кредитным</w:t>
            </w:r>
          </w:p>
          <w:p>
            <w:pPr>
              <w:spacing w:after="20"/>
              <w:ind w:left="20"/>
              <w:jc w:val="both"/>
            </w:pPr>
            <w:r>
              <w:rPr>
                <w:rFonts w:ascii="Times New Roman"/>
                <w:b w:val="false"/>
                <w:i w:val="false"/>
                <w:color w:val="000000"/>
                <w:sz w:val="20"/>
              </w:rPr>
              <w:t>
карточкам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учтенным</w:t>
            </w:r>
          </w:p>
          <w:p>
            <w:pPr>
              <w:spacing w:after="20"/>
              <w:ind w:left="20"/>
              <w:jc w:val="both"/>
            </w:pPr>
            <w:r>
              <w:rPr>
                <w:rFonts w:ascii="Times New Roman"/>
                <w:b w:val="false"/>
                <w:i w:val="false"/>
                <w:color w:val="000000"/>
                <w:sz w:val="20"/>
              </w:rPr>
              <w:t>
векселям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факторингу</w:t>
            </w:r>
          </w:p>
          <w:p>
            <w:pPr>
              <w:spacing w:after="20"/>
              <w:ind w:left="20"/>
              <w:jc w:val="both"/>
            </w:pPr>
            <w:r>
              <w:rPr>
                <w:rFonts w:ascii="Times New Roman"/>
                <w:b w:val="false"/>
                <w:i w:val="false"/>
                <w:color w:val="000000"/>
                <w:sz w:val="20"/>
              </w:rPr>
              <w:t>
клиентам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краткосрочным</w:t>
            </w:r>
          </w:p>
          <w:p>
            <w:pPr>
              <w:spacing w:after="20"/>
              <w:ind w:left="20"/>
              <w:jc w:val="both"/>
            </w:pPr>
            <w:r>
              <w:rPr>
                <w:rFonts w:ascii="Times New Roman"/>
                <w:b w:val="false"/>
                <w:i w:val="false"/>
                <w:color w:val="000000"/>
                <w:sz w:val="20"/>
              </w:rPr>
              <w:t>
займам, предоставленным клиентам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долгосрочным</w:t>
            </w:r>
          </w:p>
          <w:p>
            <w:pPr>
              <w:spacing w:after="20"/>
              <w:ind w:left="20"/>
              <w:jc w:val="both"/>
            </w:pPr>
            <w:r>
              <w:rPr>
                <w:rFonts w:ascii="Times New Roman"/>
                <w:b w:val="false"/>
                <w:i w:val="false"/>
                <w:color w:val="000000"/>
                <w:sz w:val="20"/>
              </w:rPr>
              <w:t>
займам, предоставленным клиентам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финансовому</w:t>
            </w:r>
          </w:p>
          <w:p>
            <w:pPr>
              <w:spacing w:after="20"/>
              <w:ind w:left="20"/>
              <w:jc w:val="both"/>
            </w:pPr>
            <w:r>
              <w:rPr>
                <w:rFonts w:ascii="Times New Roman"/>
                <w:b w:val="false"/>
                <w:i w:val="false"/>
                <w:color w:val="000000"/>
                <w:sz w:val="20"/>
              </w:rPr>
              <w:t>
лизингу, предоставленному клиентам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форфейтингу</w:t>
            </w:r>
          </w:p>
          <w:p>
            <w:pPr>
              <w:spacing w:after="20"/>
              <w:ind w:left="20"/>
              <w:jc w:val="both"/>
            </w:pPr>
            <w:r>
              <w:rPr>
                <w:rFonts w:ascii="Times New Roman"/>
                <w:b w:val="false"/>
                <w:i w:val="false"/>
                <w:color w:val="000000"/>
                <w:sz w:val="20"/>
              </w:rPr>
              <w:t>
клиентам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просроченной</w:t>
            </w:r>
          </w:p>
          <w:p>
            <w:pPr>
              <w:spacing w:after="20"/>
              <w:ind w:left="20"/>
              <w:jc w:val="both"/>
            </w:pPr>
            <w:r>
              <w:rPr>
                <w:rFonts w:ascii="Times New Roman"/>
                <w:b w:val="false"/>
                <w:i w:val="false"/>
                <w:color w:val="000000"/>
                <w:sz w:val="20"/>
              </w:rPr>
              <w:t>
задолженности клиентов по займам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операциям</w:t>
            </w:r>
          </w:p>
          <w:p>
            <w:pPr>
              <w:spacing w:after="20"/>
              <w:ind w:left="20"/>
              <w:jc w:val="both"/>
            </w:pPr>
            <w:r>
              <w:rPr>
                <w:rFonts w:ascii="Times New Roman"/>
                <w:b w:val="false"/>
                <w:i w:val="false"/>
                <w:color w:val="000000"/>
                <w:sz w:val="20"/>
              </w:rPr>
              <w:t>
финансирования торговой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просроченной</w:t>
            </w:r>
          </w:p>
          <w:p>
            <w:pPr>
              <w:spacing w:after="20"/>
              <w:ind w:left="20"/>
              <w:jc w:val="both"/>
            </w:pPr>
            <w:r>
              <w:rPr>
                <w:rFonts w:ascii="Times New Roman"/>
                <w:b w:val="false"/>
                <w:i w:val="false"/>
                <w:color w:val="000000"/>
                <w:sz w:val="20"/>
              </w:rPr>
              <w:t>
задолженности по операциям финансирования торговой</w:t>
            </w:r>
          </w:p>
          <w:p>
            <w:pPr>
              <w:spacing w:after="20"/>
              <w:ind w:left="20"/>
              <w:jc w:val="both"/>
            </w:pPr>
            <w:r>
              <w:rPr>
                <w:rFonts w:ascii="Times New Roman"/>
                <w:b w:val="false"/>
                <w:i w:val="false"/>
                <w:color w:val="000000"/>
                <w:sz w:val="20"/>
              </w:rPr>
              <w:t>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прочим</w:t>
            </w:r>
          </w:p>
          <w:p>
            <w:pPr>
              <w:spacing w:after="20"/>
              <w:ind w:left="20"/>
              <w:jc w:val="both"/>
            </w:pPr>
            <w:r>
              <w:rPr>
                <w:rFonts w:ascii="Times New Roman"/>
                <w:b w:val="false"/>
                <w:i w:val="false"/>
                <w:color w:val="000000"/>
                <w:sz w:val="20"/>
              </w:rPr>
              <w:t>
займам, предоставленным клиентам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по займам, предоставленным</w:t>
            </w:r>
          </w:p>
          <w:p>
            <w:pPr>
              <w:spacing w:after="20"/>
              <w:ind w:left="20"/>
              <w:jc w:val="both"/>
            </w:pPr>
            <w:r>
              <w:rPr>
                <w:rFonts w:ascii="Times New Roman"/>
                <w:b w:val="false"/>
                <w:i w:val="false"/>
                <w:color w:val="000000"/>
                <w:sz w:val="20"/>
              </w:rPr>
              <w:t>
клиентам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положительной корректировки стоимости займа,</w:t>
            </w:r>
          </w:p>
          <w:p>
            <w:pPr>
              <w:spacing w:after="20"/>
              <w:ind w:left="20"/>
              <w:jc w:val="both"/>
            </w:pPr>
            <w:r>
              <w:rPr>
                <w:rFonts w:ascii="Times New Roman"/>
                <w:b w:val="false"/>
                <w:i w:val="false"/>
                <w:color w:val="000000"/>
                <w:sz w:val="20"/>
              </w:rPr>
              <w:t>
предоставленного клиентам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отрицательной корректировки стоимости займа, полученного от Правительства Республики Казахстан, местных исполнительных органов Республики Казахстан, международных финансовых организаций, национального управляющего холдинга и специального фонда развития частного предпринимательства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отрицательной корректировки стоимости срочного</w:t>
            </w:r>
          </w:p>
          <w:p>
            <w:pPr>
              <w:spacing w:after="20"/>
              <w:ind w:left="20"/>
              <w:jc w:val="both"/>
            </w:pPr>
            <w:r>
              <w:rPr>
                <w:rFonts w:ascii="Times New Roman"/>
                <w:b w:val="false"/>
                <w:i w:val="false"/>
                <w:color w:val="000000"/>
                <w:sz w:val="20"/>
              </w:rPr>
              <w:t>
вклада, привлеченного от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отрицательной корректировки стоимости условного</w:t>
            </w:r>
          </w:p>
          <w:p>
            <w:pPr>
              <w:spacing w:after="20"/>
              <w:ind w:left="20"/>
              <w:jc w:val="both"/>
            </w:pPr>
            <w:r>
              <w:rPr>
                <w:rFonts w:ascii="Times New Roman"/>
                <w:b w:val="false"/>
                <w:i w:val="false"/>
                <w:color w:val="000000"/>
                <w:sz w:val="20"/>
              </w:rPr>
              <w:t>
вклада, привлеченного от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корректировки процентных доходов, признаваемых методом эффективной ставки процента по займам, предоставленным клиентам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корректировки валовой балансовой стоимости в связи с модификацией займов, предоставленных клиентам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амортизации премии по вкладам, привлеченным от</w:t>
            </w:r>
          </w:p>
          <w:p>
            <w:pPr>
              <w:spacing w:after="20"/>
              <w:ind w:left="20"/>
              <w:jc w:val="both"/>
            </w:pPr>
            <w:r>
              <w:rPr>
                <w:rFonts w:ascii="Times New Roman"/>
                <w:b w:val="false"/>
                <w:i w:val="false"/>
                <w:color w:val="000000"/>
                <w:sz w:val="20"/>
              </w:rPr>
              <w:t>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финансовым</w:t>
            </w:r>
          </w:p>
          <w:p>
            <w:pPr>
              <w:spacing w:after="20"/>
              <w:ind w:left="20"/>
              <w:jc w:val="both"/>
            </w:pPr>
            <w:r>
              <w:rPr>
                <w:rFonts w:ascii="Times New Roman"/>
                <w:b w:val="false"/>
                <w:i w:val="false"/>
                <w:color w:val="000000"/>
                <w:sz w:val="20"/>
              </w:rPr>
              <w:t>
активам, переданным в доверительное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ценным бумагам, учитываемым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ценным бумагам, учитываемым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амортизации дисконта по ценным бумагам, учитываемым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амортизации премии по выпущенным в обращение ценным</w:t>
            </w:r>
          </w:p>
          <w:p>
            <w:pPr>
              <w:spacing w:after="20"/>
              <w:ind w:left="20"/>
              <w:jc w:val="both"/>
            </w:pPr>
            <w:r>
              <w:rPr>
                <w:rFonts w:ascii="Times New Roman"/>
                <w:b w:val="false"/>
                <w:i w:val="false"/>
                <w:color w:val="000000"/>
                <w:sz w:val="20"/>
              </w:rPr>
              <w:t>
бумагам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амортизации премии по выпущенным в обращение</w:t>
            </w:r>
          </w:p>
          <w:p>
            <w:pPr>
              <w:spacing w:after="20"/>
              <w:ind w:left="20"/>
              <w:jc w:val="both"/>
            </w:pPr>
            <w:r>
              <w:rPr>
                <w:rFonts w:ascii="Times New Roman"/>
                <w:b w:val="false"/>
                <w:i w:val="false"/>
                <w:color w:val="000000"/>
                <w:sz w:val="20"/>
              </w:rPr>
              <w:t>
субординированным облигациям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амортизации премии по субординированному долгу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операциям</w:t>
            </w:r>
          </w:p>
          <w:p>
            <w:pPr>
              <w:spacing w:after="20"/>
              <w:ind w:left="20"/>
              <w:jc w:val="both"/>
            </w:pPr>
            <w:r>
              <w:rPr>
                <w:rFonts w:ascii="Times New Roman"/>
                <w:b w:val="false"/>
                <w:i w:val="false"/>
                <w:color w:val="000000"/>
                <w:sz w:val="20"/>
              </w:rPr>
              <w:t>
"обратное РЕПО" с ценными бумагами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обязательства по возврату ценных бумаг, принятых по операциям "обратное РЕПО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инвестициям в</w:t>
            </w:r>
          </w:p>
          <w:p>
            <w:pPr>
              <w:spacing w:after="20"/>
              <w:ind w:left="20"/>
              <w:jc w:val="both"/>
            </w:pPr>
            <w:r>
              <w:rPr>
                <w:rFonts w:ascii="Times New Roman"/>
                <w:b w:val="false"/>
                <w:i w:val="false"/>
                <w:color w:val="000000"/>
                <w:sz w:val="20"/>
              </w:rPr>
              <w:t>
капитал и субординированный долг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полученные по акциям дочерних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полученные по акциям ассоциированных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инвестициям</w:t>
            </w:r>
          </w:p>
          <w:p>
            <w:pPr>
              <w:spacing w:after="20"/>
              <w:ind w:left="20"/>
              <w:jc w:val="both"/>
            </w:pPr>
            <w:r>
              <w:rPr>
                <w:rFonts w:ascii="Times New Roman"/>
                <w:b w:val="false"/>
                <w:i w:val="false"/>
                <w:color w:val="000000"/>
                <w:sz w:val="20"/>
              </w:rPr>
              <w:t>
в субординированный долг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прочим</w:t>
            </w:r>
          </w:p>
          <w:p>
            <w:pPr>
              <w:spacing w:after="20"/>
              <w:ind w:left="20"/>
              <w:jc w:val="both"/>
            </w:pPr>
            <w:r>
              <w:rPr>
                <w:rFonts w:ascii="Times New Roman"/>
                <w:b w:val="false"/>
                <w:i w:val="false"/>
                <w:color w:val="000000"/>
                <w:sz w:val="20"/>
              </w:rPr>
              <w:t>
инвестициям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исламского банка, связанные с получением вознаграждения</w:t>
            </w:r>
          </w:p>
          <w:p>
            <w:pPr>
              <w:spacing w:after="20"/>
              <w:ind w:left="20"/>
              <w:jc w:val="both"/>
            </w:pPr>
            <w:r>
              <w:rPr>
                <w:rFonts w:ascii="Times New Roman"/>
                <w:b w:val="false"/>
                <w:i w:val="false"/>
                <w:color w:val="000000"/>
                <w:sz w:val="20"/>
              </w:rPr>
              <w:t>
по инвестиционной деятельности на условиях аренды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ценным бумагам, учитываемым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ценным бумагам, учитываемым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амортизации дисконта по ценным бумагам, учитываемым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прочим финансовым активам, учитываемым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прочим финансовым активам, учитываемым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амортизации дисконта по прочим финансовым активам, учитываемым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дилинговым операциям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купле-продаже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купле-продаже иностранной валюты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аффинированных 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форвардных операций по ценным бумагам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форвардных операций по иностранной валюте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форвардных операций по аффинированным драгоценным металлам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финансовых фьючерсов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операций опцион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операций своп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операций с прочими производными финансовыми инструментами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за услуги по переводным операциям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за агентские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за услуги по купле-продаже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за услуги по купле-продаже иностранной</w:t>
            </w:r>
          </w:p>
          <w:p>
            <w:pPr>
              <w:spacing w:after="20"/>
              <w:ind w:left="20"/>
              <w:jc w:val="both"/>
            </w:pPr>
            <w:r>
              <w:rPr>
                <w:rFonts w:ascii="Times New Roman"/>
                <w:b w:val="false"/>
                <w:i w:val="false"/>
                <w:color w:val="000000"/>
                <w:sz w:val="20"/>
              </w:rPr>
              <w:t>
валюты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за услуги по доверительным операциям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за услуги по операциям с гарантиями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за услуги по приему вкладов, открытию и</w:t>
            </w:r>
          </w:p>
          <w:p>
            <w:pPr>
              <w:spacing w:after="20"/>
              <w:ind w:left="20"/>
              <w:jc w:val="both"/>
            </w:pPr>
            <w:r>
              <w:rPr>
                <w:rFonts w:ascii="Times New Roman"/>
                <w:b w:val="false"/>
                <w:i w:val="false"/>
                <w:color w:val="000000"/>
                <w:sz w:val="20"/>
              </w:rPr>
              <w:t>
ведению банковских счетов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комиссионные доходы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по профессиональной деятельности на рынке</w:t>
            </w:r>
          </w:p>
          <w:p>
            <w:pPr>
              <w:spacing w:after="20"/>
              <w:ind w:left="20"/>
              <w:jc w:val="both"/>
            </w:pPr>
            <w:r>
              <w:rPr>
                <w:rFonts w:ascii="Times New Roman"/>
                <w:b w:val="false"/>
                <w:i w:val="false"/>
                <w:color w:val="000000"/>
                <w:sz w:val="20"/>
              </w:rPr>
              <w:t>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полученные за акцепт платежных документов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за услуги по кассовым операциям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по документарным расчетам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за услуги по форфейтинговым операциям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за услуги по факторинговым операциям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за услуги по инкассации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за услуги по купле-продаже аффинированных</w:t>
            </w:r>
          </w:p>
          <w:p>
            <w:pPr>
              <w:spacing w:after="20"/>
              <w:ind w:left="20"/>
              <w:jc w:val="both"/>
            </w:pPr>
            <w:r>
              <w:rPr>
                <w:rFonts w:ascii="Times New Roman"/>
                <w:b w:val="false"/>
                <w:i w:val="false"/>
                <w:color w:val="000000"/>
                <w:sz w:val="20"/>
              </w:rPr>
              <w:t>
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за услуги по сейфовым операциям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за услуги по операциям с инвестиционными депозитами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за обслуживание платежных карточек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переоценки иностранной валюты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аффинированных 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переоценки займов в тенге с фиксацией валютного</w:t>
            </w:r>
          </w:p>
          <w:p>
            <w:pPr>
              <w:spacing w:after="20"/>
              <w:ind w:left="20"/>
              <w:jc w:val="both"/>
            </w:pPr>
            <w:r>
              <w:rPr>
                <w:rFonts w:ascii="Times New Roman"/>
                <w:b w:val="false"/>
                <w:i w:val="false"/>
                <w:color w:val="000000"/>
                <w:sz w:val="20"/>
              </w:rPr>
              <w:t>
эквивалента займов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переоценки вкладов в тенге с фиксацией валютного</w:t>
            </w:r>
          </w:p>
          <w:p>
            <w:pPr>
              <w:spacing w:after="20"/>
              <w:ind w:left="20"/>
              <w:jc w:val="both"/>
            </w:pPr>
            <w:r>
              <w:rPr>
                <w:rFonts w:ascii="Times New Roman"/>
                <w:b w:val="false"/>
                <w:i w:val="false"/>
                <w:color w:val="000000"/>
                <w:sz w:val="20"/>
              </w:rPr>
              <w:t>
эквивалента вкладов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стоимости ценных бумаг, учитываемых по справедливой стоимости через прибыль или убыток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убытка от обесценения основных средств и активов в форме права 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убытка от обесценения нематериальных</w:t>
            </w:r>
          </w:p>
          <w:p>
            <w:pPr>
              <w:spacing w:after="20"/>
              <w:ind w:left="20"/>
              <w:jc w:val="both"/>
            </w:pPr>
            <w:r>
              <w:rPr>
                <w:rFonts w:ascii="Times New Roman"/>
                <w:b w:val="false"/>
                <w:i w:val="false"/>
                <w:color w:val="000000"/>
                <w:sz w:val="20"/>
              </w:rPr>
              <w:t>
активов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убытка от обесценения инвестиций,</w:t>
            </w:r>
          </w:p>
          <w:p>
            <w:pPr>
              <w:spacing w:after="20"/>
              <w:ind w:left="20"/>
              <w:jc w:val="both"/>
            </w:pPr>
            <w:r>
              <w:rPr>
                <w:rFonts w:ascii="Times New Roman"/>
                <w:b w:val="false"/>
                <w:i w:val="false"/>
                <w:color w:val="000000"/>
                <w:sz w:val="20"/>
              </w:rPr>
              <w:t>
вложенных в уставный капитал других юридических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убытка от обесценения долгосрочных активов, предназначенных для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постановлением Правления Национального Банка РК от 22.12.2017 </w:t>
            </w:r>
            <w:r>
              <w:rPr>
                <w:rFonts w:ascii="Times New Roman"/>
                <w:b w:val="false"/>
                <w:i w:val="false"/>
                <w:color w:val="ff0000"/>
                <w:sz w:val="20"/>
              </w:rPr>
              <w:t>№ 252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стоимости ценных бумаг, учитываемых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прочей переоценки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акций дочерних и ассоциированных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основных средств и нематериальных активов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запасов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долгосрочных активов, предназначенных для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прочих инвестиций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изменением доли участия в уставном</w:t>
            </w:r>
          </w:p>
          <w:p>
            <w:pPr>
              <w:spacing w:after="20"/>
              <w:ind w:left="20"/>
              <w:jc w:val="both"/>
            </w:pPr>
            <w:r>
              <w:rPr>
                <w:rFonts w:ascii="Times New Roman"/>
                <w:b w:val="false"/>
                <w:i w:val="false"/>
                <w:color w:val="000000"/>
                <w:sz w:val="20"/>
              </w:rPr>
              <w:t>
капитале юридических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изменением доли участия в уставном</w:t>
            </w:r>
          </w:p>
          <w:p>
            <w:pPr>
              <w:spacing w:after="20"/>
              <w:ind w:left="20"/>
              <w:jc w:val="both"/>
            </w:pPr>
            <w:r>
              <w:rPr>
                <w:rFonts w:ascii="Times New Roman"/>
                <w:b w:val="false"/>
                <w:i w:val="false"/>
                <w:color w:val="000000"/>
                <w:sz w:val="20"/>
              </w:rPr>
              <w:t>
капитале дочерних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изменением доли участия в уставном</w:t>
            </w:r>
          </w:p>
          <w:p>
            <w:pPr>
              <w:spacing w:after="20"/>
              <w:ind w:left="20"/>
              <w:jc w:val="both"/>
            </w:pPr>
            <w:r>
              <w:rPr>
                <w:rFonts w:ascii="Times New Roman"/>
                <w:b w:val="false"/>
                <w:i w:val="false"/>
                <w:color w:val="000000"/>
                <w:sz w:val="20"/>
              </w:rPr>
              <w:t>
капитале ассоциированных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исламского банка от финансирования производственной и</w:t>
            </w:r>
          </w:p>
          <w:p>
            <w:pPr>
              <w:spacing w:after="20"/>
              <w:ind w:left="20"/>
              <w:jc w:val="both"/>
            </w:pPr>
            <w:r>
              <w:rPr>
                <w:rFonts w:ascii="Times New Roman"/>
                <w:b w:val="false"/>
                <w:i w:val="false"/>
                <w:color w:val="000000"/>
                <w:sz w:val="20"/>
              </w:rPr>
              <w:t>
торговой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с производными финансовыми инструментами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фьючерс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форвард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опционным операциям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своп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с прочими производными финансовыми</w:t>
            </w:r>
          </w:p>
          <w:p>
            <w:pPr>
              <w:spacing w:after="20"/>
              <w:ind w:left="20"/>
              <w:jc w:val="both"/>
            </w:pPr>
            <w:r>
              <w:rPr>
                <w:rFonts w:ascii="Times New Roman"/>
                <w:b w:val="false"/>
                <w:i w:val="false"/>
                <w:color w:val="000000"/>
                <w:sz w:val="20"/>
              </w:rPr>
              <w:t>
инструментами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производным</w:t>
            </w:r>
          </w:p>
          <w:p>
            <w:pPr>
              <w:spacing w:after="20"/>
              <w:ind w:left="20"/>
              <w:jc w:val="both"/>
            </w:pPr>
            <w:r>
              <w:rPr>
                <w:rFonts w:ascii="Times New Roman"/>
                <w:b w:val="false"/>
                <w:i w:val="false"/>
                <w:color w:val="000000"/>
                <w:sz w:val="20"/>
              </w:rPr>
              <w:t>
финансовым инструментам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банковской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неосновной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дивидендов по акциям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(провизий)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(провизий), созданных по</w:t>
            </w:r>
          </w:p>
          <w:p>
            <w:pPr>
              <w:spacing w:after="20"/>
              <w:ind w:left="20"/>
              <w:jc w:val="both"/>
            </w:pPr>
            <w:r>
              <w:rPr>
                <w:rFonts w:ascii="Times New Roman"/>
                <w:b w:val="false"/>
                <w:i w:val="false"/>
                <w:color w:val="000000"/>
                <w:sz w:val="20"/>
              </w:rPr>
              <w:t>
вкладам, размещенным в других банках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(провизий), созданных по</w:t>
            </w:r>
          </w:p>
          <w:p>
            <w:pPr>
              <w:spacing w:after="20"/>
              <w:ind w:left="20"/>
              <w:jc w:val="both"/>
            </w:pPr>
            <w:r>
              <w:rPr>
                <w:rFonts w:ascii="Times New Roman"/>
                <w:b w:val="false"/>
                <w:i w:val="false"/>
                <w:color w:val="000000"/>
                <w:sz w:val="20"/>
              </w:rPr>
              <w:t>
займам и финансовому лизингу, предоставленным другим банкам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(провизий), созданных по</w:t>
            </w:r>
          </w:p>
          <w:p>
            <w:pPr>
              <w:spacing w:after="20"/>
              <w:ind w:left="20"/>
              <w:jc w:val="both"/>
            </w:pPr>
            <w:r>
              <w:rPr>
                <w:rFonts w:ascii="Times New Roman"/>
                <w:b w:val="false"/>
                <w:i w:val="false"/>
                <w:color w:val="000000"/>
                <w:sz w:val="20"/>
              </w:rPr>
              <w:t>
дебиторской задолженности, связанной с банковской</w:t>
            </w:r>
          </w:p>
          <w:p>
            <w:pPr>
              <w:spacing w:after="20"/>
              <w:ind w:left="20"/>
              <w:jc w:val="both"/>
            </w:pPr>
            <w:r>
              <w:rPr>
                <w:rFonts w:ascii="Times New Roman"/>
                <w:b w:val="false"/>
                <w:i w:val="false"/>
                <w:color w:val="000000"/>
                <w:sz w:val="20"/>
              </w:rPr>
              <w:t>
деятельностью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(провизий), созданных по</w:t>
            </w:r>
          </w:p>
          <w:p>
            <w:pPr>
              <w:spacing w:after="20"/>
              <w:ind w:left="20"/>
              <w:jc w:val="both"/>
            </w:pPr>
            <w:r>
              <w:rPr>
                <w:rFonts w:ascii="Times New Roman"/>
                <w:b w:val="false"/>
                <w:i w:val="false"/>
                <w:color w:val="000000"/>
                <w:sz w:val="20"/>
              </w:rPr>
              <w:t>
ценным бумагам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(провизий), созданных по</w:t>
            </w:r>
          </w:p>
          <w:p>
            <w:pPr>
              <w:spacing w:after="20"/>
              <w:ind w:left="20"/>
              <w:jc w:val="both"/>
            </w:pPr>
            <w:r>
              <w:rPr>
                <w:rFonts w:ascii="Times New Roman"/>
                <w:b w:val="false"/>
                <w:i w:val="false"/>
                <w:color w:val="000000"/>
                <w:sz w:val="20"/>
              </w:rPr>
              <w:t>
займам и финансовому лизингу, предоставленным клиентам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(провизий) по корреспондентским счетам в других банках и текущим счетам ипотечных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(провизий), созданных на покрытие убытков по начисленным и просроченным комиссионным доходам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(провизий), созданных по</w:t>
            </w:r>
          </w:p>
          <w:p>
            <w:pPr>
              <w:spacing w:after="20"/>
              <w:ind w:left="20"/>
              <w:jc w:val="both"/>
            </w:pPr>
            <w:r>
              <w:rPr>
                <w:rFonts w:ascii="Times New Roman"/>
                <w:b w:val="false"/>
                <w:i w:val="false"/>
                <w:color w:val="000000"/>
                <w:sz w:val="20"/>
              </w:rPr>
              <w:t>
условным обязательствам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(провизий), созданных по</w:t>
            </w:r>
          </w:p>
          <w:p>
            <w:pPr>
              <w:spacing w:after="20"/>
              <w:ind w:left="20"/>
              <w:jc w:val="both"/>
            </w:pPr>
            <w:r>
              <w:rPr>
                <w:rFonts w:ascii="Times New Roman"/>
                <w:b w:val="false"/>
                <w:i w:val="false"/>
                <w:color w:val="000000"/>
                <w:sz w:val="20"/>
              </w:rPr>
              <w:t>
дебиторской задолженности, связанной с неосновной</w:t>
            </w:r>
          </w:p>
          <w:p>
            <w:pPr>
              <w:spacing w:after="20"/>
              <w:ind w:left="20"/>
              <w:jc w:val="both"/>
            </w:pPr>
            <w:r>
              <w:rPr>
                <w:rFonts w:ascii="Times New Roman"/>
                <w:b w:val="false"/>
                <w:i w:val="false"/>
                <w:color w:val="000000"/>
                <w:sz w:val="20"/>
              </w:rPr>
              <w:t>
деятельностью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(провизий), созданных по операциям "обратное РЕПО" с ценными бумагами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(провизий) по прочей банковской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(провизий) по инвестициям в субординированный долг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(провизий) по прочим финансовым активам, учитываемым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до налогов.</w:t>
            </w:r>
          </w:p>
        </w:tc>
      </w:tr>
    </w:tbl>
    <w:bookmarkStart w:name="z49" w:id="37"/>
    <w:p>
      <w:pPr>
        <w:spacing w:after="0"/>
        <w:ind w:left="0"/>
        <w:jc w:val="left"/>
      </w:pPr>
      <w:r>
        <w:rPr>
          <w:rFonts w:ascii="Times New Roman"/>
          <w:b/>
          <w:i w:val="false"/>
          <w:color w:val="000000"/>
        </w:rPr>
        <w:t xml:space="preserve"> Параграф 5. Расходы</w:t>
      </w:r>
    </w:p>
    <w:bookmarkEnd w:id="37"/>
    <w:p>
      <w:pPr>
        <w:spacing w:after="0"/>
        <w:ind w:left="0"/>
        <w:jc w:val="both"/>
      </w:pPr>
      <w:r>
        <w:rPr>
          <w:rFonts w:ascii="Times New Roman"/>
          <w:b w:val="false"/>
          <w:i w:val="false"/>
          <w:color w:val="ff0000"/>
          <w:sz w:val="28"/>
        </w:rPr>
        <w:t xml:space="preserve">
      Сноска. Заголовок параграфа 5 в редакции постановления Правления Национального Банка РК от 25.02.2013 </w:t>
      </w:r>
      <w:r>
        <w:rPr>
          <w:rFonts w:ascii="Times New Roman"/>
          <w:b w:val="false"/>
          <w:i w:val="false"/>
          <w:color w:val="ff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Параграф 5 с изменениями, внесенными постановлениями Правления Национального Банка РК от 26.08.2011 </w:t>
      </w:r>
      <w:r>
        <w:rPr>
          <w:rFonts w:ascii="Times New Roman"/>
          <w:b w:val="false"/>
          <w:i w:val="false"/>
          <w:color w:val="000000"/>
          <w:sz w:val="28"/>
        </w:rPr>
        <w:t>№ 109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22.12.2017 </w:t>
      </w:r>
      <w:r>
        <w:rPr>
          <w:rFonts w:ascii="Times New Roman"/>
          <w:b w:val="false"/>
          <w:i w:val="false"/>
          <w:color w:val="000000"/>
          <w:sz w:val="28"/>
        </w:rPr>
        <w:t>№ 252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31.12.2019 </w:t>
      </w:r>
      <w:r>
        <w:rPr>
          <w:rFonts w:ascii="Times New Roman"/>
          <w:b w:val="false"/>
          <w:i w:val="false"/>
          <w:color w:val="000000"/>
          <w:sz w:val="28"/>
        </w:rPr>
        <w:t>№ 267</w:t>
      </w:r>
      <w:r>
        <w:rPr>
          <w:rFonts w:ascii="Times New Roman"/>
          <w:b w:val="false"/>
          <w:i w:val="false"/>
          <w:color w:val="000000"/>
          <w:sz w:val="28"/>
        </w:rPr>
        <w:t xml:space="preserve"> (вводится в действие с 01.07.2020); от 17.09.2022 </w:t>
      </w:r>
      <w:r>
        <w:rPr>
          <w:rFonts w:ascii="Times New Roman"/>
          <w:b w:val="false"/>
          <w:i w:val="false"/>
          <w:color w:val="000000"/>
          <w:sz w:val="28"/>
        </w:rPr>
        <w:t>№ 81</w:t>
      </w:r>
      <w:r>
        <w:rPr>
          <w:rFonts w:ascii="Times New Roman"/>
          <w:b w:val="false"/>
          <w:i w:val="false"/>
          <w:color w:val="000000"/>
          <w:sz w:val="28"/>
        </w:rPr>
        <w:t xml:space="preserve"> (вводится в действие с 01.01.2023); от 19.12.2022 </w:t>
      </w:r>
      <w:r>
        <w:rPr>
          <w:rFonts w:ascii="Times New Roman"/>
          <w:b w:val="false"/>
          <w:i w:val="false"/>
          <w:color w:val="000000"/>
          <w:sz w:val="28"/>
        </w:rPr>
        <w:t>№ 122</w:t>
      </w:r>
      <w:r>
        <w:rPr>
          <w:rFonts w:ascii="Times New Roman"/>
          <w:b w:val="false"/>
          <w:i w:val="false"/>
          <w:color w:val="000000"/>
          <w:sz w:val="28"/>
        </w:rPr>
        <w:t xml:space="preserve"> (вводится в действие c 01.01.2023); от 21.08.2023 </w:t>
      </w:r>
      <w:r>
        <w:rPr>
          <w:rFonts w:ascii="Times New Roman"/>
          <w:b w:val="false"/>
          <w:i w:val="false"/>
          <w:color w:val="000000"/>
          <w:sz w:val="28"/>
        </w:rPr>
        <w:t>№ 63</w:t>
      </w:r>
      <w:r>
        <w:rPr>
          <w:rFonts w:ascii="Times New Roman"/>
          <w:b w:val="false"/>
          <w:i w:val="false"/>
          <w:color w:val="000000"/>
          <w:sz w:val="28"/>
        </w:rPr>
        <w:t xml:space="preserve"> (вводится в действие с 01.12.2023).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корреспондентским счетам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корреспондентским счетам Национального Банка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корреспондентским счетам иностранных центральных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корреспондентским счетам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корреспондентским счетам организаций, осуществляющих отдельные</w:t>
            </w:r>
          </w:p>
          <w:p>
            <w:pPr>
              <w:spacing w:after="20"/>
              <w:ind w:left="20"/>
              <w:jc w:val="both"/>
            </w:pPr>
            <w:r>
              <w:rPr>
                <w:rFonts w:ascii="Times New Roman"/>
                <w:b w:val="false"/>
                <w:i w:val="false"/>
                <w:color w:val="000000"/>
                <w:sz w:val="20"/>
              </w:rPr>
              <w:t>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металлическим</w:t>
            </w:r>
          </w:p>
          <w:p>
            <w:pPr>
              <w:spacing w:after="20"/>
              <w:ind w:left="20"/>
              <w:jc w:val="both"/>
            </w:pPr>
            <w:r>
              <w:rPr>
                <w:rFonts w:ascii="Times New Roman"/>
                <w:b w:val="false"/>
                <w:i w:val="false"/>
                <w:color w:val="000000"/>
                <w:sz w:val="20"/>
              </w:rPr>
              <w:t>
счетам других банков в аффинированном драгоценном металле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займам и (или) корректировкой стоимости займов, полученных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краткосрочным займам, полученным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долгосрочным займам, полученным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положительной корректировки стоимости займа, полученного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просроченной задолженности по займам, полученным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корректировки балансовой стоимости в связи с модификацией займов, полученных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займам, полученным от международных финансовых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краткосрочным</w:t>
            </w:r>
          </w:p>
          <w:p>
            <w:pPr>
              <w:spacing w:after="20"/>
              <w:ind w:left="20"/>
              <w:jc w:val="both"/>
            </w:pPr>
            <w:r>
              <w:rPr>
                <w:rFonts w:ascii="Times New Roman"/>
                <w:b w:val="false"/>
                <w:i w:val="false"/>
                <w:color w:val="000000"/>
                <w:sz w:val="20"/>
              </w:rPr>
              <w:t>
займам, полученным от международных финансовых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долгосрочным</w:t>
            </w:r>
          </w:p>
          <w:p>
            <w:pPr>
              <w:spacing w:after="20"/>
              <w:ind w:left="20"/>
              <w:jc w:val="both"/>
            </w:pPr>
            <w:r>
              <w:rPr>
                <w:rFonts w:ascii="Times New Roman"/>
                <w:b w:val="false"/>
                <w:i w:val="false"/>
                <w:color w:val="000000"/>
                <w:sz w:val="20"/>
              </w:rPr>
              <w:t>
займам, полученным от международных финансовых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положительной корректировки стоимости займа,</w:t>
            </w:r>
          </w:p>
          <w:p>
            <w:pPr>
              <w:spacing w:after="20"/>
              <w:ind w:left="20"/>
              <w:jc w:val="both"/>
            </w:pPr>
            <w:r>
              <w:rPr>
                <w:rFonts w:ascii="Times New Roman"/>
                <w:b w:val="false"/>
                <w:i w:val="false"/>
                <w:color w:val="000000"/>
                <w:sz w:val="20"/>
              </w:rPr>
              <w:t>
полученного от международных финансовых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просроченной</w:t>
            </w:r>
          </w:p>
          <w:p>
            <w:pPr>
              <w:spacing w:after="20"/>
              <w:ind w:left="20"/>
              <w:jc w:val="both"/>
            </w:pPr>
            <w:r>
              <w:rPr>
                <w:rFonts w:ascii="Times New Roman"/>
                <w:b w:val="false"/>
                <w:i w:val="false"/>
                <w:color w:val="000000"/>
                <w:sz w:val="20"/>
              </w:rPr>
              <w:t>
задолженности по займам, полученным от международных</w:t>
            </w:r>
          </w:p>
          <w:p>
            <w:pPr>
              <w:spacing w:after="20"/>
              <w:ind w:left="20"/>
              <w:jc w:val="both"/>
            </w:pPr>
            <w:r>
              <w:rPr>
                <w:rFonts w:ascii="Times New Roman"/>
                <w:b w:val="false"/>
                <w:i w:val="false"/>
                <w:color w:val="000000"/>
                <w:sz w:val="20"/>
              </w:rPr>
              <w:t>
финансовых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корректировки балансовой стоимости в связи с модификацией займов, полученных от международных финансовых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займам,</w:t>
            </w:r>
          </w:p>
          <w:p>
            <w:pPr>
              <w:spacing w:after="20"/>
              <w:ind w:left="20"/>
              <w:jc w:val="both"/>
            </w:pPr>
            <w:r>
              <w:rPr>
                <w:rFonts w:ascii="Times New Roman"/>
                <w:b w:val="false"/>
                <w:i w:val="false"/>
                <w:color w:val="000000"/>
                <w:sz w:val="20"/>
              </w:rPr>
              <w:t>
полученным от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займам,</w:t>
            </w:r>
          </w:p>
          <w:p>
            <w:pPr>
              <w:spacing w:after="20"/>
              <w:ind w:left="20"/>
              <w:jc w:val="both"/>
            </w:pPr>
            <w:r>
              <w:rPr>
                <w:rFonts w:ascii="Times New Roman"/>
                <w:b w:val="false"/>
                <w:i w:val="false"/>
                <w:color w:val="000000"/>
                <w:sz w:val="20"/>
              </w:rPr>
              <w:t>
полученным от Национального Банка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займам,</w:t>
            </w:r>
          </w:p>
          <w:p>
            <w:pPr>
              <w:spacing w:after="20"/>
              <w:ind w:left="20"/>
              <w:jc w:val="both"/>
            </w:pPr>
            <w:r>
              <w:rPr>
                <w:rFonts w:ascii="Times New Roman"/>
                <w:b w:val="false"/>
                <w:i w:val="false"/>
                <w:color w:val="000000"/>
                <w:sz w:val="20"/>
              </w:rPr>
              <w:t>
полученным от иностранных центральных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финансовому</w:t>
            </w:r>
          </w:p>
          <w:p>
            <w:pPr>
              <w:spacing w:after="20"/>
              <w:ind w:left="20"/>
              <w:jc w:val="both"/>
            </w:pPr>
            <w:r>
              <w:rPr>
                <w:rFonts w:ascii="Times New Roman"/>
                <w:b w:val="false"/>
                <w:i w:val="false"/>
                <w:color w:val="000000"/>
                <w:sz w:val="20"/>
              </w:rPr>
              <w:t>
лизингу, полученному от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краткосрочным</w:t>
            </w:r>
          </w:p>
          <w:p>
            <w:pPr>
              <w:spacing w:after="20"/>
              <w:ind w:left="20"/>
              <w:jc w:val="both"/>
            </w:pPr>
            <w:r>
              <w:rPr>
                <w:rFonts w:ascii="Times New Roman"/>
                <w:b w:val="false"/>
                <w:i w:val="false"/>
                <w:color w:val="000000"/>
                <w:sz w:val="20"/>
              </w:rPr>
              <w:t>
займам, полученным от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положительной корректировки стоимости займа,</w:t>
            </w:r>
          </w:p>
          <w:p>
            <w:pPr>
              <w:spacing w:after="20"/>
              <w:ind w:left="20"/>
              <w:jc w:val="both"/>
            </w:pPr>
            <w:r>
              <w:rPr>
                <w:rFonts w:ascii="Times New Roman"/>
                <w:b w:val="false"/>
                <w:i w:val="false"/>
                <w:color w:val="000000"/>
                <w:sz w:val="20"/>
              </w:rPr>
              <w:t>
полученного от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долгосрочным</w:t>
            </w:r>
          </w:p>
          <w:p>
            <w:pPr>
              <w:spacing w:after="20"/>
              <w:ind w:left="20"/>
              <w:jc w:val="both"/>
            </w:pPr>
            <w:r>
              <w:rPr>
                <w:rFonts w:ascii="Times New Roman"/>
                <w:b w:val="false"/>
                <w:i w:val="false"/>
                <w:color w:val="000000"/>
                <w:sz w:val="20"/>
              </w:rPr>
              <w:t>
займам, полученным от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отрицательной корректировки стоимости займа,</w:t>
            </w:r>
          </w:p>
          <w:p>
            <w:pPr>
              <w:spacing w:after="20"/>
              <w:ind w:left="20"/>
              <w:jc w:val="both"/>
            </w:pPr>
            <w:r>
              <w:rPr>
                <w:rFonts w:ascii="Times New Roman"/>
                <w:b w:val="false"/>
                <w:i w:val="false"/>
                <w:color w:val="000000"/>
                <w:sz w:val="20"/>
              </w:rPr>
              <w:t>
предоставленного другим банкам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просроченной</w:t>
            </w:r>
          </w:p>
          <w:p>
            <w:pPr>
              <w:spacing w:after="20"/>
              <w:ind w:left="20"/>
              <w:jc w:val="both"/>
            </w:pPr>
            <w:r>
              <w:rPr>
                <w:rFonts w:ascii="Times New Roman"/>
                <w:b w:val="false"/>
                <w:i w:val="false"/>
                <w:color w:val="000000"/>
                <w:sz w:val="20"/>
              </w:rPr>
              <w:t>
задолженности по займам, полученным от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просроченной</w:t>
            </w:r>
          </w:p>
          <w:p>
            <w:pPr>
              <w:spacing w:after="20"/>
              <w:ind w:left="20"/>
              <w:jc w:val="both"/>
            </w:pPr>
            <w:r>
              <w:rPr>
                <w:rFonts w:ascii="Times New Roman"/>
                <w:b w:val="false"/>
                <w:i w:val="false"/>
                <w:color w:val="000000"/>
                <w:sz w:val="20"/>
              </w:rPr>
              <w:t>
задолженности по займам, полученным от Национального Банка</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займам, полученным от организаций, осуществляющих отдельные виды банковских операций и (или) связанные с корректировкой стоимости займов, полученных от других банков или предоставленных другим банкам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финансовому лизингу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краткосрочным</w:t>
            </w:r>
          </w:p>
          <w:p>
            <w:pPr>
              <w:spacing w:after="20"/>
              <w:ind w:left="20"/>
              <w:jc w:val="both"/>
            </w:pPr>
            <w:r>
              <w:rPr>
                <w:rFonts w:ascii="Times New Roman"/>
                <w:b w:val="false"/>
                <w:i w:val="false"/>
                <w:color w:val="000000"/>
                <w:sz w:val="20"/>
              </w:rPr>
              <w:t>
займам, полученным от организаций, осуществляющих отдельные</w:t>
            </w:r>
          </w:p>
          <w:p>
            <w:pPr>
              <w:spacing w:after="20"/>
              <w:ind w:left="20"/>
              <w:jc w:val="both"/>
            </w:pPr>
            <w:r>
              <w:rPr>
                <w:rFonts w:ascii="Times New Roman"/>
                <w:b w:val="false"/>
                <w:i w:val="false"/>
                <w:color w:val="000000"/>
                <w:sz w:val="20"/>
              </w:rPr>
              <w:t>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положительной корректировки стоимости займа,</w:t>
            </w:r>
          </w:p>
          <w:p>
            <w:pPr>
              <w:spacing w:after="20"/>
              <w:ind w:left="20"/>
              <w:jc w:val="both"/>
            </w:pPr>
            <w:r>
              <w:rPr>
                <w:rFonts w:ascii="Times New Roman"/>
                <w:b w:val="false"/>
                <w:i w:val="false"/>
                <w:color w:val="000000"/>
                <w:sz w:val="20"/>
              </w:rPr>
              <w:t>
полученного от организаций, осуществляющих отдельные виды</w:t>
            </w:r>
          </w:p>
          <w:p>
            <w:pPr>
              <w:spacing w:after="20"/>
              <w:ind w:left="20"/>
              <w:jc w:val="both"/>
            </w:pPr>
            <w:r>
              <w:rPr>
                <w:rFonts w:ascii="Times New Roman"/>
                <w:b w:val="false"/>
                <w:i w:val="false"/>
                <w:color w:val="000000"/>
                <w:sz w:val="20"/>
              </w:rPr>
              <w:t>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долгосрочным</w:t>
            </w:r>
          </w:p>
          <w:p>
            <w:pPr>
              <w:spacing w:after="20"/>
              <w:ind w:left="20"/>
              <w:jc w:val="both"/>
            </w:pPr>
            <w:r>
              <w:rPr>
                <w:rFonts w:ascii="Times New Roman"/>
                <w:b w:val="false"/>
                <w:i w:val="false"/>
                <w:color w:val="000000"/>
                <w:sz w:val="20"/>
              </w:rPr>
              <w:t>
займам, полученным от организаций, осуществляющих отдельные</w:t>
            </w:r>
          </w:p>
          <w:p>
            <w:pPr>
              <w:spacing w:after="20"/>
              <w:ind w:left="20"/>
              <w:jc w:val="both"/>
            </w:pPr>
            <w:r>
              <w:rPr>
                <w:rFonts w:ascii="Times New Roman"/>
                <w:b w:val="false"/>
                <w:i w:val="false"/>
                <w:color w:val="000000"/>
                <w:sz w:val="20"/>
              </w:rPr>
              <w:t>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постановлением Правления Национального Банка РК от 22.12.2017 </w:t>
            </w:r>
            <w:r>
              <w:rPr>
                <w:rFonts w:ascii="Times New Roman"/>
                <w:b w:val="false"/>
                <w:i w:val="false"/>
                <w:color w:val="ff0000"/>
                <w:sz w:val="20"/>
              </w:rPr>
              <w:t>№ 252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просроченной</w:t>
            </w:r>
          </w:p>
          <w:p>
            <w:pPr>
              <w:spacing w:after="20"/>
              <w:ind w:left="20"/>
              <w:jc w:val="both"/>
            </w:pPr>
            <w:r>
              <w:rPr>
                <w:rFonts w:ascii="Times New Roman"/>
                <w:b w:val="false"/>
                <w:i w:val="false"/>
                <w:color w:val="000000"/>
                <w:sz w:val="20"/>
              </w:rPr>
              <w:t>
задолженности по займам, полученным от организаций,</w:t>
            </w:r>
          </w:p>
          <w:p>
            <w:pPr>
              <w:spacing w:after="20"/>
              <w:ind w:left="20"/>
              <w:jc w:val="both"/>
            </w:pPr>
            <w:r>
              <w:rPr>
                <w:rFonts w:ascii="Times New Roman"/>
                <w:b w:val="false"/>
                <w:i w:val="false"/>
                <w:color w:val="000000"/>
                <w:sz w:val="20"/>
              </w:rPr>
              <w:t>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дисконта по полученным займам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корректировки процентных доходов, признаваемых методом эффективной ставки процента по займам, предоставленным другим банкам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корректировки валовой балансовой стоимости предоставленных займов в связи с их модификацией и (или) в виде корректировки по нерыночной ставке процента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корректировки балансовой стоимости в связи с модификацией займов, полученных от других банков, организаций,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постановлением Правления Национального Банка РК от 22.12.2017 </w:t>
            </w:r>
            <w:r>
              <w:rPr>
                <w:rFonts w:ascii="Times New Roman"/>
                <w:b w:val="false"/>
                <w:i w:val="false"/>
                <w:color w:val="ff0000"/>
                <w:sz w:val="20"/>
              </w:rPr>
              <w:t>№ 252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связанные с выплатой вознаграждения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связанные с выплатой вознаграждения по</w:t>
            </w:r>
          </w:p>
          <w:p>
            <w:pPr>
              <w:spacing w:after="20"/>
              <w:ind w:left="20"/>
              <w:jc w:val="both"/>
            </w:pPr>
            <w:r>
              <w:rPr>
                <w:rFonts w:ascii="Times New Roman"/>
                <w:b w:val="false"/>
                <w:i w:val="false"/>
                <w:color w:val="000000"/>
                <w:sz w:val="20"/>
              </w:rPr>
              <w:t>
операциям с другими банками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по займам, полученным от других</w:t>
            </w:r>
          </w:p>
          <w:p>
            <w:pPr>
              <w:spacing w:after="20"/>
              <w:ind w:left="20"/>
              <w:jc w:val="both"/>
            </w:pPr>
            <w:r>
              <w:rPr>
                <w:rFonts w:ascii="Times New Roman"/>
                <w:b w:val="false"/>
                <w:i w:val="false"/>
                <w:color w:val="000000"/>
                <w:sz w:val="20"/>
              </w:rPr>
              <w:t>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займам</w:t>
            </w:r>
          </w:p>
          <w:p>
            <w:pPr>
              <w:spacing w:after="20"/>
              <w:ind w:left="20"/>
              <w:jc w:val="both"/>
            </w:pPr>
            <w:r>
              <w:rPr>
                <w:rFonts w:ascii="Times New Roman"/>
                <w:b w:val="false"/>
                <w:i w:val="false"/>
                <w:color w:val="000000"/>
                <w:sz w:val="20"/>
              </w:rPr>
              <w:t>
овернайт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займам</w:t>
            </w:r>
          </w:p>
          <w:p>
            <w:pPr>
              <w:spacing w:after="20"/>
              <w:ind w:left="20"/>
              <w:jc w:val="both"/>
            </w:pPr>
            <w:r>
              <w:rPr>
                <w:rFonts w:ascii="Times New Roman"/>
                <w:b w:val="false"/>
                <w:i w:val="false"/>
                <w:color w:val="000000"/>
                <w:sz w:val="20"/>
              </w:rPr>
              <w:t>
овернайт Национального Банка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займам</w:t>
            </w:r>
          </w:p>
          <w:p>
            <w:pPr>
              <w:spacing w:after="20"/>
              <w:ind w:left="20"/>
              <w:jc w:val="both"/>
            </w:pPr>
            <w:r>
              <w:rPr>
                <w:rFonts w:ascii="Times New Roman"/>
                <w:b w:val="false"/>
                <w:i w:val="false"/>
                <w:color w:val="000000"/>
                <w:sz w:val="20"/>
              </w:rPr>
              <w:t>
овернайт иностранных центральных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займам</w:t>
            </w:r>
          </w:p>
          <w:p>
            <w:pPr>
              <w:spacing w:after="20"/>
              <w:ind w:left="20"/>
              <w:jc w:val="both"/>
            </w:pPr>
            <w:r>
              <w:rPr>
                <w:rFonts w:ascii="Times New Roman"/>
                <w:b w:val="false"/>
                <w:i w:val="false"/>
                <w:color w:val="000000"/>
                <w:sz w:val="20"/>
              </w:rPr>
              <w:t>
овернайт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вкладам других</w:t>
            </w:r>
          </w:p>
          <w:p>
            <w:pPr>
              <w:spacing w:after="20"/>
              <w:ind w:left="20"/>
              <w:jc w:val="both"/>
            </w:pPr>
            <w:r>
              <w:rPr>
                <w:rFonts w:ascii="Times New Roman"/>
                <w:b w:val="false"/>
                <w:i w:val="false"/>
                <w:color w:val="000000"/>
                <w:sz w:val="20"/>
              </w:rPr>
              <w:t>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вкладам до</w:t>
            </w:r>
          </w:p>
          <w:p>
            <w:pPr>
              <w:spacing w:after="20"/>
              <w:ind w:left="20"/>
              <w:jc w:val="both"/>
            </w:pPr>
            <w:r>
              <w:rPr>
                <w:rFonts w:ascii="Times New Roman"/>
                <w:b w:val="false"/>
                <w:i w:val="false"/>
                <w:color w:val="000000"/>
                <w:sz w:val="20"/>
              </w:rPr>
              <w:t>
востребования Национального Банка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срочным</w:t>
            </w:r>
          </w:p>
          <w:p>
            <w:pPr>
              <w:spacing w:after="20"/>
              <w:ind w:left="20"/>
              <w:jc w:val="both"/>
            </w:pPr>
            <w:r>
              <w:rPr>
                <w:rFonts w:ascii="Times New Roman"/>
                <w:b w:val="false"/>
                <w:i w:val="false"/>
                <w:color w:val="000000"/>
                <w:sz w:val="20"/>
              </w:rPr>
              <w:t>
вкладам Национального Банка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вкладам до</w:t>
            </w:r>
          </w:p>
          <w:p>
            <w:pPr>
              <w:spacing w:after="20"/>
              <w:ind w:left="20"/>
              <w:jc w:val="both"/>
            </w:pPr>
            <w:r>
              <w:rPr>
                <w:rFonts w:ascii="Times New Roman"/>
                <w:b w:val="false"/>
                <w:i w:val="false"/>
                <w:color w:val="000000"/>
                <w:sz w:val="20"/>
              </w:rPr>
              <w:t>
востребования иностранных центральных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срочным</w:t>
            </w:r>
          </w:p>
          <w:p>
            <w:pPr>
              <w:spacing w:after="20"/>
              <w:ind w:left="20"/>
              <w:jc w:val="both"/>
            </w:pPr>
            <w:r>
              <w:rPr>
                <w:rFonts w:ascii="Times New Roman"/>
                <w:b w:val="false"/>
                <w:i w:val="false"/>
                <w:color w:val="000000"/>
                <w:sz w:val="20"/>
              </w:rPr>
              <w:t>
вкладам иностранных центральных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вкладам до</w:t>
            </w:r>
          </w:p>
          <w:p>
            <w:pPr>
              <w:spacing w:after="20"/>
              <w:ind w:left="20"/>
              <w:jc w:val="both"/>
            </w:pPr>
            <w:r>
              <w:rPr>
                <w:rFonts w:ascii="Times New Roman"/>
                <w:b w:val="false"/>
                <w:i w:val="false"/>
                <w:color w:val="000000"/>
                <w:sz w:val="20"/>
              </w:rPr>
              <w:t>
востребования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краткосрочным</w:t>
            </w:r>
          </w:p>
          <w:p>
            <w:pPr>
              <w:spacing w:after="20"/>
              <w:ind w:left="20"/>
              <w:jc w:val="both"/>
            </w:pPr>
            <w:r>
              <w:rPr>
                <w:rFonts w:ascii="Times New Roman"/>
                <w:b w:val="false"/>
                <w:i w:val="false"/>
                <w:color w:val="000000"/>
                <w:sz w:val="20"/>
              </w:rPr>
              <w:t>
вкладам других банков (до одного месяца)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краткосрочным</w:t>
            </w:r>
          </w:p>
          <w:p>
            <w:pPr>
              <w:spacing w:after="20"/>
              <w:ind w:left="20"/>
              <w:jc w:val="both"/>
            </w:pPr>
            <w:r>
              <w:rPr>
                <w:rFonts w:ascii="Times New Roman"/>
                <w:b w:val="false"/>
                <w:i w:val="false"/>
                <w:color w:val="000000"/>
                <w:sz w:val="20"/>
              </w:rPr>
              <w:t>
вкладам других банков (до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долгосрочным</w:t>
            </w:r>
          </w:p>
          <w:p>
            <w:pPr>
              <w:spacing w:after="20"/>
              <w:ind w:left="20"/>
              <w:jc w:val="both"/>
            </w:pPr>
            <w:r>
              <w:rPr>
                <w:rFonts w:ascii="Times New Roman"/>
                <w:b w:val="false"/>
                <w:i w:val="false"/>
                <w:color w:val="000000"/>
                <w:sz w:val="20"/>
              </w:rPr>
              <w:t>
вкладам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просроченной</w:t>
            </w:r>
          </w:p>
          <w:p>
            <w:pPr>
              <w:spacing w:after="20"/>
              <w:ind w:left="20"/>
              <w:jc w:val="both"/>
            </w:pPr>
            <w:r>
              <w:rPr>
                <w:rFonts w:ascii="Times New Roman"/>
                <w:b w:val="false"/>
                <w:i w:val="false"/>
                <w:color w:val="000000"/>
                <w:sz w:val="20"/>
              </w:rPr>
              <w:t>
задолженности по вкладам, привлеченным от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вкладу,</w:t>
            </w:r>
          </w:p>
          <w:p>
            <w:pPr>
              <w:spacing w:after="20"/>
              <w:ind w:left="20"/>
              <w:jc w:val="both"/>
            </w:pPr>
            <w:r>
              <w:rPr>
                <w:rFonts w:ascii="Times New Roman"/>
                <w:b w:val="false"/>
                <w:i w:val="false"/>
                <w:color w:val="000000"/>
                <w:sz w:val="20"/>
              </w:rPr>
              <w:t>
являющемуся обеспечением обязательств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сберегательным вкладам других банков (не более одного месяца)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сберегательным вкладам других банков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условным</w:t>
            </w:r>
          </w:p>
          <w:p>
            <w:pPr>
              <w:spacing w:after="20"/>
              <w:ind w:left="20"/>
              <w:jc w:val="both"/>
            </w:pPr>
            <w:r>
              <w:rPr>
                <w:rFonts w:ascii="Times New Roman"/>
                <w:b w:val="false"/>
                <w:i w:val="false"/>
                <w:color w:val="000000"/>
                <w:sz w:val="20"/>
              </w:rPr>
              <w:t>
вкладам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отрицательной корректировки стоимости срочного</w:t>
            </w:r>
          </w:p>
          <w:p>
            <w:pPr>
              <w:spacing w:after="20"/>
              <w:ind w:left="20"/>
              <w:jc w:val="both"/>
            </w:pPr>
            <w:r>
              <w:rPr>
                <w:rFonts w:ascii="Times New Roman"/>
                <w:b w:val="false"/>
                <w:i w:val="false"/>
                <w:color w:val="000000"/>
                <w:sz w:val="20"/>
              </w:rPr>
              <w:t>
вклада, размещенного в других банках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отрицательной корректировки стоимости условного</w:t>
            </w:r>
          </w:p>
          <w:p>
            <w:pPr>
              <w:spacing w:after="20"/>
              <w:ind w:left="20"/>
              <w:jc w:val="both"/>
            </w:pPr>
            <w:r>
              <w:rPr>
                <w:rFonts w:ascii="Times New Roman"/>
                <w:b w:val="false"/>
                <w:i w:val="false"/>
                <w:color w:val="000000"/>
                <w:sz w:val="20"/>
              </w:rPr>
              <w:t>
вклада, размещенного в других банках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положительной корректировки стоимости срочного</w:t>
            </w:r>
          </w:p>
          <w:p>
            <w:pPr>
              <w:spacing w:after="20"/>
              <w:ind w:left="20"/>
              <w:jc w:val="both"/>
            </w:pPr>
            <w:r>
              <w:rPr>
                <w:rFonts w:ascii="Times New Roman"/>
                <w:b w:val="false"/>
                <w:i w:val="false"/>
                <w:color w:val="000000"/>
                <w:sz w:val="20"/>
              </w:rPr>
              <w:t>
вклада, привлеченного от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положительной корректировки стоимости условного</w:t>
            </w:r>
          </w:p>
          <w:p>
            <w:pPr>
              <w:spacing w:after="20"/>
              <w:ind w:left="20"/>
              <w:jc w:val="both"/>
            </w:pPr>
            <w:r>
              <w:rPr>
                <w:rFonts w:ascii="Times New Roman"/>
                <w:b w:val="false"/>
                <w:i w:val="false"/>
                <w:color w:val="000000"/>
                <w:sz w:val="20"/>
              </w:rPr>
              <w:t>
вклада, привлеченного от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дисконта по вкладам, привлеченным от Национального Банка Республики Казахстан, иностранных центральных банков, других банков и организаций,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сберегательным вкладам других банков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премии по вкладам, размещенным в</w:t>
            </w:r>
          </w:p>
          <w:p>
            <w:pPr>
              <w:spacing w:after="20"/>
              <w:ind w:left="20"/>
              <w:jc w:val="both"/>
            </w:pPr>
            <w:r>
              <w:rPr>
                <w:rFonts w:ascii="Times New Roman"/>
                <w:b w:val="false"/>
                <w:i w:val="false"/>
                <w:color w:val="000000"/>
                <w:sz w:val="20"/>
              </w:rPr>
              <w:t>
Национальном Банке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премии по вкладам, размещенным в других</w:t>
            </w:r>
          </w:p>
          <w:p>
            <w:pPr>
              <w:spacing w:after="20"/>
              <w:ind w:left="20"/>
              <w:jc w:val="both"/>
            </w:pPr>
            <w:r>
              <w:rPr>
                <w:rFonts w:ascii="Times New Roman"/>
                <w:b w:val="false"/>
                <w:i w:val="false"/>
                <w:color w:val="000000"/>
                <w:sz w:val="20"/>
              </w:rPr>
              <w:t>
банках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положительной корректировки стоимости срочного вклада, привлеченного от организаций,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вкладам организаций,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просроченной задолженности по вкладам, привлеченным от организаций,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расчетам с филиалами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расчетам с головным офисом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расчетам с местными филиалами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расчетам с зарубежными филиалами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операциям с клиентами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деньгам</w:t>
            </w:r>
          </w:p>
          <w:p>
            <w:pPr>
              <w:spacing w:after="20"/>
              <w:ind w:left="20"/>
              <w:jc w:val="both"/>
            </w:pPr>
            <w:r>
              <w:rPr>
                <w:rFonts w:ascii="Times New Roman"/>
                <w:b w:val="false"/>
                <w:i w:val="false"/>
                <w:color w:val="000000"/>
                <w:sz w:val="20"/>
              </w:rPr>
              <w:t>
государственного бюджета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текущим счетам</w:t>
            </w:r>
          </w:p>
          <w:p>
            <w:pPr>
              <w:spacing w:after="20"/>
              <w:ind w:left="20"/>
              <w:jc w:val="both"/>
            </w:pPr>
            <w:r>
              <w:rPr>
                <w:rFonts w:ascii="Times New Roman"/>
                <w:b w:val="false"/>
                <w:i w:val="false"/>
                <w:color w:val="000000"/>
                <w:sz w:val="20"/>
              </w:rPr>
              <w:t>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финансовым</w:t>
            </w:r>
          </w:p>
          <w:p>
            <w:pPr>
              <w:spacing w:after="20"/>
              <w:ind w:left="20"/>
              <w:jc w:val="both"/>
            </w:pPr>
            <w:r>
              <w:rPr>
                <w:rFonts w:ascii="Times New Roman"/>
                <w:b w:val="false"/>
                <w:i w:val="false"/>
                <w:color w:val="000000"/>
                <w:sz w:val="20"/>
              </w:rPr>
              <w:t>
активам, принятым в доверительное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вкладам до</w:t>
            </w:r>
          </w:p>
          <w:p>
            <w:pPr>
              <w:spacing w:after="20"/>
              <w:ind w:left="20"/>
              <w:jc w:val="both"/>
            </w:pPr>
            <w:r>
              <w:rPr>
                <w:rFonts w:ascii="Times New Roman"/>
                <w:b w:val="false"/>
                <w:i w:val="false"/>
                <w:color w:val="000000"/>
                <w:sz w:val="20"/>
              </w:rPr>
              <w:t>
востребования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металлическим</w:t>
            </w:r>
          </w:p>
          <w:p>
            <w:pPr>
              <w:spacing w:after="20"/>
              <w:ind w:left="20"/>
              <w:jc w:val="both"/>
            </w:pPr>
            <w:r>
              <w:rPr>
                <w:rFonts w:ascii="Times New Roman"/>
                <w:b w:val="false"/>
                <w:i w:val="false"/>
                <w:color w:val="000000"/>
                <w:sz w:val="20"/>
              </w:rPr>
              <w:t>
счетам клиентов в аффинированных драгоценных металлах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краткосрочным</w:t>
            </w:r>
          </w:p>
          <w:p>
            <w:pPr>
              <w:spacing w:after="20"/>
              <w:ind w:left="20"/>
              <w:jc w:val="both"/>
            </w:pPr>
            <w:r>
              <w:rPr>
                <w:rFonts w:ascii="Times New Roman"/>
                <w:b w:val="false"/>
                <w:i w:val="false"/>
                <w:color w:val="000000"/>
                <w:sz w:val="20"/>
              </w:rPr>
              <w:t>
вкладам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срочным</w:t>
            </w:r>
          </w:p>
          <w:p>
            <w:pPr>
              <w:spacing w:after="20"/>
              <w:ind w:left="20"/>
              <w:jc w:val="both"/>
            </w:pPr>
            <w:r>
              <w:rPr>
                <w:rFonts w:ascii="Times New Roman"/>
                <w:b w:val="false"/>
                <w:i w:val="false"/>
                <w:color w:val="000000"/>
                <w:sz w:val="20"/>
              </w:rPr>
              <w:t>
вкладам клиентов в аффинированных драгоценных металлах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долгосрочным</w:t>
            </w:r>
          </w:p>
          <w:p>
            <w:pPr>
              <w:spacing w:after="20"/>
              <w:ind w:left="20"/>
              <w:jc w:val="both"/>
            </w:pPr>
            <w:r>
              <w:rPr>
                <w:rFonts w:ascii="Times New Roman"/>
                <w:b w:val="false"/>
                <w:i w:val="false"/>
                <w:color w:val="000000"/>
                <w:sz w:val="20"/>
              </w:rPr>
              <w:t>
вкладам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сберегательным вкладам клиентов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условным</w:t>
            </w:r>
          </w:p>
          <w:p>
            <w:pPr>
              <w:spacing w:after="20"/>
              <w:ind w:left="20"/>
              <w:jc w:val="both"/>
            </w:pPr>
            <w:r>
              <w:rPr>
                <w:rFonts w:ascii="Times New Roman"/>
                <w:b w:val="false"/>
                <w:i w:val="false"/>
                <w:color w:val="000000"/>
                <w:sz w:val="20"/>
              </w:rPr>
              <w:t>
вкладам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сберегательным вкладам клиентов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постановлением Правления Национального Банка РК от 22.12.2017 </w:t>
            </w:r>
            <w:r>
              <w:rPr>
                <w:rFonts w:ascii="Times New Roman"/>
                <w:b w:val="false"/>
                <w:i w:val="false"/>
                <w:color w:val="ff0000"/>
                <w:sz w:val="20"/>
              </w:rPr>
              <w:t>№ 252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вкладам</w:t>
            </w:r>
          </w:p>
          <w:p>
            <w:pPr>
              <w:spacing w:after="20"/>
              <w:ind w:left="20"/>
              <w:jc w:val="both"/>
            </w:pPr>
            <w:r>
              <w:rPr>
                <w:rFonts w:ascii="Times New Roman"/>
                <w:b w:val="false"/>
                <w:i w:val="false"/>
                <w:color w:val="000000"/>
                <w:sz w:val="20"/>
              </w:rPr>
              <w:t>
дочерних организаций специального назначения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вкладу,</w:t>
            </w:r>
          </w:p>
          <w:p>
            <w:pPr>
              <w:spacing w:after="20"/>
              <w:ind w:left="20"/>
              <w:jc w:val="both"/>
            </w:pPr>
            <w:r>
              <w:rPr>
                <w:rFonts w:ascii="Times New Roman"/>
                <w:b w:val="false"/>
                <w:i w:val="false"/>
                <w:color w:val="000000"/>
                <w:sz w:val="20"/>
              </w:rPr>
              <w:t>
являющемуся обеспечением обязательств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просроченной</w:t>
            </w:r>
          </w:p>
          <w:p>
            <w:pPr>
              <w:spacing w:after="20"/>
              <w:ind w:left="20"/>
              <w:jc w:val="both"/>
            </w:pPr>
            <w:r>
              <w:rPr>
                <w:rFonts w:ascii="Times New Roman"/>
                <w:b w:val="false"/>
                <w:i w:val="false"/>
                <w:color w:val="000000"/>
                <w:sz w:val="20"/>
              </w:rPr>
              <w:t>
задолженности по вкладам до востребования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просроченной</w:t>
            </w:r>
          </w:p>
          <w:p>
            <w:pPr>
              <w:spacing w:after="20"/>
              <w:ind w:left="20"/>
              <w:jc w:val="both"/>
            </w:pPr>
            <w:r>
              <w:rPr>
                <w:rFonts w:ascii="Times New Roman"/>
                <w:b w:val="false"/>
                <w:i w:val="false"/>
                <w:color w:val="000000"/>
                <w:sz w:val="20"/>
              </w:rPr>
              <w:t>
задолженности по прочим операциям с клиентами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просроченной</w:t>
            </w:r>
          </w:p>
          <w:p>
            <w:pPr>
              <w:spacing w:after="20"/>
              <w:ind w:left="20"/>
              <w:jc w:val="both"/>
            </w:pPr>
            <w:r>
              <w:rPr>
                <w:rFonts w:ascii="Times New Roman"/>
                <w:b w:val="false"/>
                <w:i w:val="false"/>
                <w:color w:val="000000"/>
                <w:sz w:val="20"/>
              </w:rPr>
              <w:t>
задолженности по срочным вкладам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Процентные расходы по обязательствам по аренде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указаниям,</w:t>
            </w:r>
          </w:p>
          <w:p>
            <w:pPr>
              <w:spacing w:after="20"/>
              <w:ind w:left="20"/>
              <w:jc w:val="both"/>
            </w:pPr>
            <w:r>
              <w:rPr>
                <w:rFonts w:ascii="Times New Roman"/>
                <w:b w:val="false"/>
                <w:i w:val="false"/>
                <w:color w:val="000000"/>
                <w:sz w:val="20"/>
              </w:rPr>
              <w:t>
не исполненным в срок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на сумму денег,</w:t>
            </w:r>
          </w:p>
          <w:p>
            <w:pPr>
              <w:spacing w:after="20"/>
              <w:ind w:left="20"/>
              <w:jc w:val="both"/>
            </w:pPr>
            <w:r>
              <w:rPr>
                <w:rFonts w:ascii="Times New Roman"/>
                <w:b w:val="false"/>
                <w:i w:val="false"/>
                <w:color w:val="000000"/>
                <w:sz w:val="20"/>
              </w:rPr>
              <w:t>
принятых в качестве обеспечения (заклад, задаток) обязательств</w:t>
            </w:r>
          </w:p>
          <w:p>
            <w:pPr>
              <w:spacing w:after="20"/>
              <w:ind w:left="20"/>
              <w:jc w:val="both"/>
            </w:pPr>
            <w:r>
              <w:rPr>
                <w:rFonts w:ascii="Times New Roman"/>
                <w:b w:val="false"/>
                <w:i w:val="false"/>
                <w:color w:val="000000"/>
                <w:sz w:val="20"/>
              </w:rPr>
              <w:t>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по принятым вкладам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отрицательной корректировки стоимости займа,</w:t>
            </w:r>
          </w:p>
          <w:p>
            <w:pPr>
              <w:spacing w:after="20"/>
              <w:ind w:left="20"/>
              <w:jc w:val="both"/>
            </w:pPr>
            <w:r>
              <w:rPr>
                <w:rFonts w:ascii="Times New Roman"/>
                <w:b w:val="false"/>
                <w:i w:val="false"/>
                <w:color w:val="000000"/>
                <w:sz w:val="20"/>
              </w:rPr>
              <w:t>
предоставленного клиентам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положительной корректировки стоимости срочного</w:t>
            </w:r>
          </w:p>
          <w:p>
            <w:pPr>
              <w:spacing w:after="20"/>
              <w:ind w:left="20"/>
              <w:jc w:val="both"/>
            </w:pPr>
            <w:r>
              <w:rPr>
                <w:rFonts w:ascii="Times New Roman"/>
                <w:b w:val="false"/>
                <w:i w:val="false"/>
                <w:color w:val="000000"/>
                <w:sz w:val="20"/>
              </w:rPr>
              <w:t>
вклада, привлеченного от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положительной корректировки стоимости условного</w:t>
            </w:r>
          </w:p>
          <w:p>
            <w:pPr>
              <w:spacing w:after="20"/>
              <w:ind w:left="20"/>
              <w:jc w:val="both"/>
            </w:pPr>
            <w:r>
              <w:rPr>
                <w:rFonts w:ascii="Times New Roman"/>
                <w:b w:val="false"/>
                <w:i w:val="false"/>
                <w:color w:val="000000"/>
                <w:sz w:val="20"/>
              </w:rPr>
              <w:t>
вклада, привлеченного от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премии по учтенным векселям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дисконта по вкладам, привлеченным от</w:t>
            </w:r>
          </w:p>
          <w:p>
            <w:pPr>
              <w:spacing w:after="20"/>
              <w:ind w:left="20"/>
              <w:jc w:val="both"/>
            </w:pPr>
            <w:r>
              <w:rPr>
                <w:rFonts w:ascii="Times New Roman"/>
                <w:b w:val="false"/>
                <w:i w:val="false"/>
                <w:color w:val="000000"/>
                <w:sz w:val="20"/>
              </w:rPr>
              <w:t>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займам, учитываемым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части дохода по инвестиционному депозиту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корректировки процентных доходов, признаваемых методом эффективной ставки процента, по займам, предоставленным клиентам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корректировки валовой балансовой стоимости в связи с модификацией займов, предоставленных клиентам, и (или) в виде корректировки займов, предоставленных по нерыночной ставке процента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операциям "РЕПО" с ценными бумагами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обязательства по возврату ценных бумаг, принятых по операциям "обратное "РЕПО"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ценным бумагам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выпущенным в</w:t>
            </w:r>
          </w:p>
          <w:p>
            <w:pPr>
              <w:spacing w:after="20"/>
              <w:ind w:left="20"/>
              <w:jc w:val="both"/>
            </w:pPr>
            <w:r>
              <w:rPr>
                <w:rFonts w:ascii="Times New Roman"/>
                <w:b w:val="false"/>
                <w:i w:val="false"/>
                <w:color w:val="000000"/>
                <w:sz w:val="20"/>
              </w:rPr>
              <w:t>
обращение облигациям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выпущенным в</w:t>
            </w:r>
          </w:p>
          <w:p>
            <w:pPr>
              <w:spacing w:after="20"/>
              <w:ind w:left="20"/>
              <w:jc w:val="both"/>
            </w:pPr>
            <w:r>
              <w:rPr>
                <w:rFonts w:ascii="Times New Roman"/>
                <w:b w:val="false"/>
                <w:i w:val="false"/>
                <w:color w:val="000000"/>
                <w:sz w:val="20"/>
              </w:rPr>
              <w:t>
обращение прочим ценным бумагам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премии по приобретенным ценным бумагам,</w:t>
            </w:r>
          </w:p>
          <w:p>
            <w:pPr>
              <w:spacing w:after="20"/>
              <w:ind w:left="20"/>
              <w:jc w:val="both"/>
            </w:pPr>
            <w:r>
              <w:rPr>
                <w:rFonts w:ascii="Times New Roman"/>
                <w:b w:val="false"/>
                <w:i w:val="false"/>
                <w:color w:val="000000"/>
                <w:sz w:val="20"/>
              </w:rPr>
              <w:t>
учитываемым по справедливой стоимости через прибыль или убыток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премии по ценным бумагам, учитываемым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дисконта по выпущенным в обращение</w:t>
            </w:r>
          </w:p>
          <w:p>
            <w:pPr>
              <w:spacing w:after="20"/>
              <w:ind w:left="20"/>
              <w:jc w:val="both"/>
            </w:pPr>
            <w:r>
              <w:rPr>
                <w:rFonts w:ascii="Times New Roman"/>
                <w:b w:val="false"/>
                <w:i w:val="false"/>
                <w:color w:val="000000"/>
                <w:sz w:val="20"/>
              </w:rPr>
              <w:t>
ценным бумагам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премии по ценным бумагам, учитываемым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премии по прочим финансовым активам, учитываемым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субординированному долгу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субординированному долгу со сроком погашения менее пяти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субординированному долгу со сроком погашения более пяти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дисконта по субординированному долгу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дисконта по выпущенным в обращение</w:t>
            </w:r>
          </w:p>
          <w:p>
            <w:pPr>
              <w:spacing w:after="20"/>
              <w:ind w:left="20"/>
              <w:jc w:val="both"/>
            </w:pPr>
            <w:r>
              <w:rPr>
                <w:rFonts w:ascii="Times New Roman"/>
                <w:b w:val="false"/>
                <w:i w:val="false"/>
                <w:color w:val="000000"/>
                <w:sz w:val="20"/>
              </w:rPr>
              <w:t>
субординированным облигациям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w:t>
            </w:r>
          </w:p>
          <w:p>
            <w:pPr>
              <w:spacing w:after="20"/>
              <w:ind w:left="20"/>
              <w:jc w:val="both"/>
            </w:pPr>
            <w:r>
              <w:rPr>
                <w:rFonts w:ascii="Times New Roman"/>
                <w:b w:val="false"/>
                <w:i w:val="false"/>
                <w:color w:val="000000"/>
                <w:sz w:val="20"/>
              </w:rPr>
              <w:t>
субординированным облигациям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бессрочным</w:t>
            </w:r>
          </w:p>
          <w:p>
            <w:pPr>
              <w:spacing w:after="20"/>
              <w:ind w:left="20"/>
              <w:jc w:val="both"/>
            </w:pPr>
            <w:r>
              <w:rPr>
                <w:rFonts w:ascii="Times New Roman"/>
                <w:b w:val="false"/>
                <w:i w:val="false"/>
                <w:color w:val="000000"/>
                <w:sz w:val="20"/>
              </w:rPr>
              <w:t>
финансовым инструментам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формирование резервов (провизий)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формирование резервов (провизий) по вкладам, размещенным в других банках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формирование резервов (провизий) по займам и финансовому лизингу, предоставленным другим банкам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формирование резервов (провизий) по дебиторской задолженности, связанной с банковской деятельностью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формирование резервов (провизий) по займам и финансовому лизингу, предоставленным клиентам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формирование резервов (провизий) по корреспондентским счетам в других банках и текущим счетам ипотечных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формирование резервов (провизий) по начисленным и просроченным комиссионным доходам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формирование резервов (провизий) по прочей банковской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формирование резервов (провизий) по дебиторской задолженности, связанной с неосновной деятельностью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формирование резервов (провизий) по прочим финансовым активам, учитываемым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формирование резервов (провизий) по инвестициям в субординированный долг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формирование резервов (провизий) по ценным бумагам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формирование резервов (провизий) по условным обязательствам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постановлением Правления Национального Банка РК от 22.12.2017 </w:t>
            </w:r>
            <w:r>
              <w:rPr>
                <w:rFonts w:ascii="Times New Roman"/>
                <w:b w:val="false"/>
                <w:i w:val="false"/>
                <w:color w:val="ff0000"/>
                <w:sz w:val="20"/>
              </w:rPr>
              <w:t>№ 252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формирование оценочных обязательств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формирование резервов (провизий) по операциям "обратное РЕПО" с ценными бумагами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дилинговым операциям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купле-продаже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купле-продаже иностранной валюты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списанию балансовой стоимости аффинированных 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форвардных операций по ценным бумагам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форвардных операций по иностранной валюте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форвардных операций по аффинированным драгоценным металлам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финансовых фьючерсов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операций опцион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операций своп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операций с прочими производными финансовыми инструментами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по полученным услугам по переводным</w:t>
            </w:r>
          </w:p>
          <w:p>
            <w:pPr>
              <w:spacing w:after="20"/>
              <w:ind w:left="20"/>
              <w:jc w:val="both"/>
            </w:pPr>
            <w:r>
              <w:rPr>
                <w:rFonts w:ascii="Times New Roman"/>
                <w:b w:val="false"/>
                <w:i w:val="false"/>
                <w:color w:val="000000"/>
                <w:sz w:val="20"/>
              </w:rPr>
              <w:t>
операциям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по полученным агентским услугам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по полученным услугам по купле-продаже</w:t>
            </w:r>
          </w:p>
          <w:p>
            <w:pPr>
              <w:spacing w:after="20"/>
              <w:ind w:left="20"/>
              <w:jc w:val="both"/>
            </w:pPr>
            <w:r>
              <w:rPr>
                <w:rFonts w:ascii="Times New Roman"/>
                <w:b w:val="false"/>
                <w:i w:val="false"/>
                <w:color w:val="000000"/>
                <w:sz w:val="20"/>
              </w:rPr>
              <w:t>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по полученным услугам по купле-продаже</w:t>
            </w:r>
          </w:p>
          <w:p>
            <w:pPr>
              <w:spacing w:after="20"/>
              <w:ind w:left="20"/>
              <w:jc w:val="both"/>
            </w:pPr>
            <w:r>
              <w:rPr>
                <w:rFonts w:ascii="Times New Roman"/>
                <w:b w:val="false"/>
                <w:i w:val="false"/>
                <w:color w:val="000000"/>
                <w:sz w:val="20"/>
              </w:rPr>
              <w:t>
иностранной валюты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по полученным услугам по доверительным</w:t>
            </w:r>
          </w:p>
          <w:p>
            <w:pPr>
              <w:spacing w:after="20"/>
              <w:ind w:left="20"/>
              <w:jc w:val="both"/>
            </w:pPr>
            <w:r>
              <w:rPr>
                <w:rFonts w:ascii="Times New Roman"/>
                <w:b w:val="false"/>
                <w:i w:val="false"/>
                <w:color w:val="000000"/>
                <w:sz w:val="20"/>
              </w:rPr>
              <w:t>
операциям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по полученным услугам по гарантиям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за услуги по открытию и ведению банковских счетов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комиссионные расходы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по профессиональной деятельности на рынке</w:t>
            </w:r>
          </w:p>
          <w:p>
            <w:pPr>
              <w:spacing w:after="20"/>
              <w:ind w:left="20"/>
              <w:jc w:val="both"/>
            </w:pPr>
            <w:r>
              <w:rPr>
                <w:rFonts w:ascii="Times New Roman"/>
                <w:b w:val="false"/>
                <w:i w:val="false"/>
                <w:color w:val="000000"/>
                <w:sz w:val="20"/>
              </w:rPr>
              <w:t>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по документарным расчетам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за услуги по кассовым операциям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иностранной валюты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аффинированных 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от переоценки займов в тенге с фиксацией валютного</w:t>
            </w:r>
          </w:p>
          <w:p>
            <w:pPr>
              <w:spacing w:after="20"/>
              <w:ind w:left="20"/>
              <w:jc w:val="both"/>
            </w:pPr>
            <w:r>
              <w:rPr>
                <w:rFonts w:ascii="Times New Roman"/>
                <w:b w:val="false"/>
                <w:i w:val="false"/>
                <w:color w:val="000000"/>
                <w:sz w:val="20"/>
              </w:rPr>
              <w:t>
эквивалента займов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от переоценки вкладов в тенге с фиксацией валютного</w:t>
            </w:r>
          </w:p>
          <w:p>
            <w:pPr>
              <w:spacing w:after="20"/>
              <w:ind w:left="20"/>
              <w:jc w:val="both"/>
            </w:pPr>
            <w:r>
              <w:rPr>
                <w:rFonts w:ascii="Times New Roman"/>
                <w:b w:val="false"/>
                <w:i w:val="false"/>
                <w:color w:val="000000"/>
                <w:sz w:val="20"/>
              </w:rPr>
              <w:t>
эквивалента вкладов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стоимости ценных бумаг, учитываемых по справедливой стоимости через прибыль или убыток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основных средств и активов в форме права 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нематериальных активов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инвестиций, вложенных в уставный</w:t>
            </w:r>
          </w:p>
          <w:p>
            <w:pPr>
              <w:spacing w:after="20"/>
              <w:ind w:left="20"/>
              <w:jc w:val="both"/>
            </w:pPr>
            <w:r>
              <w:rPr>
                <w:rFonts w:ascii="Times New Roman"/>
                <w:b w:val="false"/>
                <w:i w:val="false"/>
                <w:color w:val="000000"/>
                <w:sz w:val="20"/>
              </w:rPr>
              <w:t>
капитал других юридических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гудвилла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долгосрочных активов, предназначенных для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оплате труда и обязательным отчислениям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оплате труда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отчисления по обязательному социальному медицинскому страхованию и обязательные пенсионные взносы работодателя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активов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постановлением Правления Национального Банка РК от 22.12.2017 </w:t>
            </w:r>
            <w:r>
              <w:rPr>
                <w:rFonts w:ascii="Times New Roman"/>
                <w:b w:val="false"/>
                <w:i w:val="false"/>
                <w:color w:val="ff0000"/>
                <w:sz w:val="20"/>
              </w:rPr>
              <w:t>№ 252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стоимости ценных бумаг, учитываемых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прочей переоценки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Общехозяйственные расходы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расходы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инкассацию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ремонт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рекламу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охрану и сигнализацию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общехозяйственные расходы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служебные командировки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аудиту и консультационным услугам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страхованию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услугам 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взносов в акционерное общество</w:t>
            </w:r>
          </w:p>
          <w:p>
            <w:pPr>
              <w:spacing w:after="20"/>
              <w:ind w:left="20"/>
              <w:jc w:val="both"/>
            </w:pPr>
            <w:r>
              <w:rPr>
                <w:rFonts w:ascii="Times New Roman"/>
                <w:b w:val="false"/>
                <w:i w:val="false"/>
                <w:color w:val="000000"/>
                <w:sz w:val="20"/>
              </w:rPr>
              <w:t>
"Казахстанский фонд гарантирования депозитов"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 кроме</w:t>
            </w:r>
          </w:p>
          <w:p>
            <w:pPr>
              <w:spacing w:after="20"/>
              <w:ind w:left="20"/>
              <w:jc w:val="both"/>
            </w:pPr>
            <w:r>
              <w:rPr>
                <w:rFonts w:ascii="Times New Roman"/>
                <w:b w:val="false"/>
                <w:i w:val="false"/>
                <w:color w:val="000000"/>
                <w:sz w:val="20"/>
              </w:rPr>
              <w:t>
корпоративного подоходного налога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юридических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с аукционов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обязательные платежи в бюджет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зданий и сооружений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компьютерного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прочих основных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активов в форме права 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основных средств, предназначенных для сдачи в аренду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капитальных затрат по активам в форме права 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нематериальных активов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продажи акций дочерних и ассоциированных</w:t>
            </w:r>
          </w:p>
          <w:p>
            <w:pPr>
              <w:spacing w:after="20"/>
              <w:ind w:left="20"/>
              <w:jc w:val="both"/>
            </w:pPr>
            <w:r>
              <w:rPr>
                <w:rFonts w:ascii="Times New Roman"/>
                <w:b w:val="false"/>
                <w:i w:val="false"/>
                <w:color w:val="000000"/>
                <w:sz w:val="20"/>
              </w:rPr>
              <w:t>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реализации основных средств и нематериальных</w:t>
            </w:r>
          </w:p>
          <w:p>
            <w:pPr>
              <w:spacing w:after="20"/>
              <w:ind w:left="20"/>
              <w:jc w:val="both"/>
            </w:pPr>
            <w:r>
              <w:rPr>
                <w:rFonts w:ascii="Times New Roman"/>
                <w:b w:val="false"/>
                <w:i w:val="false"/>
                <w:color w:val="000000"/>
                <w:sz w:val="20"/>
              </w:rPr>
              <w:t>
активов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безвозмездной передачи основных средств, нематериальных активов и запасов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реализации запасов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реализации прочих инвестиций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реализации долгосрочных активов, предназначенных для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изменением доли участия в уставном</w:t>
            </w:r>
          </w:p>
          <w:p>
            <w:pPr>
              <w:spacing w:after="20"/>
              <w:ind w:left="20"/>
              <w:jc w:val="both"/>
            </w:pPr>
            <w:r>
              <w:rPr>
                <w:rFonts w:ascii="Times New Roman"/>
                <w:b w:val="false"/>
                <w:i w:val="false"/>
                <w:color w:val="000000"/>
                <w:sz w:val="20"/>
              </w:rPr>
              <w:t>
капитале юридических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изменением доли участия в уставном</w:t>
            </w:r>
          </w:p>
          <w:p>
            <w:pPr>
              <w:spacing w:after="20"/>
              <w:ind w:left="20"/>
              <w:jc w:val="both"/>
            </w:pPr>
            <w:r>
              <w:rPr>
                <w:rFonts w:ascii="Times New Roman"/>
                <w:b w:val="false"/>
                <w:i w:val="false"/>
                <w:color w:val="000000"/>
                <w:sz w:val="20"/>
              </w:rPr>
              <w:t>
капитале дочерних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изменением доли участия в уставном</w:t>
            </w:r>
          </w:p>
          <w:p>
            <w:pPr>
              <w:spacing w:after="20"/>
              <w:ind w:left="20"/>
              <w:jc w:val="both"/>
            </w:pPr>
            <w:r>
              <w:rPr>
                <w:rFonts w:ascii="Times New Roman"/>
                <w:b w:val="false"/>
                <w:i w:val="false"/>
                <w:color w:val="000000"/>
                <w:sz w:val="20"/>
              </w:rPr>
              <w:t>
капитале ассоциированных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операциям с производными финансовыми инструментами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операциям фьючерс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операциям форвард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опционным операциям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операциям своп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операциям с прочими производными финансовыми</w:t>
            </w:r>
          </w:p>
          <w:p>
            <w:pPr>
              <w:spacing w:after="20"/>
              <w:ind w:left="20"/>
              <w:jc w:val="both"/>
            </w:pPr>
            <w:r>
              <w:rPr>
                <w:rFonts w:ascii="Times New Roman"/>
                <w:b w:val="false"/>
                <w:i w:val="false"/>
                <w:color w:val="000000"/>
                <w:sz w:val="20"/>
              </w:rPr>
              <w:t>
инструментами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производным</w:t>
            </w:r>
          </w:p>
          <w:p>
            <w:pPr>
              <w:spacing w:after="20"/>
              <w:ind w:left="20"/>
              <w:jc w:val="both"/>
            </w:pPr>
            <w:r>
              <w:rPr>
                <w:rFonts w:ascii="Times New Roman"/>
                <w:b w:val="false"/>
                <w:i w:val="false"/>
                <w:color w:val="000000"/>
                <w:sz w:val="20"/>
              </w:rPr>
              <w:t>
финансовым инструментам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от банковской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от неосновной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акцептов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полученным гарантиям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привилегированным акциям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r>
    </w:tbl>
    <w:bookmarkStart w:name="z50" w:id="38"/>
    <w:p>
      <w:pPr>
        <w:spacing w:after="0"/>
        <w:ind w:left="0"/>
        <w:jc w:val="left"/>
      </w:pPr>
      <w:r>
        <w:rPr>
          <w:rFonts w:ascii="Times New Roman"/>
          <w:b/>
          <w:i w:val="false"/>
          <w:color w:val="000000"/>
        </w:rPr>
        <w:t xml:space="preserve"> Параграф 6. Условные и возможные требования и обязательства</w:t>
      </w:r>
    </w:p>
    <w:bookmarkEnd w:id="38"/>
    <w:p>
      <w:pPr>
        <w:spacing w:after="0"/>
        <w:ind w:left="0"/>
        <w:jc w:val="both"/>
      </w:pPr>
      <w:r>
        <w:rPr>
          <w:rFonts w:ascii="Times New Roman"/>
          <w:b w:val="false"/>
          <w:i w:val="false"/>
          <w:color w:val="ff0000"/>
          <w:sz w:val="28"/>
        </w:rPr>
        <w:t xml:space="preserve">
      Сноска. Заголовок параграфа 6 в редакции постановления Правления Национального Банка РК от 25.02.2013 </w:t>
      </w:r>
      <w:r>
        <w:rPr>
          <w:rFonts w:ascii="Times New Roman"/>
          <w:b w:val="false"/>
          <w:i w:val="false"/>
          <w:color w:val="ff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аккредитивам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требования по выпущенным непокрытым аккредитивам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требования по подтвержденным непокрытым аккредитивам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требования по выпущенным покрытым аккредитивам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требования по подтвержденным покрытым аккредитивам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требования банка-бенефициара по непокрытым</w:t>
            </w:r>
          </w:p>
          <w:p>
            <w:pPr>
              <w:spacing w:after="20"/>
              <w:ind w:left="20"/>
              <w:jc w:val="both"/>
            </w:pPr>
            <w:r>
              <w:rPr>
                <w:rFonts w:ascii="Times New Roman"/>
                <w:b w:val="false"/>
                <w:i w:val="false"/>
                <w:color w:val="000000"/>
                <w:sz w:val="20"/>
              </w:rPr>
              <w:t>
аккредитивам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требования рамбурсирующего банка к банку-эмитенту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гарантиям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требования по выданным или подтвержденным гарантиям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требования по принятым гарантиям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должнику по форфейтинговым операциям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размещению вкладов и займов в будущем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Будущие требования по размещаемым вкладам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безотзывным займам, предоставляемым</w:t>
            </w:r>
          </w:p>
          <w:p>
            <w:pPr>
              <w:spacing w:after="20"/>
              <w:ind w:left="20"/>
              <w:jc w:val="both"/>
            </w:pPr>
            <w:r>
              <w:rPr>
                <w:rFonts w:ascii="Times New Roman"/>
                <w:b w:val="false"/>
                <w:i w:val="false"/>
                <w:color w:val="000000"/>
                <w:sz w:val="20"/>
              </w:rPr>
              <w:t>
в будущем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отзывным займам, предоставляемым</w:t>
            </w:r>
          </w:p>
          <w:p>
            <w:pPr>
              <w:spacing w:after="20"/>
              <w:ind w:left="20"/>
              <w:jc w:val="both"/>
            </w:pPr>
            <w:r>
              <w:rPr>
                <w:rFonts w:ascii="Times New Roman"/>
                <w:b w:val="false"/>
                <w:i w:val="false"/>
                <w:color w:val="000000"/>
                <w:sz w:val="20"/>
              </w:rPr>
              <w:t>
в будущем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Неподвижные вклады клиентов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получению вкладов и займов в будущем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получению вкладов в будущем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получению займов в будущем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предоставленным займам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требования по векселям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приобретению ценных бумаг и по иным производным</w:t>
            </w:r>
          </w:p>
          <w:p>
            <w:pPr>
              <w:spacing w:after="20"/>
              <w:ind w:left="20"/>
              <w:jc w:val="both"/>
            </w:pPr>
            <w:r>
              <w:rPr>
                <w:rFonts w:ascii="Times New Roman"/>
                <w:b w:val="false"/>
                <w:i w:val="false"/>
                <w:color w:val="000000"/>
                <w:sz w:val="20"/>
              </w:rPr>
              <w:t>
финансовым инструментам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покупке ценных бумаг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операциям фьючерс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приобретенным опционным операциям –</w:t>
            </w:r>
          </w:p>
          <w:p>
            <w:pPr>
              <w:spacing w:after="20"/>
              <w:ind w:left="20"/>
              <w:jc w:val="both"/>
            </w:pPr>
            <w:r>
              <w:rPr>
                <w:rFonts w:ascii="Times New Roman"/>
                <w:b w:val="false"/>
                <w:i w:val="false"/>
                <w:color w:val="000000"/>
                <w:sz w:val="20"/>
              </w:rPr>
              <w:t>
"колл/пут"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Приобретенное соглашение о будущем вознаграждении – контрсчет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Процентный своп</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продаже ценных бумаг и по иным производным финансовым</w:t>
            </w:r>
          </w:p>
          <w:p>
            <w:pPr>
              <w:spacing w:after="20"/>
              <w:ind w:left="20"/>
              <w:jc w:val="both"/>
            </w:pPr>
            <w:r>
              <w:rPr>
                <w:rFonts w:ascii="Times New Roman"/>
                <w:b w:val="false"/>
                <w:i w:val="false"/>
                <w:color w:val="000000"/>
                <w:sz w:val="20"/>
              </w:rPr>
              <w:t>
инструментам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продаже ценных бумаг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проданным опционным операциям –</w:t>
            </w:r>
          </w:p>
          <w:p>
            <w:pPr>
              <w:spacing w:after="20"/>
              <w:ind w:left="20"/>
              <w:jc w:val="both"/>
            </w:pPr>
            <w:r>
              <w:rPr>
                <w:rFonts w:ascii="Times New Roman"/>
                <w:b w:val="false"/>
                <w:i w:val="false"/>
                <w:color w:val="000000"/>
                <w:sz w:val="20"/>
              </w:rPr>
              <w:t>
"колл/пут" – контрсчет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Реализованное соглашение о будущем вознаграждении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прочим производным финансовым</w:t>
            </w:r>
          </w:p>
          <w:p>
            <w:pPr>
              <w:spacing w:after="20"/>
              <w:ind w:left="20"/>
              <w:jc w:val="both"/>
            </w:pPr>
            <w:r>
              <w:rPr>
                <w:rFonts w:ascii="Times New Roman"/>
                <w:b w:val="false"/>
                <w:i w:val="false"/>
                <w:color w:val="000000"/>
                <w:sz w:val="20"/>
              </w:rPr>
              <w:t>
инструментам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купле-продаже валютных ценностей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купле-продаже иностранной валюты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купле-продаже аффинированных</w:t>
            </w:r>
          </w:p>
          <w:p>
            <w:pPr>
              <w:spacing w:after="20"/>
              <w:ind w:left="20"/>
              <w:jc w:val="both"/>
            </w:pPr>
            <w:r>
              <w:rPr>
                <w:rFonts w:ascii="Times New Roman"/>
                <w:b w:val="false"/>
                <w:i w:val="false"/>
                <w:color w:val="000000"/>
                <w:sz w:val="20"/>
              </w:rPr>
              <w:t>
драгоценных металлов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аккредитивам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обязательства по выпущенным непокрытым аккредитивам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обязательства по подтвержденным непокрытым</w:t>
            </w:r>
          </w:p>
          <w:p>
            <w:pPr>
              <w:spacing w:after="20"/>
              <w:ind w:left="20"/>
              <w:jc w:val="both"/>
            </w:pPr>
            <w:r>
              <w:rPr>
                <w:rFonts w:ascii="Times New Roman"/>
                <w:b w:val="false"/>
                <w:i w:val="false"/>
                <w:color w:val="000000"/>
                <w:sz w:val="20"/>
              </w:rPr>
              <w:t>
аккредитивам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обязательства по выпущенным покрытым аккредитивам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обязательства по подтвержденным покрытым</w:t>
            </w:r>
          </w:p>
          <w:p>
            <w:pPr>
              <w:spacing w:after="20"/>
              <w:ind w:left="20"/>
              <w:jc w:val="both"/>
            </w:pPr>
            <w:r>
              <w:rPr>
                <w:rFonts w:ascii="Times New Roman"/>
                <w:b w:val="false"/>
                <w:i w:val="false"/>
                <w:color w:val="000000"/>
                <w:sz w:val="20"/>
              </w:rPr>
              <w:t>
аккредитивам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обязательства банка-бенефициара по непокрытым</w:t>
            </w:r>
          </w:p>
          <w:p>
            <w:pPr>
              <w:spacing w:after="20"/>
              <w:ind w:left="20"/>
              <w:jc w:val="both"/>
            </w:pPr>
            <w:r>
              <w:rPr>
                <w:rFonts w:ascii="Times New Roman"/>
                <w:b w:val="false"/>
                <w:i w:val="false"/>
                <w:color w:val="000000"/>
                <w:sz w:val="20"/>
              </w:rPr>
              <w:t>
аккредитивам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обязательства по рамбурсированию</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гарантиям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обязательства по выданным или подтвержденным</w:t>
            </w:r>
          </w:p>
          <w:p>
            <w:pPr>
              <w:spacing w:after="20"/>
              <w:ind w:left="20"/>
              <w:jc w:val="both"/>
            </w:pPr>
            <w:r>
              <w:rPr>
                <w:rFonts w:ascii="Times New Roman"/>
                <w:b w:val="false"/>
                <w:i w:val="false"/>
                <w:color w:val="000000"/>
                <w:sz w:val="20"/>
              </w:rPr>
              <w:t>
гарантиям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Возможное уменьшение требований по принятым гарантиям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форфейтинговым операциям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размещению вкладов и займов в будущем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размещению вкладов в будущем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безотзывным займам, предоставляемым</w:t>
            </w:r>
          </w:p>
          <w:p>
            <w:pPr>
              <w:spacing w:after="20"/>
              <w:ind w:left="20"/>
              <w:jc w:val="both"/>
            </w:pPr>
            <w:r>
              <w:rPr>
                <w:rFonts w:ascii="Times New Roman"/>
                <w:b w:val="false"/>
                <w:i w:val="false"/>
                <w:color w:val="000000"/>
                <w:sz w:val="20"/>
              </w:rPr>
              <w:t>
в будущем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отзывным займам, предоставляемым</w:t>
            </w:r>
          </w:p>
          <w:p>
            <w:pPr>
              <w:spacing w:after="20"/>
              <w:ind w:left="20"/>
              <w:jc w:val="both"/>
            </w:pPr>
            <w:r>
              <w:rPr>
                <w:rFonts w:ascii="Times New Roman"/>
                <w:b w:val="false"/>
                <w:i w:val="false"/>
                <w:color w:val="000000"/>
                <w:sz w:val="20"/>
              </w:rPr>
              <w:t>
в будущем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неподвижным вкладам клиентов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получению вкладов и займов в будущем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Будущие обязательства по получаемым вкладам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Будущие обязательства по получаемым займам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предоставленным займам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обязательства по векселям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приобретению ценных бумаг и по иным производным</w:t>
            </w:r>
          </w:p>
          <w:p>
            <w:pPr>
              <w:spacing w:after="20"/>
              <w:ind w:left="20"/>
              <w:jc w:val="both"/>
            </w:pPr>
            <w:r>
              <w:rPr>
                <w:rFonts w:ascii="Times New Roman"/>
                <w:b w:val="false"/>
                <w:i w:val="false"/>
                <w:color w:val="000000"/>
                <w:sz w:val="20"/>
              </w:rPr>
              <w:t>
финансовым инструментам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покупке ценных бумаг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операциям фьючерс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приобретенным опционным операциям –</w:t>
            </w:r>
          </w:p>
          <w:p>
            <w:pPr>
              <w:spacing w:after="20"/>
              <w:ind w:left="20"/>
              <w:jc w:val="both"/>
            </w:pPr>
            <w:r>
              <w:rPr>
                <w:rFonts w:ascii="Times New Roman"/>
                <w:b w:val="false"/>
                <w:i w:val="false"/>
                <w:color w:val="000000"/>
                <w:sz w:val="20"/>
              </w:rPr>
              <w:t>
"колл/пут" – контрсчет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Приобретенное соглашение о будущем вознаграждении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Процентный своп</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продаже ценных бумаг и по иным производным финансовым</w:t>
            </w:r>
          </w:p>
          <w:p>
            <w:pPr>
              <w:spacing w:after="20"/>
              <w:ind w:left="20"/>
              <w:jc w:val="both"/>
            </w:pPr>
            <w:r>
              <w:rPr>
                <w:rFonts w:ascii="Times New Roman"/>
                <w:b w:val="false"/>
                <w:i w:val="false"/>
                <w:color w:val="000000"/>
                <w:sz w:val="20"/>
              </w:rPr>
              <w:t>
инструментам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продаже ценных бумаг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проданным опционным операциям –</w:t>
            </w:r>
          </w:p>
          <w:p>
            <w:pPr>
              <w:spacing w:after="20"/>
              <w:ind w:left="20"/>
              <w:jc w:val="both"/>
            </w:pPr>
            <w:r>
              <w:rPr>
                <w:rFonts w:ascii="Times New Roman"/>
                <w:b w:val="false"/>
                <w:i w:val="false"/>
                <w:color w:val="000000"/>
                <w:sz w:val="20"/>
              </w:rPr>
              <w:t>
"колл/пут"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Реализованное соглашение о будущем вознаграждении – контрсчет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прочим производным финансовым</w:t>
            </w:r>
          </w:p>
          <w:p>
            <w:pPr>
              <w:spacing w:after="20"/>
              <w:ind w:left="20"/>
              <w:jc w:val="both"/>
            </w:pPr>
            <w:r>
              <w:rPr>
                <w:rFonts w:ascii="Times New Roman"/>
                <w:b w:val="false"/>
                <w:i w:val="false"/>
                <w:color w:val="000000"/>
                <w:sz w:val="20"/>
              </w:rPr>
              <w:t>
инструментам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купле-продаже валютных ценностей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купле-продаже иностранной валюты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купле-продаже аффинированных</w:t>
            </w:r>
          </w:p>
          <w:p>
            <w:pPr>
              <w:spacing w:after="20"/>
              <w:ind w:left="20"/>
              <w:jc w:val="both"/>
            </w:pPr>
            <w:r>
              <w:rPr>
                <w:rFonts w:ascii="Times New Roman"/>
                <w:b w:val="false"/>
                <w:i w:val="false"/>
                <w:color w:val="000000"/>
                <w:sz w:val="20"/>
              </w:rPr>
              <w:t>
драгоценных металлов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по сделкам с прочими активами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по сделкам с ценными бумагами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по сделкам с аффинированными драгоценными металлами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по сделкам с иностранной валютой.</w:t>
            </w:r>
          </w:p>
        </w:tc>
      </w:tr>
    </w:tbl>
    <w:bookmarkStart w:name="z51" w:id="39"/>
    <w:p>
      <w:pPr>
        <w:spacing w:after="0"/>
        <w:ind w:left="0"/>
        <w:jc w:val="left"/>
      </w:pPr>
      <w:r>
        <w:rPr>
          <w:rFonts w:ascii="Times New Roman"/>
          <w:b/>
          <w:i w:val="false"/>
          <w:color w:val="000000"/>
        </w:rPr>
        <w:t xml:space="preserve"> Параграф 7. Счета меморандума к балансу</w:t>
      </w:r>
    </w:p>
    <w:bookmarkEnd w:id="39"/>
    <w:p>
      <w:pPr>
        <w:spacing w:after="0"/>
        <w:ind w:left="0"/>
        <w:jc w:val="both"/>
      </w:pPr>
      <w:r>
        <w:rPr>
          <w:rFonts w:ascii="Times New Roman"/>
          <w:b w:val="false"/>
          <w:i w:val="false"/>
          <w:color w:val="ff0000"/>
          <w:sz w:val="28"/>
        </w:rPr>
        <w:t xml:space="preserve">
      Сноска. Заголовок параграфа 7 в редакции постановления Правления Национального Банка РК от 25.02.2013 </w:t>
      </w:r>
      <w:r>
        <w:rPr>
          <w:rFonts w:ascii="Times New Roman"/>
          <w:b w:val="false"/>
          <w:i w:val="false"/>
          <w:color w:val="ff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Параграф 7 с изменениями, внесенными постановлениями Правления Национального Банка РК от 25.02.2013 </w:t>
      </w:r>
      <w:r>
        <w:rPr>
          <w:rFonts w:ascii="Times New Roman"/>
          <w:b w:val="false"/>
          <w:i w:val="false"/>
          <w:color w:val="000000"/>
          <w:sz w:val="28"/>
        </w:rPr>
        <w:t>№ 63</w:t>
      </w:r>
      <w:r>
        <w:rPr>
          <w:rFonts w:ascii="Times New Roman"/>
          <w:b w:val="false"/>
          <w:i w:val="false"/>
          <w:color w:val="000000"/>
          <w:sz w:val="28"/>
        </w:rPr>
        <w:t xml:space="preserve"> (вводится в действие с 01.12.2013); от 26.07.2013 </w:t>
      </w:r>
      <w:r>
        <w:rPr>
          <w:rFonts w:ascii="Times New Roman"/>
          <w:b w:val="false"/>
          <w:i w:val="false"/>
          <w:color w:val="000000"/>
          <w:sz w:val="28"/>
        </w:rPr>
        <w:t>№ 194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27.03.2017 </w:t>
      </w:r>
      <w:r>
        <w:rPr>
          <w:rFonts w:ascii="Times New Roman"/>
          <w:b w:val="false"/>
          <w:i w:val="false"/>
          <w:color w:val="000000"/>
          <w:sz w:val="28"/>
        </w:rPr>
        <w:t>№ 46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22.12.2017 </w:t>
      </w:r>
      <w:r>
        <w:rPr>
          <w:rFonts w:ascii="Times New Roman"/>
          <w:b w:val="false"/>
          <w:i w:val="false"/>
          <w:color w:val="000000"/>
          <w:sz w:val="28"/>
        </w:rPr>
        <w:t>№ 252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31.12.2019 </w:t>
      </w:r>
      <w:r>
        <w:rPr>
          <w:rFonts w:ascii="Times New Roman"/>
          <w:b w:val="false"/>
          <w:i w:val="false"/>
          <w:color w:val="000000"/>
          <w:sz w:val="28"/>
        </w:rPr>
        <w:t>№ 267</w:t>
      </w:r>
      <w:r>
        <w:rPr>
          <w:rFonts w:ascii="Times New Roman"/>
          <w:b w:val="false"/>
          <w:i w:val="false"/>
          <w:color w:val="000000"/>
          <w:sz w:val="28"/>
        </w:rPr>
        <w:t xml:space="preserve"> (вводится в действие с 01.07.2020).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Мемориальные счета – активы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машины, оборудование, транспортные и другие средства,</w:t>
            </w:r>
          </w:p>
          <w:p>
            <w:pPr>
              <w:spacing w:after="20"/>
              <w:ind w:left="20"/>
              <w:jc w:val="both"/>
            </w:pPr>
            <w:r>
              <w:rPr>
                <w:rFonts w:ascii="Times New Roman"/>
                <w:b w:val="false"/>
                <w:i w:val="false"/>
                <w:color w:val="000000"/>
                <w:sz w:val="20"/>
              </w:rPr>
              <w:t>
переданные в аренду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реализуемые с рассрочкой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ценности по иностранным операциям, отосланные на</w:t>
            </w:r>
          </w:p>
          <w:p>
            <w:pPr>
              <w:spacing w:after="20"/>
              <w:ind w:left="20"/>
              <w:jc w:val="both"/>
            </w:pPr>
            <w:r>
              <w:rPr>
                <w:rFonts w:ascii="Times New Roman"/>
                <w:b w:val="false"/>
                <w:i w:val="false"/>
                <w:color w:val="000000"/>
                <w:sz w:val="20"/>
              </w:rPr>
              <w:t>
инкассо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переданное в обеспечение (залог) обязательств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Мемориальные счета – пассивы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ценности, принятые на инкассо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принятое в обеспечение (залог) обязательств клиента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Мемориальные счета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документы, не оплаченные в срок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Секьюритизируемые активы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линии, открытые иностранными государствами и</w:t>
            </w:r>
          </w:p>
          <w:p>
            <w:pPr>
              <w:spacing w:after="20"/>
              <w:ind w:left="20"/>
              <w:jc w:val="both"/>
            </w:pPr>
            <w:r>
              <w:rPr>
                <w:rFonts w:ascii="Times New Roman"/>
                <w:b w:val="false"/>
                <w:i w:val="false"/>
                <w:color w:val="000000"/>
                <w:sz w:val="20"/>
              </w:rPr>
              <w:t>
зарубежными банками организациям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обслуживаемые на основе агентских соглашений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агентским займам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ценности и документы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ценности и документы, отосланные и выданные под отчет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Драгоценные металлы на хранении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другие ценные бумаги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клиентов, находящиеся на кастодиальном обслуживании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активы добровольных накопительных пенсионных фондов, принятые на хранение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государственные ценные бумаги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государственные ценные бумаги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включенные в</w:t>
            </w:r>
          </w:p>
          <w:p>
            <w:pPr>
              <w:spacing w:after="20"/>
              <w:ind w:left="20"/>
              <w:jc w:val="both"/>
            </w:pPr>
            <w:r>
              <w:rPr>
                <w:rFonts w:ascii="Times New Roman"/>
                <w:b w:val="false"/>
                <w:i w:val="false"/>
                <w:color w:val="000000"/>
                <w:sz w:val="20"/>
              </w:rPr>
              <w:t>
официальный список Казахстанской фондовой биржи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других банках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пенсионные активы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(купон, дисконт/премия) по</w:t>
            </w:r>
          </w:p>
          <w:p>
            <w:pPr>
              <w:spacing w:after="20"/>
              <w:ind w:left="20"/>
              <w:jc w:val="both"/>
            </w:pPr>
            <w:r>
              <w:rPr>
                <w:rFonts w:ascii="Times New Roman"/>
                <w:b w:val="false"/>
                <w:i w:val="false"/>
                <w:color w:val="000000"/>
                <w:sz w:val="20"/>
              </w:rPr>
              <w:t>
краткосрочным государственным ценным бумагам Республики</w:t>
            </w:r>
          </w:p>
          <w:p>
            <w:pPr>
              <w:spacing w:after="20"/>
              <w:ind w:left="20"/>
              <w:jc w:val="both"/>
            </w:pPr>
            <w:r>
              <w:rPr>
                <w:rFonts w:ascii="Times New Roman"/>
                <w:b w:val="false"/>
                <w:i w:val="false"/>
                <w:color w:val="000000"/>
                <w:sz w:val="20"/>
              </w:rPr>
              <w:t>
Казахстан, в которые размещены пенсионные активы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(купон, дисконт/премия) по</w:t>
            </w:r>
          </w:p>
          <w:p>
            <w:pPr>
              <w:spacing w:after="20"/>
              <w:ind w:left="20"/>
              <w:jc w:val="both"/>
            </w:pPr>
            <w:r>
              <w:rPr>
                <w:rFonts w:ascii="Times New Roman"/>
                <w:b w:val="false"/>
                <w:i w:val="false"/>
                <w:color w:val="000000"/>
                <w:sz w:val="20"/>
              </w:rPr>
              <w:t>
долгосрочным государственным ценным бумагам Республики</w:t>
            </w:r>
          </w:p>
          <w:p>
            <w:pPr>
              <w:spacing w:after="20"/>
              <w:ind w:left="20"/>
              <w:jc w:val="both"/>
            </w:pPr>
            <w:r>
              <w:rPr>
                <w:rFonts w:ascii="Times New Roman"/>
                <w:b w:val="false"/>
                <w:i w:val="false"/>
                <w:color w:val="000000"/>
                <w:sz w:val="20"/>
              </w:rPr>
              <w:t>
Казахстан, в которые размещены пенсионные активы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(купон, дисконт/премия) по</w:t>
            </w:r>
          </w:p>
          <w:p>
            <w:pPr>
              <w:spacing w:after="20"/>
              <w:ind w:left="20"/>
              <w:jc w:val="both"/>
            </w:pPr>
            <w:r>
              <w:rPr>
                <w:rFonts w:ascii="Times New Roman"/>
                <w:b w:val="false"/>
                <w:i w:val="false"/>
                <w:color w:val="000000"/>
                <w:sz w:val="20"/>
              </w:rPr>
              <w:t>
негосударственным эмиссионным ценным бумагам, включенным в</w:t>
            </w:r>
          </w:p>
          <w:p>
            <w:pPr>
              <w:spacing w:after="20"/>
              <w:ind w:left="20"/>
              <w:jc w:val="both"/>
            </w:pPr>
            <w:r>
              <w:rPr>
                <w:rFonts w:ascii="Times New Roman"/>
                <w:b w:val="false"/>
                <w:i w:val="false"/>
                <w:color w:val="000000"/>
                <w:sz w:val="20"/>
              </w:rPr>
              <w:t>
официальный список Казахстанской фондовой биржи, в которые</w:t>
            </w:r>
          </w:p>
          <w:p>
            <w:pPr>
              <w:spacing w:after="20"/>
              <w:ind w:left="20"/>
              <w:jc w:val="both"/>
            </w:pPr>
            <w:r>
              <w:rPr>
                <w:rFonts w:ascii="Times New Roman"/>
                <w:b w:val="false"/>
                <w:i w:val="false"/>
                <w:color w:val="000000"/>
                <w:sz w:val="20"/>
              </w:rPr>
              <w:t>
размещены пенсионные активы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(купон, дисконт/премия) по ценным</w:t>
            </w:r>
          </w:p>
          <w:p>
            <w:pPr>
              <w:spacing w:after="20"/>
              <w:ind w:left="20"/>
              <w:jc w:val="both"/>
            </w:pPr>
            <w:r>
              <w:rPr>
                <w:rFonts w:ascii="Times New Roman"/>
                <w:b w:val="false"/>
                <w:i w:val="false"/>
                <w:color w:val="000000"/>
                <w:sz w:val="20"/>
              </w:rPr>
              <w:t>
бумагам международных финансовых организаций, в которые</w:t>
            </w:r>
          </w:p>
          <w:p>
            <w:pPr>
              <w:spacing w:after="20"/>
              <w:ind w:left="20"/>
              <w:jc w:val="both"/>
            </w:pPr>
            <w:r>
              <w:rPr>
                <w:rFonts w:ascii="Times New Roman"/>
                <w:b w:val="false"/>
                <w:i w:val="false"/>
                <w:color w:val="000000"/>
                <w:sz w:val="20"/>
              </w:rPr>
              <w:t>
размещены пенсионные активы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вкладам в других банках, в</w:t>
            </w:r>
          </w:p>
          <w:p>
            <w:pPr>
              <w:spacing w:after="20"/>
              <w:ind w:left="20"/>
              <w:jc w:val="both"/>
            </w:pPr>
            <w:r>
              <w:rPr>
                <w:rFonts w:ascii="Times New Roman"/>
                <w:b w:val="false"/>
                <w:i w:val="false"/>
                <w:color w:val="000000"/>
                <w:sz w:val="20"/>
              </w:rPr>
              <w:t>
которые размещены пенсионные активы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прочим финансовым активам, в</w:t>
            </w:r>
          </w:p>
          <w:p>
            <w:pPr>
              <w:spacing w:after="20"/>
              <w:ind w:left="20"/>
              <w:jc w:val="both"/>
            </w:pPr>
            <w:r>
              <w:rPr>
                <w:rFonts w:ascii="Times New Roman"/>
                <w:b w:val="false"/>
                <w:i w:val="false"/>
                <w:color w:val="000000"/>
                <w:sz w:val="20"/>
              </w:rPr>
              <w:t>
которые размещены пенсионные активы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добровольных накопительных пенсионных фондов по операциям с ценными бумагами, в которые размещены пенсионные активы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в которые</w:t>
            </w:r>
          </w:p>
          <w:p>
            <w:pPr>
              <w:spacing w:after="20"/>
              <w:ind w:left="20"/>
              <w:jc w:val="both"/>
            </w:pPr>
            <w:r>
              <w:rPr>
                <w:rFonts w:ascii="Times New Roman"/>
                <w:b w:val="false"/>
                <w:i w:val="false"/>
                <w:color w:val="000000"/>
                <w:sz w:val="20"/>
              </w:rPr>
              <w:t>
размещены пенсионные активы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займы, права требования по которым приняты в</w:t>
            </w:r>
          </w:p>
          <w:p>
            <w:pPr>
              <w:spacing w:after="20"/>
              <w:ind w:left="20"/>
              <w:jc w:val="both"/>
            </w:pPr>
            <w:r>
              <w:rPr>
                <w:rFonts w:ascii="Times New Roman"/>
                <w:b w:val="false"/>
                <w:i w:val="false"/>
                <w:color w:val="000000"/>
                <w:sz w:val="20"/>
              </w:rPr>
              <w:t>
доверительное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займы, права требования по которым приняты в</w:t>
            </w:r>
          </w:p>
          <w:p>
            <w:pPr>
              <w:spacing w:after="20"/>
              <w:ind w:left="20"/>
              <w:jc w:val="both"/>
            </w:pPr>
            <w:r>
              <w:rPr>
                <w:rFonts w:ascii="Times New Roman"/>
                <w:b w:val="false"/>
                <w:i w:val="false"/>
                <w:color w:val="000000"/>
                <w:sz w:val="20"/>
              </w:rPr>
              <w:t>
доверительное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ипотечные займы, права требования по которым</w:t>
            </w:r>
          </w:p>
          <w:p>
            <w:pPr>
              <w:spacing w:after="20"/>
              <w:ind w:left="20"/>
              <w:jc w:val="both"/>
            </w:pPr>
            <w:r>
              <w:rPr>
                <w:rFonts w:ascii="Times New Roman"/>
                <w:b w:val="false"/>
                <w:i w:val="false"/>
                <w:color w:val="000000"/>
                <w:sz w:val="20"/>
              </w:rPr>
              <w:t>
приняты в доверительное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ипотечным займам, права</w:t>
            </w:r>
          </w:p>
          <w:p>
            <w:pPr>
              <w:spacing w:after="20"/>
              <w:ind w:left="20"/>
              <w:jc w:val="both"/>
            </w:pPr>
            <w:r>
              <w:rPr>
                <w:rFonts w:ascii="Times New Roman"/>
                <w:b w:val="false"/>
                <w:i w:val="false"/>
                <w:color w:val="000000"/>
                <w:sz w:val="20"/>
              </w:rPr>
              <w:t>
требования по которым приняты в доверительное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 по ипотечным займам, права требования</w:t>
            </w:r>
          </w:p>
          <w:p>
            <w:pPr>
              <w:spacing w:after="20"/>
              <w:ind w:left="20"/>
              <w:jc w:val="both"/>
            </w:pPr>
            <w:r>
              <w:rPr>
                <w:rFonts w:ascii="Times New Roman"/>
                <w:b w:val="false"/>
                <w:i w:val="false"/>
                <w:color w:val="000000"/>
                <w:sz w:val="20"/>
              </w:rPr>
              <w:t>
по которым приняты в доверительное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ипотечным займам, права</w:t>
            </w:r>
          </w:p>
          <w:p>
            <w:pPr>
              <w:spacing w:after="20"/>
              <w:ind w:left="20"/>
              <w:jc w:val="both"/>
            </w:pPr>
            <w:r>
              <w:rPr>
                <w:rFonts w:ascii="Times New Roman"/>
                <w:b w:val="false"/>
                <w:i w:val="false"/>
                <w:color w:val="000000"/>
                <w:sz w:val="20"/>
              </w:rPr>
              <w:t>
требования по которым приняты в доверительное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клиентов, находящиеся в доверительном (инвестиционном)</w:t>
            </w:r>
          </w:p>
          <w:p>
            <w:pPr>
              <w:spacing w:after="20"/>
              <w:ind w:left="20"/>
              <w:jc w:val="both"/>
            </w:pPr>
            <w:r>
              <w:rPr>
                <w:rFonts w:ascii="Times New Roman"/>
                <w:b w:val="false"/>
                <w:i w:val="false"/>
                <w:color w:val="000000"/>
                <w:sz w:val="20"/>
              </w:rPr>
              <w:t>
управлении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по доверительному (инвестиционному)</w:t>
            </w:r>
          </w:p>
          <w:p>
            <w:pPr>
              <w:spacing w:after="20"/>
              <w:ind w:left="20"/>
              <w:jc w:val="both"/>
            </w:pPr>
            <w:r>
              <w:rPr>
                <w:rFonts w:ascii="Times New Roman"/>
                <w:b w:val="false"/>
                <w:i w:val="false"/>
                <w:color w:val="000000"/>
                <w:sz w:val="20"/>
              </w:rPr>
              <w:t>
управлению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к оплате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по доверительному (инвестиционному)</w:t>
            </w:r>
          </w:p>
          <w:p>
            <w:pPr>
              <w:spacing w:after="20"/>
              <w:ind w:left="20"/>
              <w:jc w:val="both"/>
            </w:pPr>
            <w:r>
              <w:rPr>
                <w:rFonts w:ascii="Times New Roman"/>
                <w:b w:val="false"/>
                <w:i w:val="false"/>
                <w:color w:val="000000"/>
                <w:sz w:val="20"/>
              </w:rPr>
              <w:t>
управлению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активов от клиента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купли-продажи активов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активов по справедливой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курсовой разнице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операциям по доверительному (инвестиционному)</w:t>
            </w:r>
          </w:p>
          <w:p>
            <w:pPr>
              <w:spacing w:after="20"/>
              <w:ind w:left="20"/>
              <w:jc w:val="both"/>
            </w:pPr>
            <w:r>
              <w:rPr>
                <w:rFonts w:ascii="Times New Roman"/>
                <w:b w:val="false"/>
                <w:i w:val="false"/>
                <w:color w:val="000000"/>
                <w:sz w:val="20"/>
              </w:rPr>
              <w:t>
управлению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активов клиента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комиссионных вознаграждений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купли-продажи активов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активов по справедливой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принятые на кастодиальное хранение, за исключением пенсионных активов добровольных накопительных пенсионных фондов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других банках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здания, машины, оборудование, транспортные и</w:t>
            </w:r>
          </w:p>
          <w:p>
            <w:pPr>
              <w:spacing w:after="20"/>
              <w:ind w:left="20"/>
              <w:jc w:val="both"/>
            </w:pPr>
            <w:r>
              <w:rPr>
                <w:rFonts w:ascii="Times New Roman"/>
                <w:b w:val="false"/>
                <w:i w:val="false"/>
                <w:color w:val="000000"/>
                <w:sz w:val="20"/>
              </w:rPr>
              <w:t>
другие основные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 держателем по ценным</w:t>
            </w:r>
          </w:p>
          <w:p>
            <w:pPr>
              <w:spacing w:after="20"/>
              <w:ind w:left="20"/>
              <w:jc w:val="both"/>
            </w:pPr>
            <w:r>
              <w:rPr>
                <w:rFonts w:ascii="Times New Roman"/>
                <w:b w:val="false"/>
                <w:i w:val="false"/>
                <w:color w:val="000000"/>
                <w:sz w:val="20"/>
              </w:rPr>
              <w:t>
бумагам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по договору об инвестиционном депозите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учета банком денег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других банках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финансирования торговой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машины, оборудование, транспортные и другие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Строящиеся (устанавливаемые) основные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активам, переданным в лизинг (аренду)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аренде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договору об инвестиционном депозите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инвестиционным депозитам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инвестиционным депозитам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за управление инвестиционным депозитом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договору об инвестиционном депозите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купли-продажи активов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участия в уставном капитале юридического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амортизации дисконта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(провизий)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курсовой разнице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активов по справедливой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лизинговых (арендных) платежей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финансирования торговой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договору об инвестиционном депозите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инвестиционному депозиту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комиссионного вознаграждения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купли-продажи активов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премии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активов по справедливой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основных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от обесценения активов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bl>
    <w:bookmarkStart w:name="z52" w:id="40"/>
    <w:p>
      <w:pPr>
        <w:spacing w:after="0"/>
        <w:ind w:left="0"/>
        <w:jc w:val="left"/>
      </w:pPr>
      <w:r>
        <w:rPr>
          <w:rFonts w:ascii="Times New Roman"/>
          <w:b/>
          <w:i w:val="false"/>
          <w:color w:val="000000"/>
        </w:rPr>
        <w:t xml:space="preserve"> Глава 3. Описание счетов</w:t>
      </w:r>
    </w:p>
    <w:bookmarkEnd w:id="40"/>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28.11.2016 </w:t>
      </w:r>
      <w:r>
        <w:rPr>
          <w:rFonts w:ascii="Times New Roman"/>
          <w:b w:val="false"/>
          <w:i w:val="false"/>
          <w:color w:val="ff0000"/>
          <w:sz w:val="28"/>
        </w:rPr>
        <w:t xml:space="preserve">№ 279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53" w:id="41"/>
    <w:p>
      <w:pPr>
        <w:spacing w:after="0"/>
        <w:ind w:left="0"/>
        <w:jc w:val="left"/>
      </w:pPr>
      <w:r>
        <w:rPr>
          <w:rFonts w:ascii="Times New Roman"/>
          <w:b/>
          <w:i w:val="false"/>
          <w:color w:val="000000"/>
        </w:rPr>
        <w:t xml:space="preserve"> Параграф 1. Балансовые счета</w:t>
      </w:r>
    </w:p>
    <w:bookmarkEnd w:id="41"/>
    <w:p>
      <w:pPr>
        <w:spacing w:after="0"/>
        <w:ind w:left="0"/>
        <w:jc w:val="both"/>
      </w:pPr>
      <w:r>
        <w:rPr>
          <w:rFonts w:ascii="Times New Roman"/>
          <w:b w:val="false"/>
          <w:i w:val="false"/>
          <w:color w:val="ff0000"/>
          <w:sz w:val="28"/>
        </w:rPr>
        <w:t xml:space="preserve">
      Сноска. Заголовок параграфа 1 в редакции постановления Правления Национального Банка РК от 26.07.2013 </w:t>
      </w:r>
      <w:r>
        <w:rPr>
          <w:rFonts w:ascii="Times New Roman"/>
          <w:b w:val="false"/>
          <w:i w:val="false"/>
          <w:color w:val="ff0000"/>
          <w:sz w:val="28"/>
        </w:rPr>
        <w:t>№ 194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Параграф 1 с изменениями, внесенными постановлениями Правления Национального Банка РК от 26.08.2011 </w:t>
      </w:r>
      <w:r>
        <w:rPr>
          <w:rFonts w:ascii="Times New Roman"/>
          <w:b w:val="false"/>
          <w:i w:val="false"/>
          <w:color w:val="000000"/>
          <w:sz w:val="28"/>
        </w:rPr>
        <w:t>№ 109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25.02.2013 </w:t>
      </w:r>
      <w:r>
        <w:rPr>
          <w:rFonts w:ascii="Times New Roman"/>
          <w:b w:val="false"/>
          <w:i w:val="false"/>
          <w:color w:val="000000"/>
          <w:sz w:val="28"/>
        </w:rPr>
        <w:t>№ 63</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26.07.2013 </w:t>
      </w:r>
      <w:r>
        <w:rPr>
          <w:rFonts w:ascii="Times New Roman"/>
          <w:b w:val="false"/>
          <w:i w:val="false"/>
          <w:color w:val="000000"/>
          <w:sz w:val="28"/>
        </w:rPr>
        <w:t>№ 194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27.03.2017 </w:t>
      </w:r>
      <w:r>
        <w:rPr>
          <w:rFonts w:ascii="Times New Roman"/>
          <w:b w:val="false"/>
          <w:i w:val="false"/>
          <w:color w:val="000000"/>
          <w:sz w:val="28"/>
        </w:rPr>
        <w:t>№ 46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22.12.2017 </w:t>
      </w:r>
      <w:r>
        <w:rPr>
          <w:rFonts w:ascii="Times New Roman"/>
          <w:b w:val="false"/>
          <w:i w:val="false"/>
          <w:color w:val="000000"/>
          <w:sz w:val="28"/>
        </w:rPr>
        <w:t>№ 252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31.12.2019 </w:t>
      </w:r>
      <w:r>
        <w:rPr>
          <w:rFonts w:ascii="Times New Roman"/>
          <w:b w:val="false"/>
          <w:i w:val="false"/>
          <w:color w:val="000000"/>
          <w:sz w:val="28"/>
        </w:rPr>
        <w:t>№ 267</w:t>
      </w:r>
      <w:r>
        <w:rPr>
          <w:rFonts w:ascii="Times New Roman"/>
          <w:b w:val="false"/>
          <w:i w:val="false"/>
          <w:color w:val="000000"/>
          <w:sz w:val="28"/>
        </w:rPr>
        <w:t xml:space="preserve"> (вводится в действие с 01.07.2020); от 17.09.2022 </w:t>
      </w:r>
      <w:r>
        <w:rPr>
          <w:rFonts w:ascii="Times New Roman"/>
          <w:b w:val="false"/>
          <w:i w:val="false"/>
          <w:color w:val="000000"/>
          <w:sz w:val="28"/>
        </w:rPr>
        <w:t>№ 81</w:t>
      </w:r>
      <w:r>
        <w:rPr>
          <w:rFonts w:ascii="Times New Roman"/>
          <w:b w:val="false"/>
          <w:i w:val="false"/>
          <w:color w:val="000000"/>
          <w:sz w:val="28"/>
        </w:rPr>
        <w:t xml:space="preserve"> (вводится в действие с 01.01.2023); от 19.12.2022 </w:t>
      </w:r>
      <w:r>
        <w:rPr>
          <w:rFonts w:ascii="Times New Roman"/>
          <w:b w:val="false"/>
          <w:i w:val="false"/>
          <w:color w:val="000000"/>
          <w:sz w:val="28"/>
        </w:rPr>
        <w:t>№ 122</w:t>
      </w:r>
      <w:r>
        <w:rPr>
          <w:rFonts w:ascii="Times New Roman"/>
          <w:b w:val="false"/>
          <w:i w:val="false"/>
          <w:color w:val="000000"/>
          <w:sz w:val="28"/>
        </w:rPr>
        <w:t xml:space="preserve"> (вводится в действие c 01.01.2023); от 21.08.2023 </w:t>
      </w:r>
      <w:r>
        <w:rPr>
          <w:rFonts w:ascii="Times New Roman"/>
          <w:b w:val="false"/>
          <w:i w:val="false"/>
          <w:color w:val="000000"/>
          <w:sz w:val="28"/>
        </w:rPr>
        <w:t>№ 63</w:t>
      </w:r>
      <w:r>
        <w:rPr>
          <w:rFonts w:ascii="Times New Roman"/>
          <w:b w:val="false"/>
          <w:i w:val="false"/>
          <w:color w:val="000000"/>
          <w:sz w:val="28"/>
        </w:rPr>
        <w:t xml:space="preserve"> (вводится в действие с 01.12.2023).</w:t>
      </w:r>
    </w:p>
    <w:bookmarkStart w:name="z54" w:id="42"/>
    <w:p>
      <w:pPr>
        <w:spacing w:after="0"/>
        <w:ind w:left="0"/>
        <w:jc w:val="both"/>
      </w:pPr>
      <w:r>
        <w:rPr>
          <w:rFonts w:ascii="Times New Roman"/>
          <w:b w:val="false"/>
          <w:i w:val="false"/>
          <w:color w:val="000000"/>
          <w:sz w:val="28"/>
        </w:rPr>
        <w:t>
      1001. Наличность в кассе (активный).</w:t>
      </w:r>
    </w:p>
    <w:bookmarkEnd w:id="42"/>
    <w:bookmarkStart w:name="z55" w:id="43"/>
    <w:p>
      <w:pPr>
        <w:spacing w:after="0"/>
        <w:ind w:left="0"/>
        <w:jc w:val="both"/>
      </w:pPr>
      <w:r>
        <w:rPr>
          <w:rFonts w:ascii="Times New Roman"/>
          <w:b w:val="false"/>
          <w:i w:val="false"/>
          <w:color w:val="000000"/>
          <w:sz w:val="28"/>
        </w:rPr>
        <w:t>
      Назначение счета: Учет сумм наличных денег, находящихся в кассе.</w:t>
      </w:r>
    </w:p>
    <w:bookmarkEnd w:id="43"/>
    <w:bookmarkStart w:name="z56" w:id="44"/>
    <w:p>
      <w:pPr>
        <w:spacing w:after="0"/>
        <w:ind w:left="0"/>
        <w:jc w:val="both"/>
      </w:pPr>
      <w:r>
        <w:rPr>
          <w:rFonts w:ascii="Times New Roman"/>
          <w:b w:val="false"/>
          <w:i w:val="false"/>
          <w:color w:val="000000"/>
          <w:sz w:val="28"/>
        </w:rPr>
        <w:t>
      По дебету счета проводятся суммы наличных денег, поступивших в кассу.</w:t>
      </w:r>
    </w:p>
    <w:bookmarkEnd w:id="44"/>
    <w:bookmarkStart w:name="z57" w:id="45"/>
    <w:p>
      <w:pPr>
        <w:spacing w:after="0"/>
        <w:ind w:left="0"/>
        <w:jc w:val="both"/>
      </w:pPr>
      <w:r>
        <w:rPr>
          <w:rFonts w:ascii="Times New Roman"/>
          <w:b w:val="false"/>
          <w:i w:val="false"/>
          <w:color w:val="000000"/>
          <w:sz w:val="28"/>
        </w:rPr>
        <w:t>
      По кредиту счета проводится списание сумм наличных денег, выданных из кассы.</w:t>
      </w:r>
    </w:p>
    <w:bookmarkEnd w:id="45"/>
    <w:bookmarkStart w:name="z58" w:id="46"/>
    <w:p>
      <w:pPr>
        <w:spacing w:after="0"/>
        <w:ind w:left="0"/>
        <w:jc w:val="both"/>
      </w:pPr>
      <w:r>
        <w:rPr>
          <w:rFonts w:ascii="Times New Roman"/>
          <w:b w:val="false"/>
          <w:i w:val="false"/>
          <w:color w:val="000000"/>
          <w:sz w:val="28"/>
        </w:rPr>
        <w:t>
      1002. Банкноты и монеты в пути (активный).</w:t>
      </w:r>
    </w:p>
    <w:bookmarkEnd w:id="46"/>
    <w:bookmarkStart w:name="z59" w:id="47"/>
    <w:p>
      <w:pPr>
        <w:spacing w:after="0"/>
        <w:ind w:left="0"/>
        <w:jc w:val="both"/>
      </w:pPr>
      <w:r>
        <w:rPr>
          <w:rFonts w:ascii="Times New Roman"/>
          <w:b w:val="false"/>
          <w:i w:val="false"/>
          <w:color w:val="000000"/>
          <w:sz w:val="28"/>
        </w:rPr>
        <w:t>
      Назначение счета: Учет сумм банкнот и монет, отправленных в другие банки или из одного подразделения банка и ипотечной организации в другое.</w:t>
      </w:r>
    </w:p>
    <w:bookmarkEnd w:id="47"/>
    <w:bookmarkStart w:name="z60" w:id="48"/>
    <w:p>
      <w:pPr>
        <w:spacing w:after="0"/>
        <w:ind w:left="0"/>
        <w:jc w:val="both"/>
      </w:pPr>
      <w:r>
        <w:rPr>
          <w:rFonts w:ascii="Times New Roman"/>
          <w:b w:val="false"/>
          <w:i w:val="false"/>
          <w:color w:val="000000"/>
          <w:sz w:val="28"/>
        </w:rPr>
        <w:t>
      По дебету счета проводятся суммы банкнот и монет, отправленных в другой банк или из одного подразделения банка и ипотечной организации в другое.</w:t>
      </w:r>
    </w:p>
    <w:bookmarkEnd w:id="48"/>
    <w:bookmarkStart w:name="z61" w:id="49"/>
    <w:p>
      <w:pPr>
        <w:spacing w:after="0"/>
        <w:ind w:left="0"/>
        <w:jc w:val="both"/>
      </w:pPr>
      <w:r>
        <w:rPr>
          <w:rFonts w:ascii="Times New Roman"/>
          <w:b w:val="false"/>
          <w:i w:val="false"/>
          <w:color w:val="000000"/>
          <w:sz w:val="28"/>
        </w:rPr>
        <w:t>
      По кредиту счета проводится списание сумм отправленных банкнот и монет после поступления от получателя подтверждения о получении наличности.</w:t>
      </w:r>
    </w:p>
    <w:bookmarkEnd w:id="49"/>
    <w:bookmarkStart w:name="z62" w:id="50"/>
    <w:p>
      <w:pPr>
        <w:spacing w:after="0"/>
        <w:ind w:left="0"/>
        <w:jc w:val="both"/>
      </w:pPr>
      <w:r>
        <w:rPr>
          <w:rFonts w:ascii="Times New Roman"/>
          <w:b w:val="false"/>
          <w:i w:val="false"/>
          <w:color w:val="000000"/>
          <w:sz w:val="28"/>
        </w:rPr>
        <w:t>
      1003. Наличность в обменных пунктах (активный).</w:t>
      </w:r>
    </w:p>
    <w:bookmarkEnd w:id="50"/>
    <w:bookmarkStart w:name="z63" w:id="51"/>
    <w:p>
      <w:pPr>
        <w:spacing w:after="0"/>
        <w:ind w:left="0"/>
        <w:jc w:val="both"/>
      </w:pPr>
      <w:r>
        <w:rPr>
          <w:rFonts w:ascii="Times New Roman"/>
          <w:b w:val="false"/>
          <w:i w:val="false"/>
          <w:color w:val="000000"/>
          <w:sz w:val="28"/>
        </w:rPr>
        <w:t>
      Назначение счета: Учет сумм наличности, выданных банком под отчет работникам своих обменных пунктов.</w:t>
      </w:r>
    </w:p>
    <w:bookmarkEnd w:id="51"/>
    <w:bookmarkStart w:name="z64" w:id="52"/>
    <w:p>
      <w:pPr>
        <w:spacing w:after="0"/>
        <w:ind w:left="0"/>
        <w:jc w:val="both"/>
      </w:pPr>
      <w:r>
        <w:rPr>
          <w:rFonts w:ascii="Times New Roman"/>
          <w:b w:val="false"/>
          <w:i w:val="false"/>
          <w:color w:val="000000"/>
          <w:sz w:val="28"/>
        </w:rPr>
        <w:t>
      По дебету счета проводятся суммы наличности, выданные банком под отчет работнику своего обменного пункта.</w:t>
      </w:r>
    </w:p>
    <w:bookmarkEnd w:id="52"/>
    <w:bookmarkStart w:name="z65" w:id="53"/>
    <w:p>
      <w:pPr>
        <w:spacing w:after="0"/>
        <w:ind w:left="0"/>
        <w:jc w:val="both"/>
      </w:pPr>
      <w:r>
        <w:rPr>
          <w:rFonts w:ascii="Times New Roman"/>
          <w:b w:val="false"/>
          <w:i w:val="false"/>
          <w:color w:val="000000"/>
          <w:sz w:val="28"/>
        </w:rPr>
        <w:t>
      По кредиту счета проводится списание сумм ранее выданной наличности при их продаже работником обменного пункта банка согласно его отчету или возврате их в кассу банка и ипотечной организации.</w:t>
      </w:r>
    </w:p>
    <w:bookmarkEnd w:id="53"/>
    <w:bookmarkStart w:name="z66" w:id="54"/>
    <w:p>
      <w:pPr>
        <w:spacing w:after="0"/>
        <w:ind w:left="0"/>
        <w:jc w:val="both"/>
      </w:pPr>
      <w:r>
        <w:rPr>
          <w:rFonts w:ascii="Times New Roman"/>
          <w:b w:val="false"/>
          <w:i w:val="false"/>
          <w:color w:val="000000"/>
          <w:sz w:val="28"/>
        </w:rPr>
        <w:t>
      1004. Наличность в вечерней кассе (активный).</w:t>
      </w:r>
    </w:p>
    <w:bookmarkEnd w:id="54"/>
    <w:bookmarkStart w:name="z67" w:id="55"/>
    <w:p>
      <w:pPr>
        <w:spacing w:after="0"/>
        <w:ind w:left="0"/>
        <w:jc w:val="both"/>
      </w:pPr>
      <w:r>
        <w:rPr>
          <w:rFonts w:ascii="Times New Roman"/>
          <w:b w:val="false"/>
          <w:i w:val="false"/>
          <w:color w:val="000000"/>
          <w:sz w:val="28"/>
        </w:rPr>
        <w:t>
      Назначение счета: Учет сумм наличности, выданной банком и ипотечной организацией под отчет работникам своих вечерних касс.</w:t>
      </w:r>
    </w:p>
    <w:bookmarkEnd w:id="55"/>
    <w:bookmarkStart w:name="z68" w:id="56"/>
    <w:p>
      <w:pPr>
        <w:spacing w:after="0"/>
        <w:ind w:left="0"/>
        <w:jc w:val="both"/>
      </w:pPr>
      <w:r>
        <w:rPr>
          <w:rFonts w:ascii="Times New Roman"/>
          <w:b w:val="false"/>
          <w:i w:val="false"/>
          <w:color w:val="000000"/>
          <w:sz w:val="28"/>
        </w:rPr>
        <w:t>
      По дебету счета проводятся суммы наличности, выданные банком и ипотечной организацией под отчет работнику своей вечерней кассы, а также суммы наличности, поступающие по операциям, совершаемым вечерней кассой.</w:t>
      </w:r>
    </w:p>
    <w:bookmarkEnd w:id="56"/>
    <w:bookmarkStart w:name="z69" w:id="57"/>
    <w:p>
      <w:pPr>
        <w:spacing w:after="0"/>
        <w:ind w:left="0"/>
        <w:jc w:val="both"/>
      </w:pPr>
      <w:r>
        <w:rPr>
          <w:rFonts w:ascii="Times New Roman"/>
          <w:b w:val="false"/>
          <w:i w:val="false"/>
          <w:color w:val="000000"/>
          <w:sz w:val="28"/>
        </w:rPr>
        <w:t>
      По кредиту счета проводится списание сумм ранее выданной наличности при их выдаче по операциям, совершаемым вечерней кассой, согласно отчету работника вечерней кассы или возврате их в кассу банка и ипотечной организации.</w:t>
      </w:r>
    </w:p>
    <w:bookmarkEnd w:id="57"/>
    <w:bookmarkStart w:name="z70" w:id="58"/>
    <w:p>
      <w:pPr>
        <w:spacing w:after="0"/>
        <w:ind w:left="0"/>
        <w:jc w:val="both"/>
      </w:pPr>
      <w:r>
        <w:rPr>
          <w:rFonts w:ascii="Times New Roman"/>
          <w:b w:val="false"/>
          <w:i w:val="false"/>
          <w:color w:val="000000"/>
          <w:sz w:val="28"/>
        </w:rPr>
        <w:t>
      1005. Наличность в банкоматах и электронных терминалах (активный).</w:t>
      </w:r>
    </w:p>
    <w:bookmarkEnd w:id="58"/>
    <w:bookmarkStart w:name="z71" w:id="59"/>
    <w:p>
      <w:pPr>
        <w:spacing w:after="0"/>
        <w:ind w:left="0"/>
        <w:jc w:val="both"/>
      </w:pPr>
      <w:r>
        <w:rPr>
          <w:rFonts w:ascii="Times New Roman"/>
          <w:b w:val="false"/>
          <w:i w:val="false"/>
          <w:color w:val="000000"/>
          <w:sz w:val="28"/>
        </w:rPr>
        <w:t>
      Назначение счета: Учет сумм наличных денег, находящихся в банкоматах и электронных терминалах.</w:t>
      </w:r>
    </w:p>
    <w:bookmarkEnd w:id="59"/>
    <w:bookmarkStart w:name="z72" w:id="60"/>
    <w:p>
      <w:pPr>
        <w:spacing w:after="0"/>
        <w:ind w:left="0"/>
        <w:jc w:val="both"/>
      </w:pPr>
      <w:r>
        <w:rPr>
          <w:rFonts w:ascii="Times New Roman"/>
          <w:b w:val="false"/>
          <w:i w:val="false"/>
          <w:color w:val="000000"/>
          <w:sz w:val="28"/>
        </w:rPr>
        <w:t>
      По дебету счета проводятся суммы наличных денег, вложенных в банкоматы и электронные терминалы.</w:t>
      </w:r>
    </w:p>
    <w:bookmarkEnd w:id="60"/>
    <w:bookmarkStart w:name="z73" w:id="61"/>
    <w:p>
      <w:pPr>
        <w:spacing w:after="0"/>
        <w:ind w:left="0"/>
        <w:jc w:val="both"/>
      </w:pPr>
      <w:r>
        <w:rPr>
          <w:rFonts w:ascii="Times New Roman"/>
          <w:b w:val="false"/>
          <w:i w:val="false"/>
          <w:color w:val="000000"/>
          <w:sz w:val="28"/>
        </w:rPr>
        <w:t>
      По кредиту счета проводится списание сумм наличных денег, выданных из банкоматов и изъятых из электронных терминалов.</w:t>
      </w:r>
    </w:p>
    <w:bookmarkEnd w:id="61"/>
    <w:bookmarkStart w:name="z74" w:id="62"/>
    <w:p>
      <w:pPr>
        <w:spacing w:after="0"/>
        <w:ind w:left="0"/>
        <w:jc w:val="both"/>
      </w:pPr>
      <w:r>
        <w:rPr>
          <w:rFonts w:ascii="Times New Roman"/>
          <w:b w:val="false"/>
          <w:i w:val="false"/>
          <w:color w:val="000000"/>
          <w:sz w:val="28"/>
        </w:rPr>
        <w:t>
      1006. Деньги в дорожных чеках в пути (активный).</w:t>
      </w:r>
    </w:p>
    <w:bookmarkEnd w:id="62"/>
    <w:bookmarkStart w:name="z75" w:id="63"/>
    <w:p>
      <w:pPr>
        <w:spacing w:after="0"/>
        <w:ind w:left="0"/>
        <w:jc w:val="both"/>
      </w:pPr>
      <w:r>
        <w:rPr>
          <w:rFonts w:ascii="Times New Roman"/>
          <w:b w:val="false"/>
          <w:i w:val="false"/>
          <w:color w:val="000000"/>
          <w:sz w:val="28"/>
        </w:rPr>
        <w:t>
      Назначение счета: Учет сумм денег, находящихся в дорожных чеках, отправленных из одного подразделения банка и ипотечной организации в другое подразделение, либо эмитенту дорожных чеков для получения стоимости, выраженной в чеках.</w:t>
      </w:r>
    </w:p>
    <w:bookmarkEnd w:id="63"/>
    <w:bookmarkStart w:name="z76" w:id="64"/>
    <w:p>
      <w:pPr>
        <w:spacing w:after="0"/>
        <w:ind w:left="0"/>
        <w:jc w:val="both"/>
      </w:pPr>
      <w:r>
        <w:rPr>
          <w:rFonts w:ascii="Times New Roman"/>
          <w:b w:val="false"/>
          <w:i w:val="false"/>
          <w:color w:val="000000"/>
          <w:sz w:val="28"/>
        </w:rPr>
        <w:t>
      По дебету счета проводятся суммы денег, находящихся в дорожных чеках, отправленных из одного подразделения банка и ипотечной организации в другое подразделение, либо эмитенту дорожных чеков для получения стоимости, выраженной в чеках.</w:t>
      </w:r>
    </w:p>
    <w:bookmarkEnd w:id="64"/>
    <w:bookmarkStart w:name="z77" w:id="65"/>
    <w:p>
      <w:pPr>
        <w:spacing w:after="0"/>
        <w:ind w:left="0"/>
        <w:jc w:val="both"/>
      </w:pPr>
      <w:r>
        <w:rPr>
          <w:rFonts w:ascii="Times New Roman"/>
          <w:b w:val="false"/>
          <w:i w:val="false"/>
          <w:color w:val="000000"/>
          <w:sz w:val="28"/>
        </w:rPr>
        <w:t>
      По кредиту счета проводится списание сумм отправленных денег, находящихся в дорожных чеках, после поступления от получателя подтверждения о получении дорожных чеков.</w:t>
      </w:r>
    </w:p>
    <w:bookmarkEnd w:id="65"/>
    <w:bookmarkStart w:name="z78" w:id="66"/>
    <w:p>
      <w:pPr>
        <w:spacing w:after="0"/>
        <w:ind w:left="0"/>
        <w:jc w:val="both"/>
      </w:pPr>
      <w:r>
        <w:rPr>
          <w:rFonts w:ascii="Times New Roman"/>
          <w:b w:val="false"/>
          <w:i w:val="false"/>
          <w:color w:val="000000"/>
          <w:sz w:val="28"/>
        </w:rPr>
        <w:t>
      1007. Монеты, изготовленные из драгоценных металлов, в кассе (активный).</w:t>
      </w:r>
    </w:p>
    <w:bookmarkEnd w:id="66"/>
    <w:bookmarkStart w:name="z79" w:id="67"/>
    <w:p>
      <w:pPr>
        <w:spacing w:after="0"/>
        <w:ind w:left="0"/>
        <w:jc w:val="both"/>
      </w:pPr>
      <w:r>
        <w:rPr>
          <w:rFonts w:ascii="Times New Roman"/>
          <w:b w:val="false"/>
          <w:i w:val="false"/>
          <w:color w:val="000000"/>
          <w:sz w:val="28"/>
        </w:rPr>
        <w:t>
      Назначение счета: Учет сумм монет, изготовленных из драгоценных металлов, находящихся в кассе. Данные монеты первоначально учитываются по стоимости приобретения, с дальнейшим учетом по справедливой стоимости.</w:t>
      </w:r>
    </w:p>
    <w:bookmarkEnd w:id="67"/>
    <w:bookmarkStart w:name="z80" w:id="68"/>
    <w:p>
      <w:pPr>
        <w:spacing w:after="0"/>
        <w:ind w:left="0"/>
        <w:jc w:val="both"/>
      </w:pPr>
      <w:r>
        <w:rPr>
          <w:rFonts w:ascii="Times New Roman"/>
          <w:b w:val="false"/>
          <w:i w:val="false"/>
          <w:color w:val="000000"/>
          <w:sz w:val="28"/>
        </w:rPr>
        <w:t>
      По дебету счета проводится сумма монет, изготовленных из драгоценных металлов, поступивших в кассу.</w:t>
      </w:r>
    </w:p>
    <w:bookmarkEnd w:id="68"/>
    <w:bookmarkStart w:name="z81" w:id="69"/>
    <w:p>
      <w:pPr>
        <w:spacing w:after="0"/>
        <w:ind w:left="0"/>
        <w:jc w:val="both"/>
      </w:pPr>
      <w:r>
        <w:rPr>
          <w:rFonts w:ascii="Times New Roman"/>
          <w:b w:val="false"/>
          <w:i w:val="false"/>
          <w:color w:val="000000"/>
          <w:sz w:val="28"/>
        </w:rPr>
        <w:t>
      По кредиту счета проводится списание сумм монет, изготовленных из драгоценных металлов, выданных из кассы, при их продаже или дарении третьим лицам.</w:t>
      </w:r>
    </w:p>
    <w:bookmarkEnd w:id="69"/>
    <w:bookmarkStart w:name="z82" w:id="70"/>
    <w:p>
      <w:pPr>
        <w:spacing w:after="0"/>
        <w:ind w:left="0"/>
        <w:jc w:val="both"/>
      </w:pPr>
      <w:r>
        <w:rPr>
          <w:rFonts w:ascii="Times New Roman"/>
          <w:b w:val="false"/>
          <w:i w:val="false"/>
          <w:color w:val="000000"/>
          <w:sz w:val="28"/>
        </w:rPr>
        <w:t>
      1008. Деньги в дорожных чеках (активный).</w:t>
      </w:r>
    </w:p>
    <w:bookmarkEnd w:id="70"/>
    <w:bookmarkStart w:name="z83" w:id="71"/>
    <w:p>
      <w:pPr>
        <w:spacing w:after="0"/>
        <w:ind w:left="0"/>
        <w:jc w:val="both"/>
      </w:pPr>
      <w:r>
        <w:rPr>
          <w:rFonts w:ascii="Times New Roman"/>
          <w:b w:val="false"/>
          <w:i w:val="false"/>
          <w:color w:val="000000"/>
          <w:sz w:val="28"/>
        </w:rPr>
        <w:t>
      Назначение счета: Учет сумм денег, находящихся в дорожных чеках.</w:t>
      </w:r>
    </w:p>
    <w:bookmarkEnd w:id="71"/>
    <w:bookmarkStart w:name="z84" w:id="72"/>
    <w:p>
      <w:pPr>
        <w:spacing w:after="0"/>
        <w:ind w:left="0"/>
        <w:jc w:val="both"/>
      </w:pPr>
      <w:r>
        <w:rPr>
          <w:rFonts w:ascii="Times New Roman"/>
          <w:b w:val="false"/>
          <w:i w:val="false"/>
          <w:color w:val="000000"/>
          <w:sz w:val="28"/>
        </w:rPr>
        <w:t>
      По дебету счета проводится сумма денег, находящихся в дорожных чеках.</w:t>
      </w:r>
    </w:p>
    <w:bookmarkEnd w:id="72"/>
    <w:bookmarkStart w:name="z85" w:id="73"/>
    <w:p>
      <w:pPr>
        <w:spacing w:after="0"/>
        <w:ind w:left="0"/>
        <w:jc w:val="both"/>
      </w:pPr>
      <w:r>
        <w:rPr>
          <w:rFonts w:ascii="Times New Roman"/>
          <w:b w:val="false"/>
          <w:i w:val="false"/>
          <w:color w:val="000000"/>
          <w:sz w:val="28"/>
        </w:rPr>
        <w:t>
      По кредиту счета проводится списание сумм денег, находящихся в дорожных чеках, при выдаче (продаже) данных чеков чекодержателю.</w:t>
      </w:r>
    </w:p>
    <w:bookmarkEnd w:id="73"/>
    <w:bookmarkStart w:name="z86" w:id="74"/>
    <w:p>
      <w:pPr>
        <w:spacing w:after="0"/>
        <w:ind w:left="0"/>
        <w:jc w:val="both"/>
      </w:pPr>
      <w:r>
        <w:rPr>
          <w:rFonts w:ascii="Times New Roman"/>
          <w:b w:val="false"/>
          <w:i w:val="false"/>
          <w:color w:val="000000"/>
          <w:sz w:val="28"/>
        </w:rPr>
        <w:t>
      1009. Коллекционные монеты, изготовленные из недрагоценных металлов, в кассе (активный).</w:t>
      </w:r>
    </w:p>
    <w:bookmarkEnd w:id="74"/>
    <w:bookmarkStart w:name="z87" w:id="75"/>
    <w:p>
      <w:pPr>
        <w:spacing w:after="0"/>
        <w:ind w:left="0"/>
        <w:jc w:val="both"/>
      </w:pPr>
      <w:r>
        <w:rPr>
          <w:rFonts w:ascii="Times New Roman"/>
          <w:b w:val="false"/>
          <w:i w:val="false"/>
          <w:color w:val="000000"/>
          <w:sz w:val="28"/>
        </w:rPr>
        <w:t>
      Назначение счета: Учет сумм коллекционных монет, изготовленных из недрагоценных металлов, находящихся в кассе. Данные монеты учитываются по стоимости приобретения.</w:t>
      </w:r>
    </w:p>
    <w:bookmarkEnd w:id="75"/>
    <w:bookmarkStart w:name="z88" w:id="76"/>
    <w:p>
      <w:pPr>
        <w:spacing w:after="0"/>
        <w:ind w:left="0"/>
        <w:jc w:val="both"/>
      </w:pPr>
      <w:r>
        <w:rPr>
          <w:rFonts w:ascii="Times New Roman"/>
          <w:b w:val="false"/>
          <w:i w:val="false"/>
          <w:color w:val="000000"/>
          <w:sz w:val="28"/>
        </w:rPr>
        <w:t>
      По дебету счета проводится сумма коллекционных монет, изготовленных из недрагоценных металлов, поступивших в кассу.</w:t>
      </w:r>
    </w:p>
    <w:bookmarkEnd w:id="76"/>
    <w:bookmarkStart w:name="z89" w:id="77"/>
    <w:p>
      <w:pPr>
        <w:spacing w:after="0"/>
        <w:ind w:left="0"/>
        <w:jc w:val="both"/>
      </w:pPr>
      <w:r>
        <w:rPr>
          <w:rFonts w:ascii="Times New Roman"/>
          <w:b w:val="false"/>
          <w:i w:val="false"/>
          <w:color w:val="000000"/>
          <w:sz w:val="28"/>
        </w:rPr>
        <w:t>
      По кредиту счета проводится списание сумм коллекционных монет, изготовленных из недрагоценных металлов, выданных из кассы, при их продаже или дарении третьим лицам.</w:t>
      </w:r>
    </w:p>
    <w:bookmarkEnd w:id="77"/>
    <w:bookmarkStart w:name="z90" w:id="78"/>
    <w:p>
      <w:pPr>
        <w:spacing w:after="0"/>
        <w:ind w:left="0"/>
        <w:jc w:val="both"/>
      </w:pPr>
      <w:r>
        <w:rPr>
          <w:rFonts w:ascii="Times New Roman"/>
          <w:b w:val="false"/>
          <w:i w:val="false"/>
          <w:color w:val="000000"/>
          <w:sz w:val="28"/>
        </w:rPr>
        <w:t>
      1011. Аффинированные драгоценные металлы (активный).</w:t>
      </w:r>
    </w:p>
    <w:bookmarkEnd w:id="78"/>
    <w:bookmarkStart w:name="z91" w:id="79"/>
    <w:p>
      <w:pPr>
        <w:spacing w:after="0"/>
        <w:ind w:left="0"/>
        <w:jc w:val="both"/>
      </w:pPr>
      <w:r>
        <w:rPr>
          <w:rFonts w:ascii="Times New Roman"/>
          <w:b w:val="false"/>
          <w:i w:val="false"/>
          <w:color w:val="000000"/>
          <w:sz w:val="28"/>
        </w:rPr>
        <w:t>
      Назначение счета: Учет стоимости аффинированных драгоценных металлов.</w:t>
      </w:r>
    </w:p>
    <w:bookmarkEnd w:id="79"/>
    <w:bookmarkStart w:name="z92" w:id="80"/>
    <w:p>
      <w:pPr>
        <w:spacing w:after="0"/>
        <w:ind w:left="0"/>
        <w:jc w:val="both"/>
      </w:pPr>
      <w:r>
        <w:rPr>
          <w:rFonts w:ascii="Times New Roman"/>
          <w:b w:val="false"/>
          <w:i w:val="false"/>
          <w:color w:val="000000"/>
          <w:sz w:val="28"/>
        </w:rPr>
        <w:t>
      По дебету счета проводится стоимость аффинированных драгоценных металлов.</w:t>
      </w:r>
    </w:p>
    <w:bookmarkEnd w:id="80"/>
    <w:bookmarkStart w:name="z93" w:id="81"/>
    <w:p>
      <w:pPr>
        <w:spacing w:after="0"/>
        <w:ind w:left="0"/>
        <w:jc w:val="both"/>
      </w:pPr>
      <w:r>
        <w:rPr>
          <w:rFonts w:ascii="Times New Roman"/>
          <w:b w:val="false"/>
          <w:i w:val="false"/>
          <w:color w:val="000000"/>
          <w:sz w:val="28"/>
        </w:rPr>
        <w:t>
      По кредиту счета проводится списание стоимости аффинированных драгоценных металлов при их выбытии с баланса.</w:t>
      </w:r>
    </w:p>
    <w:bookmarkEnd w:id="81"/>
    <w:bookmarkStart w:name="z94" w:id="82"/>
    <w:p>
      <w:pPr>
        <w:spacing w:after="0"/>
        <w:ind w:left="0"/>
        <w:jc w:val="both"/>
      </w:pPr>
      <w:r>
        <w:rPr>
          <w:rFonts w:ascii="Times New Roman"/>
          <w:b w:val="false"/>
          <w:i w:val="false"/>
          <w:color w:val="000000"/>
          <w:sz w:val="28"/>
        </w:rPr>
        <w:t>
      1012. Аффинированные драгоценные металлы в пути (активный).</w:t>
      </w:r>
    </w:p>
    <w:bookmarkEnd w:id="82"/>
    <w:bookmarkStart w:name="z95" w:id="83"/>
    <w:p>
      <w:pPr>
        <w:spacing w:after="0"/>
        <w:ind w:left="0"/>
        <w:jc w:val="both"/>
      </w:pPr>
      <w:r>
        <w:rPr>
          <w:rFonts w:ascii="Times New Roman"/>
          <w:b w:val="false"/>
          <w:i w:val="false"/>
          <w:color w:val="000000"/>
          <w:sz w:val="28"/>
        </w:rPr>
        <w:t>
      Назначение счета: Учет стоимости аффинированных драгоценных металлов в пути.</w:t>
      </w:r>
    </w:p>
    <w:bookmarkEnd w:id="83"/>
    <w:bookmarkStart w:name="z96" w:id="84"/>
    <w:p>
      <w:pPr>
        <w:spacing w:after="0"/>
        <w:ind w:left="0"/>
        <w:jc w:val="both"/>
      </w:pPr>
      <w:r>
        <w:rPr>
          <w:rFonts w:ascii="Times New Roman"/>
          <w:b w:val="false"/>
          <w:i w:val="false"/>
          <w:color w:val="000000"/>
          <w:sz w:val="28"/>
        </w:rPr>
        <w:t>
      По дебету счета проводится стоимость аффинированных драгоценных металлов в пути.</w:t>
      </w:r>
    </w:p>
    <w:bookmarkEnd w:id="84"/>
    <w:bookmarkStart w:name="z97" w:id="85"/>
    <w:p>
      <w:pPr>
        <w:spacing w:after="0"/>
        <w:ind w:left="0"/>
        <w:jc w:val="both"/>
      </w:pPr>
      <w:r>
        <w:rPr>
          <w:rFonts w:ascii="Times New Roman"/>
          <w:b w:val="false"/>
          <w:i w:val="false"/>
          <w:color w:val="000000"/>
          <w:sz w:val="28"/>
        </w:rPr>
        <w:t>
      По кредиту счета проводится списание стоимости аффинированных драгоценных металлов после поступления от получателя подтверждения о получении аффинированных драгоценных металлов или авансового отчета.</w:t>
      </w:r>
    </w:p>
    <w:bookmarkEnd w:id="85"/>
    <w:bookmarkStart w:name="z98" w:id="86"/>
    <w:p>
      <w:pPr>
        <w:spacing w:after="0"/>
        <w:ind w:left="0"/>
        <w:jc w:val="both"/>
      </w:pPr>
      <w:r>
        <w:rPr>
          <w:rFonts w:ascii="Times New Roman"/>
          <w:b w:val="false"/>
          <w:i w:val="false"/>
          <w:color w:val="000000"/>
          <w:sz w:val="28"/>
        </w:rPr>
        <w:t>
      1013. Аффинированные драгоценные металлы, размещенные на металлических счетах (активный).</w:t>
      </w:r>
    </w:p>
    <w:bookmarkEnd w:id="86"/>
    <w:bookmarkStart w:name="z99" w:id="87"/>
    <w:p>
      <w:pPr>
        <w:spacing w:after="0"/>
        <w:ind w:left="0"/>
        <w:jc w:val="both"/>
      </w:pPr>
      <w:r>
        <w:rPr>
          <w:rFonts w:ascii="Times New Roman"/>
          <w:b w:val="false"/>
          <w:i w:val="false"/>
          <w:color w:val="000000"/>
          <w:sz w:val="28"/>
        </w:rPr>
        <w:t>
      Назначение счета: Учет стоимости аффинированных драгоценных металлов, размещенных на металлических счетах.</w:t>
      </w:r>
    </w:p>
    <w:bookmarkEnd w:id="87"/>
    <w:bookmarkStart w:name="z100" w:id="88"/>
    <w:p>
      <w:pPr>
        <w:spacing w:after="0"/>
        <w:ind w:left="0"/>
        <w:jc w:val="both"/>
      </w:pPr>
      <w:r>
        <w:rPr>
          <w:rFonts w:ascii="Times New Roman"/>
          <w:b w:val="false"/>
          <w:i w:val="false"/>
          <w:color w:val="000000"/>
          <w:sz w:val="28"/>
        </w:rPr>
        <w:t>
      По дебету счета проводится стоимость аффинированных драгоценных металлов, размещенных на металлических счетах.</w:t>
      </w:r>
    </w:p>
    <w:bookmarkEnd w:id="88"/>
    <w:bookmarkStart w:name="z101" w:id="89"/>
    <w:p>
      <w:pPr>
        <w:spacing w:after="0"/>
        <w:ind w:left="0"/>
        <w:jc w:val="both"/>
      </w:pPr>
      <w:r>
        <w:rPr>
          <w:rFonts w:ascii="Times New Roman"/>
          <w:b w:val="false"/>
          <w:i w:val="false"/>
          <w:color w:val="000000"/>
          <w:sz w:val="28"/>
        </w:rPr>
        <w:t>
      По кредиту счета проводится списание стоимости аффинированных драгоценных металлов, размещенных на металлических счетах, при их возврате.</w:t>
      </w:r>
    </w:p>
    <w:bookmarkEnd w:id="89"/>
    <w:bookmarkStart w:name="z102" w:id="90"/>
    <w:p>
      <w:pPr>
        <w:spacing w:after="0"/>
        <w:ind w:left="0"/>
        <w:jc w:val="both"/>
      </w:pPr>
      <w:r>
        <w:rPr>
          <w:rFonts w:ascii="Times New Roman"/>
          <w:b w:val="false"/>
          <w:i w:val="false"/>
          <w:color w:val="000000"/>
          <w:sz w:val="28"/>
        </w:rPr>
        <w:t>
      1051. Корреспондентский счет в Национальном Банке Республики Казахстан (активный).</w:t>
      </w:r>
    </w:p>
    <w:bookmarkEnd w:id="90"/>
    <w:bookmarkStart w:name="z103" w:id="91"/>
    <w:p>
      <w:pPr>
        <w:spacing w:after="0"/>
        <w:ind w:left="0"/>
        <w:jc w:val="both"/>
      </w:pPr>
      <w:r>
        <w:rPr>
          <w:rFonts w:ascii="Times New Roman"/>
          <w:b w:val="false"/>
          <w:i w:val="false"/>
          <w:color w:val="000000"/>
          <w:sz w:val="28"/>
        </w:rPr>
        <w:t>
      Назначение счета: Учет сумм денег на корреспондентском счете, открытом в Национальном Банке Республики Казахстан.</w:t>
      </w:r>
    </w:p>
    <w:bookmarkEnd w:id="91"/>
    <w:bookmarkStart w:name="z104" w:id="92"/>
    <w:p>
      <w:pPr>
        <w:spacing w:after="0"/>
        <w:ind w:left="0"/>
        <w:jc w:val="both"/>
      </w:pPr>
      <w:r>
        <w:rPr>
          <w:rFonts w:ascii="Times New Roman"/>
          <w:b w:val="false"/>
          <w:i w:val="false"/>
          <w:color w:val="000000"/>
          <w:sz w:val="28"/>
        </w:rPr>
        <w:t>
      По дебету счета проводятся суммы денег, поступивших на корреспондентский счет, открытый в Национальном Банке Республики Казахстан.</w:t>
      </w:r>
    </w:p>
    <w:bookmarkEnd w:id="92"/>
    <w:bookmarkStart w:name="z105" w:id="93"/>
    <w:p>
      <w:pPr>
        <w:spacing w:after="0"/>
        <w:ind w:left="0"/>
        <w:jc w:val="both"/>
      </w:pPr>
      <w:r>
        <w:rPr>
          <w:rFonts w:ascii="Times New Roman"/>
          <w:b w:val="false"/>
          <w:i w:val="false"/>
          <w:color w:val="000000"/>
          <w:sz w:val="28"/>
        </w:rPr>
        <w:t>
      По кредиту счета проводится списание сумм денег с корреспондентского счета, открытого в Национальном Банке Республики Казахстан.</w:t>
      </w:r>
    </w:p>
    <w:bookmarkEnd w:id="93"/>
    <w:bookmarkStart w:name="z106" w:id="94"/>
    <w:p>
      <w:pPr>
        <w:spacing w:after="0"/>
        <w:ind w:left="0"/>
        <w:jc w:val="both"/>
      </w:pPr>
      <w:r>
        <w:rPr>
          <w:rFonts w:ascii="Times New Roman"/>
          <w:b w:val="false"/>
          <w:i w:val="false"/>
          <w:color w:val="000000"/>
          <w:sz w:val="28"/>
        </w:rPr>
        <w:t>
      1052. Корреспондентские счета в других банках (активный).</w:t>
      </w:r>
    </w:p>
    <w:bookmarkEnd w:id="94"/>
    <w:bookmarkStart w:name="z107" w:id="95"/>
    <w:p>
      <w:pPr>
        <w:spacing w:after="0"/>
        <w:ind w:left="0"/>
        <w:jc w:val="both"/>
      </w:pPr>
      <w:r>
        <w:rPr>
          <w:rFonts w:ascii="Times New Roman"/>
          <w:b w:val="false"/>
          <w:i w:val="false"/>
          <w:color w:val="000000"/>
          <w:sz w:val="28"/>
        </w:rPr>
        <w:t>
      Назначение счета: Учет сумм денег на корреспондентских счетах, открытых в банках-корреспондентах и организациях, осуществляющих отдельные виды банковских операций.</w:t>
      </w:r>
    </w:p>
    <w:bookmarkEnd w:id="95"/>
    <w:p>
      <w:pPr>
        <w:spacing w:after="0"/>
        <w:ind w:left="0"/>
        <w:jc w:val="both"/>
      </w:pPr>
      <w:r>
        <w:rPr>
          <w:rFonts w:ascii="Times New Roman"/>
          <w:b w:val="false"/>
          <w:i w:val="false"/>
          <w:color w:val="000000"/>
          <w:sz w:val="28"/>
        </w:rPr>
        <w:t>
      По дебету счета проводятся суммы денег, поступивших на корреспондентский счет, открытый в банке-корреспонденте и организациях, осуществляющих отдельные виды банковских операций.</w:t>
      </w:r>
    </w:p>
    <w:p>
      <w:pPr>
        <w:spacing w:after="0"/>
        <w:ind w:left="0"/>
        <w:jc w:val="both"/>
      </w:pPr>
      <w:r>
        <w:rPr>
          <w:rFonts w:ascii="Times New Roman"/>
          <w:b w:val="false"/>
          <w:i w:val="false"/>
          <w:color w:val="000000"/>
          <w:sz w:val="28"/>
        </w:rPr>
        <w:t>
      По кредиту счета проводится списание сумм денег с корреспондентского счета, открытого в банке-корреспонденте и организациях, осуществляющих отдельные виды банковских операций.</w:t>
      </w:r>
    </w:p>
    <w:bookmarkStart w:name="z110" w:id="96"/>
    <w:p>
      <w:pPr>
        <w:spacing w:after="0"/>
        <w:ind w:left="0"/>
        <w:jc w:val="both"/>
      </w:pPr>
      <w:r>
        <w:rPr>
          <w:rFonts w:ascii="Times New Roman"/>
          <w:b w:val="false"/>
          <w:i w:val="false"/>
          <w:color w:val="000000"/>
          <w:sz w:val="28"/>
        </w:rPr>
        <w:t>
      1053. Текущие счета ипотечных организаций в банках (активный).</w:t>
      </w:r>
    </w:p>
    <w:bookmarkEnd w:id="96"/>
    <w:bookmarkStart w:name="z111" w:id="97"/>
    <w:p>
      <w:pPr>
        <w:spacing w:after="0"/>
        <w:ind w:left="0"/>
        <w:jc w:val="both"/>
      </w:pPr>
      <w:r>
        <w:rPr>
          <w:rFonts w:ascii="Times New Roman"/>
          <w:b w:val="false"/>
          <w:i w:val="false"/>
          <w:color w:val="000000"/>
          <w:sz w:val="28"/>
        </w:rPr>
        <w:t>
      Назначение счета: Учет сумм денег на текущих счетах ипотечных организаций, открытых в банках.</w:t>
      </w:r>
    </w:p>
    <w:bookmarkEnd w:id="97"/>
    <w:bookmarkStart w:name="z112" w:id="98"/>
    <w:p>
      <w:pPr>
        <w:spacing w:after="0"/>
        <w:ind w:left="0"/>
        <w:jc w:val="both"/>
      </w:pPr>
      <w:r>
        <w:rPr>
          <w:rFonts w:ascii="Times New Roman"/>
          <w:b w:val="false"/>
          <w:i w:val="false"/>
          <w:color w:val="000000"/>
          <w:sz w:val="28"/>
        </w:rPr>
        <w:t>
      По дебету счета проводятся суммы денег, поступивших на текущий счет ипотечной организации, открытый в банке.</w:t>
      </w:r>
    </w:p>
    <w:bookmarkEnd w:id="98"/>
    <w:bookmarkStart w:name="z113" w:id="99"/>
    <w:p>
      <w:pPr>
        <w:spacing w:after="0"/>
        <w:ind w:left="0"/>
        <w:jc w:val="both"/>
      </w:pPr>
      <w:r>
        <w:rPr>
          <w:rFonts w:ascii="Times New Roman"/>
          <w:b w:val="false"/>
          <w:i w:val="false"/>
          <w:color w:val="000000"/>
          <w:sz w:val="28"/>
        </w:rPr>
        <w:t>
      По кредиту счета проводится списание сумм денег с текущего счета ипотечной организации, открытого в банке.</w:t>
      </w:r>
    </w:p>
    <w:bookmarkEnd w:id="99"/>
    <w:bookmarkStart w:name="z114" w:id="100"/>
    <w:p>
      <w:pPr>
        <w:spacing w:after="0"/>
        <w:ind w:left="0"/>
        <w:jc w:val="both"/>
      </w:pPr>
      <w:r>
        <w:rPr>
          <w:rFonts w:ascii="Times New Roman"/>
          <w:b w:val="false"/>
          <w:i w:val="false"/>
          <w:color w:val="000000"/>
          <w:sz w:val="28"/>
        </w:rPr>
        <w:t xml:space="preserve">
      1054. Резервы (провизии) по корреспондентским счетам в других банках и текущим счетам ипотечных организаций (контрактивный). </w:t>
      </w:r>
    </w:p>
    <w:bookmarkEnd w:id="100"/>
    <w:p>
      <w:pPr>
        <w:spacing w:after="0"/>
        <w:ind w:left="0"/>
        <w:jc w:val="both"/>
      </w:pPr>
      <w:r>
        <w:rPr>
          <w:rFonts w:ascii="Times New Roman"/>
          <w:b w:val="false"/>
          <w:i w:val="false"/>
          <w:color w:val="000000"/>
          <w:sz w:val="28"/>
        </w:rPr>
        <w:t>
      Назначение счета: Учет сумм оценочных резервов (провизий) под ожидаемые кредитные убытки по корреспондентским счетам, открытым в других банках, текущим счетам ипотечных организаций.</w:t>
      </w:r>
    </w:p>
    <w:p>
      <w:pPr>
        <w:spacing w:after="0"/>
        <w:ind w:left="0"/>
        <w:jc w:val="both"/>
      </w:pPr>
      <w:r>
        <w:rPr>
          <w:rFonts w:ascii="Times New Roman"/>
          <w:b w:val="false"/>
          <w:i w:val="false"/>
          <w:color w:val="000000"/>
          <w:sz w:val="28"/>
        </w:rPr>
        <w:t>
      По кредиту счета проводится сумма оценочных резервов (провизий) под ожидаемые кредитные убытки по корреспондентским счетам, открытым в других банках, текущим счетам ипотечных организаций.</w:t>
      </w:r>
    </w:p>
    <w:p>
      <w:pPr>
        <w:spacing w:after="0"/>
        <w:ind w:left="0"/>
        <w:jc w:val="both"/>
      </w:pPr>
      <w:r>
        <w:rPr>
          <w:rFonts w:ascii="Times New Roman"/>
          <w:b w:val="false"/>
          <w:i w:val="false"/>
          <w:color w:val="000000"/>
          <w:sz w:val="28"/>
        </w:rPr>
        <w:t>
      По дебету счета проводится списание сумм оценочных резервов (провизий) под ожидаемые кредитные убытки по корреспондентским счетам, открытым в других банках, текущим счетам ипотечных организаций.</w:t>
      </w:r>
    </w:p>
    <w:bookmarkStart w:name="z3910" w:id="101"/>
    <w:p>
      <w:pPr>
        <w:spacing w:after="0"/>
        <w:ind w:left="0"/>
        <w:jc w:val="both"/>
      </w:pPr>
      <w:r>
        <w:rPr>
          <w:rFonts w:ascii="Times New Roman"/>
          <w:b w:val="false"/>
          <w:i w:val="false"/>
          <w:color w:val="000000"/>
          <w:sz w:val="28"/>
        </w:rPr>
        <w:t>
      1055. Текущие счета банков в Национальном Банке Республики Казахстан (активный).</w:t>
      </w:r>
    </w:p>
    <w:bookmarkEnd w:id="101"/>
    <w:p>
      <w:pPr>
        <w:spacing w:after="0"/>
        <w:ind w:left="0"/>
        <w:jc w:val="both"/>
      </w:pPr>
      <w:r>
        <w:rPr>
          <w:rFonts w:ascii="Times New Roman"/>
          <w:b w:val="false"/>
          <w:i w:val="false"/>
          <w:color w:val="000000"/>
          <w:sz w:val="28"/>
        </w:rPr>
        <w:t>
      Назначение счета: Учет сумм денег на текущих счетах банков, открытых в Национальном Банке Республики Казахстан.</w:t>
      </w:r>
    </w:p>
    <w:p>
      <w:pPr>
        <w:spacing w:after="0"/>
        <w:ind w:left="0"/>
        <w:jc w:val="both"/>
      </w:pPr>
      <w:r>
        <w:rPr>
          <w:rFonts w:ascii="Times New Roman"/>
          <w:b w:val="false"/>
          <w:i w:val="false"/>
          <w:color w:val="000000"/>
          <w:sz w:val="28"/>
        </w:rPr>
        <w:t>
      По дебету счета проводятся суммы денег, поступивших на текущий счет банка, открытый в Национальном Банке Республики Казахстан.</w:t>
      </w:r>
    </w:p>
    <w:p>
      <w:pPr>
        <w:spacing w:after="0"/>
        <w:ind w:left="0"/>
        <w:jc w:val="both"/>
      </w:pPr>
      <w:r>
        <w:rPr>
          <w:rFonts w:ascii="Times New Roman"/>
          <w:b w:val="false"/>
          <w:i w:val="false"/>
          <w:color w:val="000000"/>
          <w:sz w:val="28"/>
        </w:rPr>
        <w:t>
      По кредиту счета проводится списание сумм денег с текущего счета банка, открытого в Национальном Банке Республики Казахстан.</w:t>
      </w:r>
    </w:p>
    <w:bookmarkStart w:name="z118" w:id="102"/>
    <w:p>
      <w:pPr>
        <w:spacing w:after="0"/>
        <w:ind w:left="0"/>
        <w:jc w:val="both"/>
      </w:pPr>
      <w:r>
        <w:rPr>
          <w:rFonts w:ascii="Times New Roman"/>
          <w:b w:val="false"/>
          <w:i w:val="false"/>
          <w:color w:val="000000"/>
          <w:sz w:val="28"/>
        </w:rPr>
        <w:t>
      1101. Вклады в Национальном Банке Республики Казахстан (на одну ночь) (активный).</w:t>
      </w:r>
    </w:p>
    <w:bookmarkEnd w:id="102"/>
    <w:bookmarkStart w:name="z119" w:id="103"/>
    <w:p>
      <w:pPr>
        <w:spacing w:after="0"/>
        <w:ind w:left="0"/>
        <w:jc w:val="both"/>
      </w:pPr>
      <w:r>
        <w:rPr>
          <w:rFonts w:ascii="Times New Roman"/>
          <w:b w:val="false"/>
          <w:i w:val="false"/>
          <w:color w:val="000000"/>
          <w:sz w:val="28"/>
        </w:rPr>
        <w:t>
      Назначение счета: Учет сумм вкладов, размещенных в Национальном Банке Республики Казахстан на одну ночь, следующую за рабочим днем.</w:t>
      </w:r>
    </w:p>
    <w:bookmarkEnd w:id="103"/>
    <w:bookmarkStart w:name="z120" w:id="104"/>
    <w:p>
      <w:pPr>
        <w:spacing w:after="0"/>
        <w:ind w:left="0"/>
        <w:jc w:val="both"/>
      </w:pPr>
      <w:r>
        <w:rPr>
          <w:rFonts w:ascii="Times New Roman"/>
          <w:b w:val="false"/>
          <w:i w:val="false"/>
          <w:color w:val="000000"/>
          <w:sz w:val="28"/>
        </w:rPr>
        <w:t>
      По дебету счета проводятся суммы вкладов, размещенных в Национальном Банке Республики Казахстан на одну ночь, следующую за рабочим днем.</w:t>
      </w:r>
    </w:p>
    <w:bookmarkEnd w:id="104"/>
    <w:bookmarkStart w:name="z121" w:id="105"/>
    <w:p>
      <w:pPr>
        <w:spacing w:after="0"/>
        <w:ind w:left="0"/>
        <w:jc w:val="both"/>
      </w:pPr>
      <w:r>
        <w:rPr>
          <w:rFonts w:ascii="Times New Roman"/>
          <w:b w:val="false"/>
          <w:i w:val="false"/>
          <w:color w:val="000000"/>
          <w:sz w:val="28"/>
        </w:rPr>
        <w:t>
      По кредиту счета проводится списание сумм размещенных вкладов при их возврате.</w:t>
      </w:r>
    </w:p>
    <w:bookmarkEnd w:id="105"/>
    <w:bookmarkStart w:name="z122" w:id="106"/>
    <w:p>
      <w:pPr>
        <w:spacing w:after="0"/>
        <w:ind w:left="0"/>
        <w:jc w:val="both"/>
      </w:pPr>
      <w:r>
        <w:rPr>
          <w:rFonts w:ascii="Times New Roman"/>
          <w:b w:val="false"/>
          <w:i w:val="false"/>
          <w:color w:val="000000"/>
          <w:sz w:val="28"/>
        </w:rPr>
        <w:t>
      1102. Вклады до востребования в Национальном Банке Республики Казахстан.</w:t>
      </w:r>
    </w:p>
    <w:bookmarkEnd w:id="106"/>
    <w:bookmarkStart w:name="z123" w:id="107"/>
    <w:p>
      <w:pPr>
        <w:spacing w:after="0"/>
        <w:ind w:left="0"/>
        <w:jc w:val="both"/>
      </w:pPr>
      <w:r>
        <w:rPr>
          <w:rFonts w:ascii="Times New Roman"/>
          <w:b w:val="false"/>
          <w:i w:val="false"/>
          <w:color w:val="000000"/>
          <w:sz w:val="28"/>
        </w:rPr>
        <w:t>
      Назначение счета: Учет сумм вкладов до востребования, размещенных в Национальном Банке Республики Казахстан.</w:t>
      </w:r>
    </w:p>
    <w:bookmarkEnd w:id="107"/>
    <w:bookmarkStart w:name="z124" w:id="108"/>
    <w:p>
      <w:pPr>
        <w:spacing w:after="0"/>
        <w:ind w:left="0"/>
        <w:jc w:val="both"/>
      </w:pPr>
      <w:r>
        <w:rPr>
          <w:rFonts w:ascii="Times New Roman"/>
          <w:b w:val="false"/>
          <w:i w:val="false"/>
          <w:color w:val="000000"/>
          <w:sz w:val="28"/>
        </w:rPr>
        <w:t>
      По дебету счета проводятся суммы вкладов до востребования, размещенных в Национальном Банке Республики Казахстан.</w:t>
      </w:r>
    </w:p>
    <w:bookmarkEnd w:id="108"/>
    <w:bookmarkStart w:name="z125" w:id="109"/>
    <w:p>
      <w:pPr>
        <w:spacing w:after="0"/>
        <w:ind w:left="0"/>
        <w:jc w:val="both"/>
      </w:pPr>
      <w:r>
        <w:rPr>
          <w:rFonts w:ascii="Times New Roman"/>
          <w:b w:val="false"/>
          <w:i w:val="false"/>
          <w:color w:val="000000"/>
          <w:sz w:val="28"/>
        </w:rPr>
        <w:t>
      По кредиту счета проводится списание сумм размещенных вкладов до востребования при их возврате.</w:t>
      </w:r>
    </w:p>
    <w:bookmarkEnd w:id="109"/>
    <w:bookmarkStart w:name="z126" w:id="110"/>
    <w:p>
      <w:pPr>
        <w:spacing w:after="0"/>
        <w:ind w:left="0"/>
        <w:jc w:val="both"/>
      </w:pPr>
      <w:r>
        <w:rPr>
          <w:rFonts w:ascii="Times New Roman"/>
          <w:b w:val="false"/>
          <w:i w:val="false"/>
          <w:color w:val="000000"/>
          <w:sz w:val="28"/>
        </w:rPr>
        <w:t>
      1103. Срочные вклады в Национальном Банке Республики Казахстан (активный).</w:t>
      </w:r>
    </w:p>
    <w:bookmarkEnd w:id="110"/>
    <w:bookmarkStart w:name="z127" w:id="111"/>
    <w:p>
      <w:pPr>
        <w:spacing w:after="0"/>
        <w:ind w:left="0"/>
        <w:jc w:val="both"/>
      </w:pPr>
      <w:r>
        <w:rPr>
          <w:rFonts w:ascii="Times New Roman"/>
          <w:b w:val="false"/>
          <w:i w:val="false"/>
          <w:color w:val="000000"/>
          <w:sz w:val="28"/>
        </w:rPr>
        <w:t>
      Назначение счета: Учет сумм срочных вкладов, размещенных в Национальном Банке Республики Казахстан.</w:t>
      </w:r>
    </w:p>
    <w:bookmarkEnd w:id="111"/>
    <w:bookmarkStart w:name="z128" w:id="112"/>
    <w:p>
      <w:pPr>
        <w:spacing w:after="0"/>
        <w:ind w:left="0"/>
        <w:jc w:val="both"/>
      </w:pPr>
      <w:r>
        <w:rPr>
          <w:rFonts w:ascii="Times New Roman"/>
          <w:b w:val="false"/>
          <w:i w:val="false"/>
          <w:color w:val="000000"/>
          <w:sz w:val="28"/>
        </w:rPr>
        <w:t>
      По дебету счета проводятся суммы срочных вкладов, размещенных в Национальном Банке Республики Казахстан.</w:t>
      </w:r>
    </w:p>
    <w:bookmarkEnd w:id="112"/>
    <w:bookmarkStart w:name="z129" w:id="113"/>
    <w:p>
      <w:pPr>
        <w:spacing w:after="0"/>
        <w:ind w:left="0"/>
        <w:jc w:val="both"/>
      </w:pPr>
      <w:r>
        <w:rPr>
          <w:rFonts w:ascii="Times New Roman"/>
          <w:b w:val="false"/>
          <w:i w:val="false"/>
          <w:color w:val="000000"/>
          <w:sz w:val="28"/>
        </w:rPr>
        <w:t>
      По кредиту счета проводится списание сумм размещенных срочных вкладов при их возврате.</w:t>
      </w:r>
    </w:p>
    <w:bookmarkEnd w:id="113"/>
    <w:bookmarkStart w:name="z130" w:id="114"/>
    <w:p>
      <w:pPr>
        <w:spacing w:after="0"/>
        <w:ind w:left="0"/>
        <w:jc w:val="both"/>
      </w:pPr>
      <w:r>
        <w:rPr>
          <w:rFonts w:ascii="Times New Roman"/>
          <w:b w:val="false"/>
          <w:i w:val="false"/>
          <w:color w:val="000000"/>
          <w:sz w:val="28"/>
        </w:rPr>
        <w:t>
      1104. Обязательные резервы в Национальном Банке Республики Казахстан (активный).</w:t>
      </w:r>
    </w:p>
    <w:bookmarkEnd w:id="114"/>
    <w:bookmarkStart w:name="z131" w:id="115"/>
    <w:p>
      <w:pPr>
        <w:spacing w:after="0"/>
        <w:ind w:left="0"/>
        <w:jc w:val="both"/>
      </w:pPr>
      <w:r>
        <w:rPr>
          <w:rFonts w:ascii="Times New Roman"/>
          <w:b w:val="false"/>
          <w:i w:val="false"/>
          <w:color w:val="000000"/>
          <w:sz w:val="28"/>
        </w:rPr>
        <w:t>
      Назначение счета: Учет сумм денег, зарезервированных в Национальном Банке Республики Казахстан.</w:t>
      </w:r>
    </w:p>
    <w:bookmarkEnd w:id="115"/>
    <w:bookmarkStart w:name="z132" w:id="116"/>
    <w:p>
      <w:pPr>
        <w:spacing w:after="0"/>
        <w:ind w:left="0"/>
        <w:jc w:val="both"/>
      </w:pPr>
      <w:r>
        <w:rPr>
          <w:rFonts w:ascii="Times New Roman"/>
          <w:b w:val="false"/>
          <w:i w:val="false"/>
          <w:color w:val="000000"/>
          <w:sz w:val="28"/>
        </w:rPr>
        <w:t>
      По дебету счета проводятся суммы денег, зарезервированных в Национальном Банке Республики Казахстан.</w:t>
      </w:r>
    </w:p>
    <w:bookmarkEnd w:id="116"/>
    <w:bookmarkStart w:name="z133" w:id="117"/>
    <w:p>
      <w:pPr>
        <w:spacing w:after="0"/>
        <w:ind w:left="0"/>
        <w:jc w:val="both"/>
      </w:pPr>
      <w:r>
        <w:rPr>
          <w:rFonts w:ascii="Times New Roman"/>
          <w:b w:val="false"/>
          <w:i w:val="false"/>
          <w:color w:val="000000"/>
          <w:sz w:val="28"/>
        </w:rPr>
        <w:t>
      По кредиту счета проводится списание сумм зарезервированных денег при их возврате.</w:t>
      </w:r>
    </w:p>
    <w:bookmarkEnd w:id="117"/>
    <w:bookmarkStart w:name="z134" w:id="118"/>
    <w:p>
      <w:pPr>
        <w:spacing w:after="0"/>
        <w:ind w:left="0"/>
        <w:jc w:val="both"/>
      </w:pPr>
      <w:r>
        <w:rPr>
          <w:rFonts w:ascii="Times New Roman"/>
          <w:b w:val="false"/>
          <w:i w:val="false"/>
          <w:color w:val="000000"/>
          <w:sz w:val="28"/>
        </w:rPr>
        <w:t>
      1105. Дисконт по вкладам, размещенным в Национальном Банке Республики Казахстан (контрактивный).</w:t>
      </w:r>
    </w:p>
    <w:bookmarkEnd w:id="118"/>
    <w:bookmarkStart w:name="z135" w:id="119"/>
    <w:p>
      <w:pPr>
        <w:spacing w:after="0"/>
        <w:ind w:left="0"/>
        <w:jc w:val="both"/>
      </w:pPr>
      <w:r>
        <w:rPr>
          <w:rFonts w:ascii="Times New Roman"/>
          <w:b w:val="false"/>
          <w:i w:val="false"/>
          <w:color w:val="000000"/>
          <w:sz w:val="28"/>
        </w:rPr>
        <w:t>
      Назначение счета: Учет сумм дисконта в виде превышения возвращаемой суммы денег по вкладам, размещенным в Национальном Банке Республики Казахстан, над суммой фактически размещенных денег по вкладам, сумм корректировки валовой балансовой стоимости при модификации, сумм корректировки, связанной с признанием процентных доходов с использованием метода эффективной процентной ставки, сумм корректировки, связанной с представлением вклада по нерыночной ставке процента.</w:t>
      </w:r>
    </w:p>
    <w:bookmarkEnd w:id="119"/>
    <w:p>
      <w:pPr>
        <w:spacing w:after="0"/>
        <w:ind w:left="0"/>
        <w:jc w:val="both"/>
      </w:pPr>
      <w:r>
        <w:rPr>
          <w:rFonts w:ascii="Times New Roman"/>
          <w:b w:val="false"/>
          <w:i w:val="false"/>
          <w:color w:val="000000"/>
          <w:sz w:val="28"/>
        </w:rPr>
        <w:t>
      По кредиту счета проводятся сумма дисконта в виде превышения возвращаемой суммы денег по вкладу над суммой фактически размещенных денег по вкладу, сумма корректировки валовой балансовой стоимости при модификации,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представлением вклада по нерыночной ставке процента.</w:t>
      </w:r>
    </w:p>
    <w:p>
      <w:pPr>
        <w:spacing w:after="0"/>
        <w:ind w:left="0"/>
        <w:jc w:val="both"/>
      </w:pPr>
      <w:r>
        <w:rPr>
          <w:rFonts w:ascii="Times New Roman"/>
          <w:b w:val="false"/>
          <w:i w:val="false"/>
          <w:color w:val="000000"/>
          <w:sz w:val="28"/>
        </w:rPr>
        <w:t>
      По дебету счета проводится сумма амортизации дисконта по размещенным вкладам и (или) списание суммы несамортизированного дисконта при прекращении признания.</w:t>
      </w:r>
    </w:p>
    <w:bookmarkStart w:name="z138" w:id="120"/>
    <w:p>
      <w:pPr>
        <w:spacing w:after="0"/>
        <w:ind w:left="0"/>
        <w:jc w:val="both"/>
      </w:pPr>
      <w:r>
        <w:rPr>
          <w:rFonts w:ascii="Times New Roman"/>
          <w:b w:val="false"/>
          <w:i w:val="false"/>
          <w:color w:val="000000"/>
          <w:sz w:val="28"/>
        </w:rPr>
        <w:t>
      1106. Премия по вкладам, размещенным в Национальном Банке Республики Казахстан (активный).</w:t>
      </w:r>
    </w:p>
    <w:bookmarkEnd w:id="120"/>
    <w:bookmarkStart w:name="z139" w:id="121"/>
    <w:p>
      <w:pPr>
        <w:spacing w:after="0"/>
        <w:ind w:left="0"/>
        <w:jc w:val="both"/>
      </w:pPr>
      <w:r>
        <w:rPr>
          <w:rFonts w:ascii="Times New Roman"/>
          <w:b w:val="false"/>
          <w:i w:val="false"/>
          <w:color w:val="000000"/>
          <w:sz w:val="28"/>
        </w:rPr>
        <w:t>
      Назначение счета: Учет сумм премии в виде превышения суммы фактически размещенных денег по вкладам (с учетом затрат по сделке) над возвращаемой суммой денег по вкладам, размещенным в Национальном Банке Республики Казахстан, сумм корректировки валовой балансовой стоимости вклада при модификации, сумм корректировки, связанной с признанием процентных доходов с использованием метода эффективной процентной ставки.</w:t>
      </w:r>
    </w:p>
    <w:bookmarkEnd w:id="121"/>
    <w:p>
      <w:pPr>
        <w:spacing w:after="0"/>
        <w:ind w:left="0"/>
        <w:jc w:val="both"/>
      </w:pPr>
      <w:r>
        <w:rPr>
          <w:rFonts w:ascii="Times New Roman"/>
          <w:b w:val="false"/>
          <w:i w:val="false"/>
          <w:color w:val="000000"/>
          <w:sz w:val="28"/>
        </w:rPr>
        <w:t>
      По дебету счета проводятся сумма премии в виде превышения суммы фактически размещенных денег по вкладу (с учетом затрат по сделке) над возвращаемой суммой денег по вкладу, сумма корректировки валовой балансовой стоимости вклада при модификации, сумма корректировки, связанной с признанием процентных доходов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кредиту счета проводится сумма амортизации премии по размещенным вкладам и (или) списание суммы несамортизированной премии при прекращении признания.</w:t>
      </w:r>
    </w:p>
    <w:bookmarkStart w:name="z142" w:id="122"/>
    <w:p>
      <w:pPr>
        <w:spacing w:after="0"/>
        <w:ind w:left="0"/>
        <w:jc w:val="both"/>
      </w:pPr>
      <w:r>
        <w:rPr>
          <w:rFonts w:ascii="Times New Roman"/>
          <w:b w:val="false"/>
          <w:i w:val="false"/>
          <w:color w:val="000000"/>
          <w:sz w:val="28"/>
        </w:rPr>
        <w:t>
      1150. Банкноты национальной валюты до выпуска в обращение (активный).</w:t>
      </w:r>
    </w:p>
    <w:bookmarkEnd w:id="122"/>
    <w:bookmarkStart w:name="z143" w:id="123"/>
    <w:p>
      <w:pPr>
        <w:spacing w:after="0"/>
        <w:ind w:left="0"/>
        <w:jc w:val="both"/>
      </w:pPr>
      <w:r>
        <w:rPr>
          <w:rFonts w:ascii="Times New Roman"/>
          <w:b w:val="false"/>
          <w:i w:val="false"/>
          <w:color w:val="000000"/>
          <w:sz w:val="28"/>
        </w:rPr>
        <w:t>
      Назначение счета: Учет номинальной стоимости банкнот национальной валюты до выпуска в обращение, приобретенных (полученных) от Национального Банка Республики Казахстан.</w:t>
      </w:r>
    </w:p>
    <w:bookmarkEnd w:id="123"/>
    <w:bookmarkStart w:name="z144" w:id="124"/>
    <w:p>
      <w:pPr>
        <w:spacing w:after="0"/>
        <w:ind w:left="0"/>
        <w:jc w:val="both"/>
      </w:pPr>
      <w:r>
        <w:rPr>
          <w:rFonts w:ascii="Times New Roman"/>
          <w:b w:val="false"/>
          <w:i w:val="false"/>
          <w:color w:val="000000"/>
          <w:sz w:val="28"/>
        </w:rPr>
        <w:t>
      По дебету счета проводится номинальная стоимость банкнот национальной валюты до выпуска в обращение, приобретенных (полученных) от Национального Банка Республики Казахстан.</w:t>
      </w:r>
    </w:p>
    <w:bookmarkEnd w:id="124"/>
    <w:bookmarkStart w:name="z145" w:id="125"/>
    <w:p>
      <w:pPr>
        <w:spacing w:after="0"/>
        <w:ind w:left="0"/>
        <w:jc w:val="both"/>
      </w:pPr>
      <w:r>
        <w:rPr>
          <w:rFonts w:ascii="Times New Roman"/>
          <w:b w:val="false"/>
          <w:i w:val="false"/>
          <w:color w:val="000000"/>
          <w:sz w:val="28"/>
        </w:rPr>
        <w:t>
      По кредиту счета проводится списание номинальной стоимости банкнот национальной валюты при их зачислении на соответствующие счета группы счетов 1000 после выпуска Национальным Банком Республики Казахстан банкнот национальной валюты в обращение.</w:t>
      </w:r>
    </w:p>
    <w:bookmarkEnd w:id="125"/>
    <w:bookmarkStart w:name="z146" w:id="126"/>
    <w:p>
      <w:pPr>
        <w:spacing w:after="0"/>
        <w:ind w:left="0"/>
        <w:jc w:val="both"/>
      </w:pPr>
      <w:r>
        <w:rPr>
          <w:rFonts w:ascii="Times New Roman"/>
          <w:b w:val="false"/>
          <w:i w:val="false"/>
          <w:color w:val="000000"/>
          <w:sz w:val="28"/>
        </w:rPr>
        <w:t>
      1201. Ценные бумаги, учитываемые по справедливой стоимости через прибыль или убыток (активный).</w:t>
      </w:r>
    </w:p>
    <w:bookmarkEnd w:id="126"/>
    <w:bookmarkStart w:name="z147" w:id="127"/>
    <w:p>
      <w:pPr>
        <w:spacing w:after="0"/>
        <w:ind w:left="0"/>
        <w:jc w:val="both"/>
      </w:pPr>
      <w:r>
        <w:rPr>
          <w:rFonts w:ascii="Times New Roman"/>
          <w:b w:val="false"/>
          <w:i w:val="false"/>
          <w:color w:val="000000"/>
          <w:sz w:val="28"/>
        </w:rPr>
        <w:t>
      Назначение счета: Учет стоимости ценных бумаг, учитываемых по справедливой стоимости через прибыль или убыток.</w:t>
      </w:r>
    </w:p>
    <w:bookmarkEnd w:id="127"/>
    <w:bookmarkStart w:name="z148" w:id="128"/>
    <w:p>
      <w:pPr>
        <w:spacing w:after="0"/>
        <w:ind w:left="0"/>
        <w:jc w:val="both"/>
      </w:pPr>
      <w:r>
        <w:rPr>
          <w:rFonts w:ascii="Times New Roman"/>
          <w:b w:val="false"/>
          <w:i w:val="false"/>
          <w:color w:val="000000"/>
          <w:sz w:val="28"/>
        </w:rPr>
        <w:t>
      По дебету счета проводится стоимость ценных бумаг, учитываемых по справедливой стоимости через прибыль или убыток.</w:t>
      </w:r>
    </w:p>
    <w:bookmarkEnd w:id="128"/>
    <w:bookmarkStart w:name="z149" w:id="129"/>
    <w:p>
      <w:pPr>
        <w:spacing w:after="0"/>
        <w:ind w:left="0"/>
        <w:jc w:val="both"/>
      </w:pPr>
      <w:r>
        <w:rPr>
          <w:rFonts w:ascii="Times New Roman"/>
          <w:b w:val="false"/>
          <w:i w:val="false"/>
          <w:color w:val="000000"/>
          <w:sz w:val="28"/>
        </w:rPr>
        <w:t>
      По кредиту счета проводится списание стоимости приобретенных ценных бумаг при их реализации, а также отнесение их стоимости на балансовый счет № 1202 либо перевод ценных бумаг в другую категорию.</w:t>
      </w:r>
    </w:p>
    <w:bookmarkEnd w:id="129"/>
    <w:bookmarkStart w:name="z150" w:id="130"/>
    <w:p>
      <w:pPr>
        <w:spacing w:after="0"/>
        <w:ind w:left="0"/>
        <w:jc w:val="both"/>
      </w:pPr>
      <w:r>
        <w:rPr>
          <w:rFonts w:ascii="Times New Roman"/>
          <w:b w:val="false"/>
          <w:i w:val="false"/>
          <w:color w:val="000000"/>
          <w:sz w:val="28"/>
        </w:rPr>
        <w:t>
      1202. Просроченная задолженность по ценным бумагам, учитываемым по справедливой стоимости через прибыль или убыток (активный).</w:t>
      </w:r>
    </w:p>
    <w:bookmarkEnd w:id="130"/>
    <w:bookmarkStart w:name="z151" w:id="131"/>
    <w:p>
      <w:pPr>
        <w:spacing w:after="0"/>
        <w:ind w:left="0"/>
        <w:jc w:val="both"/>
      </w:pPr>
      <w:r>
        <w:rPr>
          <w:rFonts w:ascii="Times New Roman"/>
          <w:b w:val="false"/>
          <w:i w:val="false"/>
          <w:color w:val="000000"/>
          <w:sz w:val="28"/>
        </w:rPr>
        <w:t>
      Назначение счета: Учет сумм просроченной задолженности по ценным бумагам, учитываемым по справедливой стоимости через прибыль или убыток.</w:t>
      </w:r>
    </w:p>
    <w:bookmarkEnd w:id="131"/>
    <w:bookmarkStart w:name="z152" w:id="132"/>
    <w:p>
      <w:pPr>
        <w:spacing w:after="0"/>
        <w:ind w:left="0"/>
        <w:jc w:val="both"/>
      </w:pPr>
      <w:r>
        <w:rPr>
          <w:rFonts w:ascii="Times New Roman"/>
          <w:b w:val="false"/>
          <w:i w:val="false"/>
          <w:color w:val="000000"/>
          <w:sz w:val="28"/>
        </w:rPr>
        <w:t>
      По дебету счета проводятся суммы просроченной задолженности по ценным бумагам, учитываемым по справедливой стоимости через прибыль или убыток.</w:t>
      </w:r>
    </w:p>
    <w:bookmarkEnd w:id="132"/>
    <w:bookmarkStart w:name="z153" w:id="133"/>
    <w:p>
      <w:pPr>
        <w:spacing w:after="0"/>
        <w:ind w:left="0"/>
        <w:jc w:val="both"/>
      </w:pPr>
      <w:r>
        <w:rPr>
          <w:rFonts w:ascii="Times New Roman"/>
          <w:b w:val="false"/>
          <w:i w:val="false"/>
          <w:color w:val="000000"/>
          <w:sz w:val="28"/>
        </w:rPr>
        <w:t>
      По кредиту счета проводится списание сумм просроченной задолженности по ценным бумагам, учитываемым по справедливой стоимости через прибыль или убыток, при их реализации, погашении или списании их с баланса.</w:t>
      </w:r>
    </w:p>
    <w:bookmarkEnd w:id="133"/>
    <w:bookmarkStart w:name="z154" w:id="134"/>
    <w:p>
      <w:pPr>
        <w:spacing w:after="0"/>
        <w:ind w:left="0"/>
        <w:jc w:val="both"/>
      </w:pPr>
      <w:r>
        <w:rPr>
          <w:rFonts w:ascii="Times New Roman"/>
          <w:b w:val="false"/>
          <w:i w:val="false"/>
          <w:color w:val="000000"/>
          <w:sz w:val="28"/>
        </w:rPr>
        <w:t>
      1205. Дисконт по приобретенным ценным бумагам, учитываемым по справедливой стоимости через прибыль или убыток (контрактивный).</w:t>
      </w:r>
    </w:p>
    <w:bookmarkEnd w:id="134"/>
    <w:bookmarkStart w:name="z155" w:id="135"/>
    <w:p>
      <w:pPr>
        <w:spacing w:after="0"/>
        <w:ind w:left="0"/>
        <w:jc w:val="both"/>
      </w:pPr>
      <w:r>
        <w:rPr>
          <w:rFonts w:ascii="Times New Roman"/>
          <w:b w:val="false"/>
          <w:i w:val="false"/>
          <w:color w:val="000000"/>
          <w:sz w:val="28"/>
        </w:rPr>
        <w:t>
      Назначение счета: Учет сумм дисконта в виде превышения номинальной стоимости ценных бумаг, учитываемых по справедливой стоимости через прибыль или убыток, над стоимостью их приобретения, сумм корректировки, связанной с признанием процентных доходов с использованием метода эффективной процентной ставки, сумм корректировки, связанной с приобретением ценных бумаг по нерыночной ставке процента, сумм корректировки валовой балансовой стоимости при модификации, сумм корректировки связанной с приобретением или созданием кредитно-обесцененной ценной бумаги.</w:t>
      </w:r>
    </w:p>
    <w:bookmarkEnd w:id="135"/>
    <w:p>
      <w:pPr>
        <w:spacing w:after="0"/>
        <w:ind w:left="0"/>
        <w:jc w:val="both"/>
      </w:pPr>
      <w:r>
        <w:rPr>
          <w:rFonts w:ascii="Times New Roman"/>
          <w:b w:val="false"/>
          <w:i w:val="false"/>
          <w:color w:val="000000"/>
          <w:sz w:val="28"/>
        </w:rPr>
        <w:t>
      По кредиту счета проводятся сумма дисконта в виде превышения номинальной стоимости ценных бумаг, учитываемых по справедливой стоимости через прибыль или убыток, над стоимостью их приобретения,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приобретением ценных бумаг по нерыночной ставке процента, сумма корректировки валовой балансовой стоимости при модификации, сумма корректировки связанной с приобретением или созданием кредитно-обесцененной ценной бумаги.</w:t>
      </w:r>
    </w:p>
    <w:p>
      <w:pPr>
        <w:spacing w:after="0"/>
        <w:ind w:left="0"/>
        <w:jc w:val="both"/>
      </w:pPr>
      <w:r>
        <w:rPr>
          <w:rFonts w:ascii="Times New Roman"/>
          <w:b w:val="false"/>
          <w:i w:val="false"/>
          <w:color w:val="000000"/>
          <w:sz w:val="28"/>
        </w:rPr>
        <w:t>
      По дебету счета проводится сумма амортизации и (или) списание дисконта по приобретенным ценным бумагам, учитываемым по справедливой стоимости через прибыль или убыток.</w:t>
      </w:r>
    </w:p>
    <w:bookmarkStart w:name="z158" w:id="136"/>
    <w:p>
      <w:pPr>
        <w:spacing w:after="0"/>
        <w:ind w:left="0"/>
        <w:jc w:val="both"/>
      </w:pPr>
      <w:r>
        <w:rPr>
          <w:rFonts w:ascii="Times New Roman"/>
          <w:b w:val="false"/>
          <w:i w:val="false"/>
          <w:color w:val="000000"/>
          <w:sz w:val="28"/>
        </w:rPr>
        <w:t>
      1206. Премия по приобретенным ценным бумагам, учитываемым по справедливой стоимости через прибыль или убыток (активный).</w:t>
      </w:r>
    </w:p>
    <w:bookmarkEnd w:id="136"/>
    <w:bookmarkStart w:name="z159" w:id="137"/>
    <w:p>
      <w:pPr>
        <w:spacing w:after="0"/>
        <w:ind w:left="0"/>
        <w:jc w:val="both"/>
      </w:pPr>
      <w:r>
        <w:rPr>
          <w:rFonts w:ascii="Times New Roman"/>
          <w:b w:val="false"/>
          <w:i w:val="false"/>
          <w:color w:val="000000"/>
          <w:sz w:val="28"/>
        </w:rPr>
        <w:t>
      Назначение счета: Учет сумм премии в виде превышения стоимости приобретения ценных бумаг, учитываемых по справедливой стоимости через прибыль или убыток, над их номинальной стоимостью, сумм корректировки, связанной с признанием процентных доходов с использованием метода эффективной процентной ставки, сумм корректировки валовой балансовой стоимости при модификации.</w:t>
      </w:r>
    </w:p>
    <w:bookmarkEnd w:id="137"/>
    <w:p>
      <w:pPr>
        <w:spacing w:after="0"/>
        <w:ind w:left="0"/>
        <w:jc w:val="both"/>
      </w:pPr>
      <w:r>
        <w:rPr>
          <w:rFonts w:ascii="Times New Roman"/>
          <w:b w:val="false"/>
          <w:i w:val="false"/>
          <w:color w:val="000000"/>
          <w:sz w:val="28"/>
        </w:rPr>
        <w:t>
      По дебету счета проводятся сумма премии в виде превышения стоимости приобретения ценных бумаг, учитываемых по справедливой стоимости через прибыль или убыток, над их номинальной стоимостью, сумма корректировки, связанной с признанием процентных доходов с использованием метода эффективной процентной ставки, сумма корректировки валовой балансовой стоимости при модификации.</w:t>
      </w:r>
    </w:p>
    <w:p>
      <w:pPr>
        <w:spacing w:after="0"/>
        <w:ind w:left="0"/>
        <w:jc w:val="both"/>
      </w:pPr>
      <w:r>
        <w:rPr>
          <w:rFonts w:ascii="Times New Roman"/>
          <w:b w:val="false"/>
          <w:i w:val="false"/>
          <w:color w:val="000000"/>
          <w:sz w:val="28"/>
        </w:rPr>
        <w:t>
      По кредиту счета проводится сумма амортизации и (или) списание премии по приобретенным ценным бумагам, учитываемым по справедливой стоимости через прибыль или убыток.</w:t>
      </w:r>
    </w:p>
    <w:bookmarkStart w:name="z162" w:id="138"/>
    <w:p>
      <w:pPr>
        <w:spacing w:after="0"/>
        <w:ind w:left="0"/>
        <w:jc w:val="both"/>
      </w:pPr>
      <w:r>
        <w:rPr>
          <w:rFonts w:ascii="Times New Roman"/>
          <w:b w:val="false"/>
          <w:i w:val="false"/>
          <w:color w:val="000000"/>
          <w:sz w:val="28"/>
        </w:rPr>
        <w:t>
      1208. Счет положительной корректировки справедливой стоимости ценных бумаг, учитываемых по справедливой стоимости через прибыль или убыток (активный).</w:t>
      </w:r>
    </w:p>
    <w:bookmarkEnd w:id="138"/>
    <w:bookmarkStart w:name="z163" w:id="139"/>
    <w:p>
      <w:pPr>
        <w:spacing w:after="0"/>
        <w:ind w:left="0"/>
        <w:jc w:val="both"/>
      </w:pPr>
      <w:r>
        <w:rPr>
          <w:rFonts w:ascii="Times New Roman"/>
          <w:b w:val="false"/>
          <w:i w:val="false"/>
          <w:color w:val="000000"/>
          <w:sz w:val="28"/>
        </w:rPr>
        <w:t>
      Назначение счета: Учет сумм положительной корректировки стоимости ценных бумаг, учитываемых по справедливой стоимости через прибыль или убыток.</w:t>
      </w:r>
    </w:p>
    <w:bookmarkEnd w:id="139"/>
    <w:p>
      <w:pPr>
        <w:spacing w:after="0"/>
        <w:ind w:left="0"/>
        <w:jc w:val="both"/>
      </w:pPr>
      <w:r>
        <w:rPr>
          <w:rFonts w:ascii="Times New Roman"/>
          <w:b w:val="false"/>
          <w:i w:val="false"/>
          <w:color w:val="000000"/>
          <w:sz w:val="28"/>
        </w:rPr>
        <w:t>
      По дебету счета проводится сумма положительной корректировки стоимости ценных бумаг, учитываемых по справедливой стоимости через прибыль или убыток.</w:t>
      </w:r>
    </w:p>
    <w:p>
      <w:pPr>
        <w:spacing w:after="0"/>
        <w:ind w:left="0"/>
        <w:jc w:val="both"/>
      </w:pPr>
      <w:r>
        <w:rPr>
          <w:rFonts w:ascii="Times New Roman"/>
          <w:b w:val="false"/>
          <w:i w:val="false"/>
          <w:color w:val="000000"/>
          <w:sz w:val="28"/>
        </w:rPr>
        <w:t>
      По кредиту счета проводится списание сумм положительной корректировки стоимости ценных бумаг, учитываемых по справедливой стоимости через прибыль или убыток, при их погашении, продаже или списании с баланса.</w:t>
      </w:r>
    </w:p>
    <w:bookmarkStart w:name="z166" w:id="140"/>
    <w:p>
      <w:pPr>
        <w:spacing w:after="0"/>
        <w:ind w:left="0"/>
        <w:jc w:val="both"/>
      </w:pPr>
      <w:r>
        <w:rPr>
          <w:rFonts w:ascii="Times New Roman"/>
          <w:b w:val="false"/>
          <w:i w:val="false"/>
          <w:color w:val="000000"/>
          <w:sz w:val="28"/>
        </w:rPr>
        <w:t>
      1209. Счет отрицательной корректировки справедливой стоимости ценных бумаг, учитываемых по справедливой стоимости через прибыль или убыток (контрактивный).</w:t>
      </w:r>
    </w:p>
    <w:bookmarkEnd w:id="140"/>
    <w:bookmarkStart w:name="z167" w:id="141"/>
    <w:p>
      <w:pPr>
        <w:spacing w:after="0"/>
        <w:ind w:left="0"/>
        <w:jc w:val="both"/>
      </w:pPr>
      <w:r>
        <w:rPr>
          <w:rFonts w:ascii="Times New Roman"/>
          <w:b w:val="false"/>
          <w:i w:val="false"/>
          <w:color w:val="000000"/>
          <w:sz w:val="28"/>
        </w:rPr>
        <w:t>
      Назначение счета: Учет сумм отрицательной корректировки стоимости ценных бумаг, учитываемых по справедливой стоимости через прибыль или убыток.</w:t>
      </w:r>
    </w:p>
    <w:bookmarkEnd w:id="141"/>
    <w:p>
      <w:pPr>
        <w:spacing w:after="0"/>
        <w:ind w:left="0"/>
        <w:jc w:val="both"/>
      </w:pPr>
      <w:r>
        <w:rPr>
          <w:rFonts w:ascii="Times New Roman"/>
          <w:b w:val="false"/>
          <w:i w:val="false"/>
          <w:color w:val="000000"/>
          <w:sz w:val="28"/>
        </w:rPr>
        <w:t>
      По кредиту счета проводится сумма отрицательной корректировки стоимости ценных бумаг, учитываемых по справедливой стоимости через прибыль или убыток.</w:t>
      </w:r>
    </w:p>
    <w:p>
      <w:pPr>
        <w:spacing w:after="0"/>
        <w:ind w:left="0"/>
        <w:jc w:val="both"/>
      </w:pPr>
      <w:r>
        <w:rPr>
          <w:rFonts w:ascii="Times New Roman"/>
          <w:b w:val="false"/>
          <w:i w:val="false"/>
          <w:color w:val="000000"/>
          <w:sz w:val="28"/>
        </w:rPr>
        <w:t>
      По дебету счета проводится списание сумм отрицательной корректировки стоимости ценных бумаг, учитываемых по справедливой стоимости через прибыль или убыток.</w:t>
      </w:r>
    </w:p>
    <w:bookmarkStart w:name="z170" w:id="142"/>
    <w:p>
      <w:pPr>
        <w:spacing w:after="0"/>
        <w:ind w:left="0"/>
        <w:jc w:val="both"/>
      </w:pPr>
      <w:r>
        <w:rPr>
          <w:rFonts w:ascii="Times New Roman"/>
          <w:b w:val="false"/>
          <w:i w:val="false"/>
          <w:color w:val="000000"/>
          <w:sz w:val="28"/>
        </w:rPr>
        <w:t>
      1251. Вклады, размещенные в других банках (на одну ночь) (активный).</w:t>
      </w:r>
    </w:p>
    <w:bookmarkEnd w:id="142"/>
    <w:bookmarkStart w:name="z171" w:id="143"/>
    <w:p>
      <w:pPr>
        <w:spacing w:after="0"/>
        <w:ind w:left="0"/>
        <w:jc w:val="both"/>
      </w:pPr>
      <w:r>
        <w:rPr>
          <w:rFonts w:ascii="Times New Roman"/>
          <w:b w:val="false"/>
          <w:i w:val="false"/>
          <w:color w:val="000000"/>
          <w:sz w:val="28"/>
        </w:rPr>
        <w:t>
      Назначение счета: Учет сумм вкладов, размещенных в других банках до начала рабочего дня, следующего за днем размещения вклада.</w:t>
      </w:r>
    </w:p>
    <w:bookmarkEnd w:id="143"/>
    <w:bookmarkStart w:name="z172" w:id="144"/>
    <w:p>
      <w:pPr>
        <w:spacing w:after="0"/>
        <w:ind w:left="0"/>
        <w:jc w:val="both"/>
      </w:pPr>
      <w:r>
        <w:rPr>
          <w:rFonts w:ascii="Times New Roman"/>
          <w:b w:val="false"/>
          <w:i w:val="false"/>
          <w:color w:val="000000"/>
          <w:sz w:val="28"/>
        </w:rPr>
        <w:t>
      По дебету счета проводятся суммы вкладов, размещенных в другом банке до начала рабочего дня, следующего за днем размещения вклада.</w:t>
      </w:r>
    </w:p>
    <w:bookmarkEnd w:id="144"/>
    <w:bookmarkStart w:name="z173" w:id="145"/>
    <w:p>
      <w:pPr>
        <w:spacing w:after="0"/>
        <w:ind w:left="0"/>
        <w:jc w:val="both"/>
      </w:pPr>
      <w:r>
        <w:rPr>
          <w:rFonts w:ascii="Times New Roman"/>
          <w:b w:val="false"/>
          <w:i w:val="false"/>
          <w:color w:val="000000"/>
          <w:sz w:val="28"/>
        </w:rPr>
        <w:t>
      По кредиту счета проводится списание сумм размещенных вкладов при их возврате или отнесении их на балансовые счета № 1253 или № 1257.</w:t>
      </w:r>
    </w:p>
    <w:bookmarkEnd w:id="145"/>
    <w:bookmarkStart w:name="z174" w:id="146"/>
    <w:p>
      <w:pPr>
        <w:spacing w:after="0"/>
        <w:ind w:left="0"/>
        <w:jc w:val="both"/>
      </w:pPr>
      <w:r>
        <w:rPr>
          <w:rFonts w:ascii="Times New Roman"/>
          <w:b w:val="false"/>
          <w:i w:val="false"/>
          <w:color w:val="000000"/>
          <w:sz w:val="28"/>
        </w:rPr>
        <w:t>
      1252. Вклады до востребования, размещенные в других банках (активный).</w:t>
      </w:r>
    </w:p>
    <w:bookmarkEnd w:id="146"/>
    <w:bookmarkStart w:name="z175" w:id="147"/>
    <w:p>
      <w:pPr>
        <w:spacing w:after="0"/>
        <w:ind w:left="0"/>
        <w:jc w:val="both"/>
      </w:pPr>
      <w:r>
        <w:rPr>
          <w:rFonts w:ascii="Times New Roman"/>
          <w:b w:val="false"/>
          <w:i w:val="false"/>
          <w:color w:val="000000"/>
          <w:sz w:val="28"/>
        </w:rPr>
        <w:t>
      Назначение счета: Учет сумм вкладов до востребования, размещенных в других банках.</w:t>
      </w:r>
    </w:p>
    <w:bookmarkEnd w:id="147"/>
    <w:bookmarkStart w:name="z176" w:id="148"/>
    <w:p>
      <w:pPr>
        <w:spacing w:after="0"/>
        <w:ind w:left="0"/>
        <w:jc w:val="both"/>
      </w:pPr>
      <w:r>
        <w:rPr>
          <w:rFonts w:ascii="Times New Roman"/>
          <w:b w:val="false"/>
          <w:i w:val="false"/>
          <w:color w:val="000000"/>
          <w:sz w:val="28"/>
        </w:rPr>
        <w:t>
      По дебету счета проводятся суммы вкладов до востребования, размещенных в другом банке.</w:t>
      </w:r>
    </w:p>
    <w:bookmarkEnd w:id="148"/>
    <w:bookmarkStart w:name="z177" w:id="149"/>
    <w:p>
      <w:pPr>
        <w:spacing w:after="0"/>
        <w:ind w:left="0"/>
        <w:jc w:val="both"/>
      </w:pPr>
      <w:r>
        <w:rPr>
          <w:rFonts w:ascii="Times New Roman"/>
          <w:b w:val="false"/>
          <w:i w:val="false"/>
          <w:color w:val="000000"/>
          <w:sz w:val="28"/>
        </w:rPr>
        <w:t>
      По кредиту счета проводится списание сумм размещенных вкладов до востребования при их возврате или отнесении их на балансовый счет № 1257.</w:t>
      </w:r>
    </w:p>
    <w:bookmarkEnd w:id="149"/>
    <w:bookmarkStart w:name="z178" w:id="150"/>
    <w:p>
      <w:pPr>
        <w:spacing w:after="0"/>
        <w:ind w:left="0"/>
        <w:jc w:val="both"/>
      </w:pPr>
      <w:r>
        <w:rPr>
          <w:rFonts w:ascii="Times New Roman"/>
          <w:b w:val="false"/>
          <w:i w:val="false"/>
          <w:color w:val="000000"/>
          <w:sz w:val="28"/>
        </w:rPr>
        <w:t>
      1253. Краткосрочные вклады, размещенные в других банках (до одного месяца) (активный).</w:t>
      </w:r>
    </w:p>
    <w:bookmarkEnd w:id="150"/>
    <w:bookmarkStart w:name="z179" w:id="151"/>
    <w:p>
      <w:pPr>
        <w:spacing w:after="0"/>
        <w:ind w:left="0"/>
        <w:jc w:val="both"/>
      </w:pPr>
      <w:r>
        <w:rPr>
          <w:rFonts w:ascii="Times New Roman"/>
          <w:b w:val="false"/>
          <w:i w:val="false"/>
          <w:color w:val="000000"/>
          <w:sz w:val="28"/>
        </w:rPr>
        <w:t>
      Назначение счета: Учет сумм вкладов, размещенных в других банках на срок до одного месяца включительно.</w:t>
      </w:r>
    </w:p>
    <w:bookmarkEnd w:id="151"/>
    <w:bookmarkStart w:name="z180" w:id="152"/>
    <w:p>
      <w:pPr>
        <w:spacing w:after="0"/>
        <w:ind w:left="0"/>
        <w:jc w:val="both"/>
      </w:pPr>
      <w:r>
        <w:rPr>
          <w:rFonts w:ascii="Times New Roman"/>
          <w:b w:val="false"/>
          <w:i w:val="false"/>
          <w:color w:val="000000"/>
          <w:sz w:val="28"/>
        </w:rPr>
        <w:t>
      По дебету счета проводятся суммы краткосрочных вкладов, размещенных в другом банке.</w:t>
      </w:r>
    </w:p>
    <w:bookmarkEnd w:id="152"/>
    <w:bookmarkStart w:name="z181" w:id="153"/>
    <w:p>
      <w:pPr>
        <w:spacing w:after="0"/>
        <w:ind w:left="0"/>
        <w:jc w:val="both"/>
      </w:pPr>
      <w:r>
        <w:rPr>
          <w:rFonts w:ascii="Times New Roman"/>
          <w:b w:val="false"/>
          <w:i w:val="false"/>
          <w:color w:val="000000"/>
          <w:sz w:val="28"/>
        </w:rPr>
        <w:t>
      По кредиту счета проводится списание сумм размещенных краткосрочных вкладов при их возврате или отнесении их на балансовый счет № 1257.</w:t>
      </w:r>
    </w:p>
    <w:bookmarkEnd w:id="153"/>
    <w:bookmarkStart w:name="z182" w:id="154"/>
    <w:p>
      <w:pPr>
        <w:spacing w:after="0"/>
        <w:ind w:left="0"/>
        <w:jc w:val="both"/>
      </w:pPr>
      <w:r>
        <w:rPr>
          <w:rFonts w:ascii="Times New Roman"/>
          <w:b w:val="false"/>
          <w:i w:val="false"/>
          <w:color w:val="000000"/>
          <w:sz w:val="28"/>
        </w:rPr>
        <w:t>
      1254. Краткосрочные вклады, размещенные в других банках (до одного года) (активный).</w:t>
      </w:r>
    </w:p>
    <w:bookmarkEnd w:id="154"/>
    <w:bookmarkStart w:name="z183" w:id="155"/>
    <w:p>
      <w:pPr>
        <w:spacing w:after="0"/>
        <w:ind w:left="0"/>
        <w:jc w:val="both"/>
      </w:pPr>
      <w:r>
        <w:rPr>
          <w:rFonts w:ascii="Times New Roman"/>
          <w:b w:val="false"/>
          <w:i w:val="false"/>
          <w:color w:val="000000"/>
          <w:sz w:val="28"/>
        </w:rPr>
        <w:t>
      Назначение счета: Учет сумм вкладов, размещенных в других банках на срок до одного года включительно.</w:t>
      </w:r>
    </w:p>
    <w:bookmarkEnd w:id="155"/>
    <w:bookmarkStart w:name="z184" w:id="156"/>
    <w:p>
      <w:pPr>
        <w:spacing w:after="0"/>
        <w:ind w:left="0"/>
        <w:jc w:val="both"/>
      </w:pPr>
      <w:r>
        <w:rPr>
          <w:rFonts w:ascii="Times New Roman"/>
          <w:b w:val="false"/>
          <w:i w:val="false"/>
          <w:color w:val="000000"/>
          <w:sz w:val="28"/>
        </w:rPr>
        <w:t>
      По дебету счета проводятся суммы краткосрочных вкладов, размещенных в другом банке.</w:t>
      </w:r>
    </w:p>
    <w:bookmarkEnd w:id="156"/>
    <w:bookmarkStart w:name="z185" w:id="157"/>
    <w:p>
      <w:pPr>
        <w:spacing w:after="0"/>
        <w:ind w:left="0"/>
        <w:jc w:val="both"/>
      </w:pPr>
      <w:r>
        <w:rPr>
          <w:rFonts w:ascii="Times New Roman"/>
          <w:b w:val="false"/>
          <w:i w:val="false"/>
          <w:color w:val="000000"/>
          <w:sz w:val="28"/>
        </w:rPr>
        <w:t>
      По кредиту счета проводится списание сумм размещенных краткосрочных вкладов при их возврате или отнесении их на балансовый счет № 1257.</w:t>
      </w:r>
    </w:p>
    <w:bookmarkEnd w:id="157"/>
    <w:bookmarkStart w:name="z186" w:id="158"/>
    <w:p>
      <w:pPr>
        <w:spacing w:after="0"/>
        <w:ind w:left="0"/>
        <w:jc w:val="both"/>
      </w:pPr>
      <w:r>
        <w:rPr>
          <w:rFonts w:ascii="Times New Roman"/>
          <w:b w:val="false"/>
          <w:i w:val="false"/>
          <w:color w:val="000000"/>
          <w:sz w:val="28"/>
        </w:rPr>
        <w:t>
      1255. Долгосрочные вклады, размещенные в других банках (активный).</w:t>
      </w:r>
    </w:p>
    <w:bookmarkEnd w:id="158"/>
    <w:bookmarkStart w:name="z187" w:id="159"/>
    <w:p>
      <w:pPr>
        <w:spacing w:after="0"/>
        <w:ind w:left="0"/>
        <w:jc w:val="both"/>
      </w:pPr>
      <w:r>
        <w:rPr>
          <w:rFonts w:ascii="Times New Roman"/>
          <w:b w:val="false"/>
          <w:i w:val="false"/>
          <w:color w:val="000000"/>
          <w:sz w:val="28"/>
        </w:rPr>
        <w:t>
      Назначение счета: Учет сумм вкладов, размещенных в других банках на срок свыше одного года.</w:t>
      </w:r>
    </w:p>
    <w:bookmarkEnd w:id="159"/>
    <w:bookmarkStart w:name="z188" w:id="160"/>
    <w:p>
      <w:pPr>
        <w:spacing w:after="0"/>
        <w:ind w:left="0"/>
        <w:jc w:val="both"/>
      </w:pPr>
      <w:r>
        <w:rPr>
          <w:rFonts w:ascii="Times New Roman"/>
          <w:b w:val="false"/>
          <w:i w:val="false"/>
          <w:color w:val="000000"/>
          <w:sz w:val="28"/>
        </w:rPr>
        <w:t>
      По дебету счета проводятся суммы долгосрочных вкладов, размещенных в другом банке.</w:t>
      </w:r>
    </w:p>
    <w:bookmarkEnd w:id="160"/>
    <w:bookmarkStart w:name="z189" w:id="161"/>
    <w:p>
      <w:pPr>
        <w:spacing w:after="0"/>
        <w:ind w:left="0"/>
        <w:jc w:val="both"/>
      </w:pPr>
      <w:r>
        <w:rPr>
          <w:rFonts w:ascii="Times New Roman"/>
          <w:b w:val="false"/>
          <w:i w:val="false"/>
          <w:color w:val="000000"/>
          <w:sz w:val="28"/>
        </w:rPr>
        <w:t>
      По кредиту счета проводится списание сумм размещенных долгосрочных вкладов при их возврате или отнесении их на балансовый счет № 1257.</w:t>
      </w:r>
    </w:p>
    <w:bookmarkEnd w:id="161"/>
    <w:bookmarkStart w:name="z190" w:id="162"/>
    <w:p>
      <w:pPr>
        <w:spacing w:after="0"/>
        <w:ind w:left="0"/>
        <w:jc w:val="both"/>
      </w:pPr>
      <w:r>
        <w:rPr>
          <w:rFonts w:ascii="Times New Roman"/>
          <w:b w:val="false"/>
          <w:i w:val="false"/>
          <w:color w:val="000000"/>
          <w:sz w:val="28"/>
        </w:rPr>
        <w:t>
      1256. Условные вклады, размещенные в других банках (активный).</w:t>
      </w:r>
    </w:p>
    <w:bookmarkEnd w:id="162"/>
    <w:bookmarkStart w:name="z191" w:id="163"/>
    <w:p>
      <w:pPr>
        <w:spacing w:after="0"/>
        <w:ind w:left="0"/>
        <w:jc w:val="both"/>
      </w:pPr>
      <w:r>
        <w:rPr>
          <w:rFonts w:ascii="Times New Roman"/>
          <w:b w:val="false"/>
          <w:i w:val="false"/>
          <w:color w:val="000000"/>
          <w:sz w:val="28"/>
        </w:rPr>
        <w:t>
      Назначение счета: Учет сумм условных вкладов, размещенных в других банках.</w:t>
      </w:r>
    </w:p>
    <w:bookmarkEnd w:id="163"/>
    <w:bookmarkStart w:name="z192" w:id="164"/>
    <w:p>
      <w:pPr>
        <w:spacing w:after="0"/>
        <w:ind w:left="0"/>
        <w:jc w:val="both"/>
      </w:pPr>
      <w:r>
        <w:rPr>
          <w:rFonts w:ascii="Times New Roman"/>
          <w:b w:val="false"/>
          <w:i w:val="false"/>
          <w:color w:val="000000"/>
          <w:sz w:val="28"/>
        </w:rPr>
        <w:t>
      По дебету счета проводятся суммы условных вкладов, размещенных в другом банке.</w:t>
      </w:r>
    </w:p>
    <w:bookmarkEnd w:id="164"/>
    <w:bookmarkStart w:name="z193" w:id="165"/>
    <w:p>
      <w:pPr>
        <w:spacing w:after="0"/>
        <w:ind w:left="0"/>
        <w:jc w:val="both"/>
      </w:pPr>
      <w:r>
        <w:rPr>
          <w:rFonts w:ascii="Times New Roman"/>
          <w:b w:val="false"/>
          <w:i w:val="false"/>
          <w:color w:val="000000"/>
          <w:sz w:val="28"/>
        </w:rPr>
        <w:t>
      По кредиту счета проводится списание сумм, размещенных условных вкладов при их возврате или отнесении их на балансовый счет № 1257.</w:t>
      </w:r>
    </w:p>
    <w:bookmarkEnd w:id="165"/>
    <w:bookmarkStart w:name="z194" w:id="166"/>
    <w:p>
      <w:pPr>
        <w:spacing w:after="0"/>
        <w:ind w:left="0"/>
        <w:jc w:val="both"/>
      </w:pPr>
      <w:r>
        <w:rPr>
          <w:rFonts w:ascii="Times New Roman"/>
          <w:b w:val="false"/>
          <w:i w:val="false"/>
          <w:color w:val="000000"/>
          <w:sz w:val="28"/>
        </w:rPr>
        <w:t>
      1257. Просроченная задолженность других банков по вкладам (активный).</w:t>
      </w:r>
    </w:p>
    <w:bookmarkEnd w:id="166"/>
    <w:bookmarkStart w:name="z195" w:id="167"/>
    <w:p>
      <w:pPr>
        <w:spacing w:after="0"/>
        <w:ind w:left="0"/>
        <w:jc w:val="both"/>
      </w:pPr>
      <w:r>
        <w:rPr>
          <w:rFonts w:ascii="Times New Roman"/>
          <w:b w:val="false"/>
          <w:i w:val="false"/>
          <w:color w:val="000000"/>
          <w:sz w:val="28"/>
        </w:rPr>
        <w:t>
      Назначение счета: Учет сумм просроченной задолженности других банков по основной сумме долга по размещенным вкладам.</w:t>
      </w:r>
    </w:p>
    <w:bookmarkEnd w:id="167"/>
    <w:bookmarkStart w:name="z196" w:id="168"/>
    <w:p>
      <w:pPr>
        <w:spacing w:after="0"/>
        <w:ind w:left="0"/>
        <w:jc w:val="both"/>
      </w:pPr>
      <w:r>
        <w:rPr>
          <w:rFonts w:ascii="Times New Roman"/>
          <w:b w:val="false"/>
          <w:i w:val="false"/>
          <w:color w:val="000000"/>
          <w:sz w:val="28"/>
        </w:rPr>
        <w:t>
      По дебету счета проводятся суммы просроченной задолженности другого банка по основной сумме долга по размещенным вкладам.</w:t>
      </w:r>
    </w:p>
    <w:bookmarkEnd w:id="168"/>
    <w:bookmarkStart w:name="z197" w:id="169"/>
    <w:p>
      <w:pPr>
        <w:spacing w:after="0"/>
        <w:ind w:left="0"/>
        <w:jc w:val="both"/>
      </w:pPr>
      <w:r>
        <w:rPr>
          <w:rFonts w:ascii="Times New Roman"/>
          <w:b w:val="false"/>
          <w:i w:val="false"/>
          <w:color w:val="000000"/>
          <w:sz w:val="28"/>
        </w:rPr>
        <w:t>
      По кредиту счета проводится списание сумм просроченной задолженности по основной сумме долга по размещенным вкладам при их погашении другим или списании их с баланса.</w:t>
      </w:r>
    </w:p>
    <w:bookmarkEnd w:id="169"/>
    <w:p>
      <w:pPr>
        <w:spacing w:after="0"/>
        <w:ind w:left="0"/>
        <w:jc w:val="both"/>
      </w:pPr>
      <w:r>
        <w:rPr>
          <w:rFonts w:ascii="Times New Roman"/>
          <w:b w:val="false"/>
          <w:i w:val="false"/>
          <w:color w:val="000000"/>
          <w:sz w:val="28"/>
        </w:rPr>
        <w:t>
      1258. Сберегательные вклады, размещенные в других банках (не более одного месяца) (активный).</w:t>
      </w:r>
    </w:p>
    <w:p>
      <w:pPr>
        <w:spacing w:after="0"/>
        <w:ind w:left="0"/>
        <w:jc w:val="both"/>
      </w:pPr>
      <w:r>
        <w:rPr>
          <w:rFonts w:ascii="Times New Roman"/>
          <w:b w:val="false"/>
          <w:i w:val="false"/>
          <w:color w:val="000000"/>
          <w:sz w:val="28"/>
        </w:rPr>
        <w:t>
      Назначение счета: Учет сумм сберегательных вкладов, размещенных в других банках на срок не более одного месяца.</w:t>
      </w:r>
    </w:p>
    <w:p>
      <w:pPr>
        <w:spacing w:after="0"/>
        <w:ind w:left="0"/>
        <w:jc w:val="both"/>
      </w:pPr>
      <w:r>
        <w:rPr>
          <w:rFonts w:ascii="Times New Roman"/>
          <w:b w:val="false"/>
          <w:i w:val="false"/>
          <w:color w:val="000000"/>
          <w:sz w:val="28"/>
        </w:rPr>
        <w:t>
      По дебету счета проводятся суммы сберегательных вкладов, размещенных в другом банке.</w:t>
      </w:r>
    </w:p>
    <w:p>
      <w:pPr>
        <w:spacing w:after="0"/>
        <w:ind w:left="0"/>
        <w:jc w:val="both"/>
      </w:pPr>
      <w:r>
        <w:rPr>
          <w:rFonts w:ascii="Times New Roman"/>
          <w:b w:val="false"/>
          <w:i w:val="false"/>
          <w:color w:val="000000"/>
          <w:sz w:val="28"/>
        </w:rPr>
        <w:t>
      По кредиту счета проводится списание сумм, размещенных сберегательных вкладов, при их возврате или отнесении их на балансовый счет № 1257.</w:t>
      </w:r>
    </w:p>
    <w:bookmarkStart w:name="z198" w:id="170"/>
    <w:p>
      <w:pPr>
        <w:spacing w:after="0"/>
        <w:ind w:left="0"/>
        <w:jc w:val="both"/>
      </w:pPr>
      <w:r>
        <w:rPr>
          <w:rFonts w:ascii="Times New Roman"/>
          <w:b w:val="false"/>
          <w:i w:val="false"/>
          <w:color w:val="000000"/>
          <w:sz w:val="28"/>
        </w:rPr>
        <w:t>
      1259. Резервы (провизии) по вкладам, размещенным в других банках (контрактивный).</w:t>
      </w:r>
    </w:p>
    <w:bookmarkEnd w:id="170"/>
    <w:bookmarkStart w:name="z199" w:id="171"/>
    <w:p>
      <w:pPr>
        <w:spacing w:after="0"/>
        <w:ind w:left="0"/>
        <w:jc w:val="both"/>
      </w:pPr>
      <w:r>
        <w:rPr>
          <w:rFonts w:ascii="Times New Roman"/>
          <w:b w:val="false"/>
          <w:i w:val="false"/>
          <w:color w:val="000000"/>
          <w:sz w:val="28"/>
        </w:rPr>
        <w:t>
      Назначение счета: Учет сумм оценочных резервов (провизий) под ожидаемые кредитные убытки по вкладам, размещенным в других банках.</w:t>
      </w:r>
    </w:p>
    <w:bookmarkEnd w:id="171"/>
    <w:p>
      <w:pPr>
        <w:spacing w:after="0"/>
        <w:ind w:left="0"/>
        <w:jc w:val="both"/>
      </w:pPr>
      <w:r>
        <w:rPr>
          <w:rFonts w:ascii="Times New Roman"/>
          <w:b w:val="false"/>
          <w:i w:val="false"/>
          <w:color w:val="000000"/>
          <w:sz w:val="28"/>
        </w:rPr>
        <w:t>
      По кредиту счета проводятся суммы оценочных резервов (провизий) под ожидаемые кредитные убытки по вкладам, размещенным в другом банке.</w:t>
      </w:r>
    </w:p>
    <w:p>
      <w:pPr>
        <w:spacing w:after="0"/>
        <w:ind w:left="0"/>
        <w:jc w:val="both"/>
      </w:pPr>
      <w:r>
        <w:rPr>
          <w:rFonts w:ascii="Times New Roman"/>
          <w:b w:val="false"/>
          <w:i w:val="false"/>
          <w:color w:val="000000"/>
          <w:sz w:val="28"/>
        </w:rPr>
        <w:t>
      По дебету счета проводится списание сумм оценочных резервов (провизий) под ожидаемые кредитные убытки по вкладам, размещенным в другом банке.</w:t>
      </w:r>
    </w:p>
    <w:bookmarkStart w:name="z202" w:id="172"/>
    <w:p>
      <w:pPr>
        <w:spacing w:after="0"/>
        <w:ind w:left="0"/>
        <w:jc w:val="both"/>
      </w:pPr>
      <w:r>
        <w:rPr>
          <w:rFonts w:ascii="Times New Roman"/>
          <w:b w:val="false"/>
          <w:i w:val="false"/>
          <w:color w:val="000000"/>
          <w:sz w:val="28"/>
        </w:rPr>
        <w:t>
      1260. Счет положительной корректировки стоимости срочного вклада, размещенного в других банках (активный).</w:t>
      </w:r>
    </w:p>
    <w:bookmarkEnd w:id="172"/>
    <w:bookmarkStart w:name="z203" w:id="173"/>
    <w:p>
      <w:pPr>
        <w:spacing w:after="0"/>
        <w:ind w:left="0"/>
        <w:jc w:val="both"/>
      </w:pPr>
      <w:r>
        <w:rPr>
          <w:rFonts w:ascii="Times New Roman"/>
          <w:b w:val="false"/>
          <w:i w:val="false"/>
          <w:color w:val="000000"/>
          <w:sz w:val="28"/>
        </w:rPr>
        <w:t>
      Назначение счета: Учет сумм положительной корректировки учетной (балансовой) стоимости срочного вклада, размещенного в других банках со сроком погашения свыше одного года, возникшей в результате увеличения справедливой стоимости данного актива.</w:t>
      </w:r>
    </w:p>
    <w:bookmarkEnd w:id="173"/>
    <w:bookmarkStart w:name="z204" w:id="174"/>
    <w:p>
      <w:pPr>
        <w:spacing w:after="0"/>
        <w:ind w:left="0"/>
        <w:jc w:val="both"/>
      </w:pPr>
      <w:r>
        <w:rPr>
          <w:rFonts w:ascii="Times New Roman"/>
          <w:b w:val="false"/>
          <w:i w:val="false"/>
          <w:color w:val="000000"/>
          <w:sz w:val="28"/>
        </w:rPr>
        <w:t>
      По дебету счета проводится сумма положительной корректировки учетной (балансовой) стоимости срочного вклада, размещенного в другом банке со сроком погашения свыше одного года, возникшей в результате увеличения справедливой стоимости данного актива.</w:t>
      </w:r>
    </w:p>
    <w:bookmarkEnd w:id="174"/>
    <w:bookmarkStart w:name="z205" w:id="175"/>
    <w:p>
      <w:pPr>
        <w:spacing w:after="0"/>
        <w:ind w:left="0"/>
        <w:jc w:val="both"/>
      </w:pPr>
      <w:r>
        <w:rPr>
          <w:rFonts w:ascii="Times New Roman"/>
          <w:b w:val="false"/>
          <w:i w:val="false"/>
          <w:color w:val="000000"/>
          <w:sz w:val="28"/>
        </w:rPr>
        <w:t>
      По кредиту счета проводится списание сумм положительной корректировки учетной (балансовой) стоимости срочного вклада при сальдировании данной суммы с балансовым счетом № 1261.</w:t>
      </w:r>
    </w:p>
    <w:bookmarkEnd w:id="175"/>
    <w:bookmarkStart w:name="z206" w:id="176"/>
    <w:p>
      <w:pPr>
        <w:spacing w:after="0"/>
        <w:ind w:left="0"/>
        <w:jc w:val="both"/>
      </w:pPr>
      <w:r>
        <w:rPr>
          <w:rFonts w:ascii="Times New Roman"/>
          <w:b w:val="false"/>
          <w:i w:val="false"/>
          <w:color w:val="000000"/>
          <w:sz w:val="28"/>
        </w:rPr>
        <w:t>
      1261. Счет отрицательной корректировки стоимости срочного вклада, размещенного в других банках (контрактивный).</w:t>
      </w:r>
    </w:p>
    <w:bookmarkEnd w:id="176"/>
    <w:bookmarkStart w:name="z207" w:id="177"/>
    <w:p>
      <w:pPr>
        <w:spacing w:after="0"/>
        <w:ind w:left="0"/>
        <w:jc w:val="both"/>
      </w:pPr>
      <w:r>
        <w:rPr>
          <w:rFonts w:ascii="Times New Roman"/>
          <w:b w:val="false"/>
          <w:i w:val="false"/>
          <w:color w:val="000000"/>
          <w:sz w:val="28"/>
        </w:rPr>
        <w:t>
      Назначение счета: Учет сумм отрицательной корректировки учетной (балансовой) стоимости срочного вклада, размещенного в других банках со сроком погашения свыше одного года, возникшей в результате уменьшения справедливой стоимости данного актива.</w:t>
      </w:r>
    </w:p>
    <w:bookmarkEnd w:id="177"/>
    <w:bookmarkStart w:name="z208" w:id="178"/>
    <w:p>
      <w:pPr>
        <w:spacing w:after="0"/>
        <w:ind w:left="0"/>
        <w:jc w:val="both"/>
      </w:pPr>
      <w:r>
        <w:rPr>
          <w:rFonts w:ascii="Times New Roman"/>
          <w:b w:val="false"/>
          <w:i w:val="false"/>
          <w:color w:val="000000"/>
          <w:sz w:val="28"/>
        </w:rPr>
        <w:t>
      По кредиту счета проводится сумма отрицательной корректировки учетной (балансовой) стоимости срочного вклада, размещенного в другом банке со сроком погашения свыше одного года, возникшей в результате уменьшения справедливой стоимости данного актива.</w:t>
      </w:r>
    </w:p>
    <w:bookmarkEnd w:id="178"/>
    <w:bookmarkStart w:name="z209" w:id="179"/>
    <w:p>
      <w:pPr>
        <w:spacing w:after="0"/>
        <w:ind w:left="0"/>
        <w:jc w:val="both"/>
      </w:pPr>
      <w:r>
        <w:rPr>
          <w:rFonts w:ascii="Times New Roman"/>
          <w:b w:val="false"/>
          <w:i w:val="false"/>
          <w:color w:val="000000"/>
          <w:sz w:val="28"/>
        </w:rPr>
        <w:t>
      По дебету счета проводится списание сумм отрицательной корректировки учетной (балансовой) стоимости срочного вклада при сальдировании данной суммы с балансовым счетом № 1260.</w:t>
      </w:r>
    </w:p>
    <w:bookmarkEnd w:id="179"/>
    <w:bookmarkStart w:name="z210" w:id="180"/>
    <w:p>
      <w:pPr>
        <w:spacing w:after="0"/>
        <w:ind w:left="0"/>
        <w:jc w:val="both"/>
      </w:pPr>
      <w:r>
        <w:rPr>
          <w:rFonts w:ascii="Times New Roman"/>
          <w:b w:val="false"/>
          <w:i w:val="false"/>
          <w:color w:val="000000"/>
          <w:sz w:val="28"/>
        </w:rPr>
        <w:t>
      1262. Счет положительной корректировки стоимости условного вклада, размещенного в других банках (активный).</w:t>
      </w:r>
    </w:p>
    <w:bookmarkEnd w:id="180"/>
    <w:bookmarkStart w:name="z211" w:id="181"/>
    <w:p>
      <w:pPr>
        <w:spacing w:after="0"/>
        <w:ind w:left="0"/>
        <w:jc w:val="both"/>
      </w:pPr>
      <w:r>
        <w:rPr>
          <w:rFonts w:ascii="Times New Roman"/>
          <w:b w:val="false"/>
          <w:i w:val="false"/>
          <w:color w:val="000000"/>
          <w:sz w:val="28"/>
        </w:rPr>
        <w:t>
      Назначение счета: Учет сумм положительной корректировки учетной (балансовой) стоимости условного вклада, размещенного в других банках, со сроком погашения свыше одного года, возникшей в результате увеличения справедливой стоимости данного актива.</w:t>
      </w:r>
    </w:p>
    <w:bookmarkEnd w:id="181"/>
    <w:bookmarkStart w:name="z212" w:id="182"/>
    <w:p>
      <w:pPr>
        <w:spacing w:after="0"/>
        <w:ind w:left="0"/>
        <w:jc w:val="both"/>
      </w:pPr>
      <w:r>
        <w:rPr>
          <w:rFonts w:ascii="Times New Roman"/>
          <w:b w:val="false"/>
          <w:i w:val="false"/>
          <w:color w:val="000000"/>
          <w:sz w:val="28"/>
        </w:rPr>
        <w:t>
      По дебету счета проводится сумма положительной корректировки учетной (балансовой) стоимости условного вклада, размещенного в другом банке, со сроком погашения свыше одного года, возникшей в результате увеличения справедливой стоимости данного актива.</w:t>
      </w:r>
    </w:p>
    <w:bookmarkEnd w:id="182"/>
    <w:bookmarkStart w:name="z213" w:id="183"/>
    <w:p>
      <w:pPr>
        <w:spacing w:after="0"/>
        <w:ind w:left="0"/>
        <w:jc w:val="both"/>
      </w:pPr>
      <w:r>
        <w:rPr>
          <w:rFonts w:ascii="Times New Roman"/>
          <w:b w:val="false"/>
          <w:i w:val="false"/>
          <w:color w:val="000000"/>
          <w:sz w:val="28"/>
        </w:rPr>
        <w:t>
      По кредиту счета проводится списание сумм положительной корректировки учетной (балансовой) стоимости условного вклада при сальдировании данной суммы с балансовым счетом № 1263.</w:t>
      </w:r>
    </w:p>
    <w:bookmarkEnd w:id="183"/>
    <w:bookmarkStart w:name="z214" w:id="184"/>
    <w:p>
      <w:pPr>
        <w:spacing w:after="0"/>
        <w:ind w:left="0"/>
        <w:jc w:val="both"/>
      </w:pPr>
      <w:r>
        <w:rPr>
          <w:rFonts w:ascii="Times New Roman"/>
          <w:b w:val="false"/>
          <w:i w:val="false"/>
          <w:color w:val="000000"/>
          <w:sz w:val="28"/>
        </w:rPr>
        <w:t>
      1263. Счет отрицательной корректировки стоимости условного вклада, размещенного в других банках (контрактивный).</w:t>
      </w:r>
    </w:p>
    <w:bookmarkEnd w:id="184"/>
    <w:bookmarkStart w:name="z215" w:id="185"/>
    <w:p>
      <w:pPr>
        <w:spacing w:after="0"/>
        <w:ind w:left="0"/>
        <w:jc w:val="both"/>
      </w:pPr>
      <w:r>
        <w:rPr>
          <w:rFonts w:ascii="Times New Roman"/>
          <w:b w:val="false"/>
          <w:i w:val="false"/>
          <w:color w:val="000000"/>
          <w:sz w:val="28"/>
        </w:rPr>
        <w:t>
      Назначение счета: Учет сумм отрицательной корректировки учетной (балансовой) стоимости условного вклада, размещенного в других банках, со сроком погашения свыше одного года, возникшей в результате уменьшения справедливой стоимости данного актива.</w:t>
      </w:r>
    </w:p>
    <w:bookmarkEnd w:id="185"/>
    <w:bookmarkStart w:name="z216" w:id="186"/>
    <w:p>
      <w:pPr>
        <w:spacing w:after="0"/>
        <w:ind w:left="0"/>
        <w:jc w:val="both"/>
      </w:pPr>
      <w:r>
        <w:rPr>
          <w:rFonts w:ascii="Times New Roman"/>
          <w:b w:val="false"/>
          <w:i w:val="false"/>
          <w:color w:val="000000"/>
          <w:sz w:val="28"/>
        </w:rPr>
        <w:t>
      По кредиту счета проводится сумма отрицательной корректировки учетной (балансовой) стоимости условного вклада, размещенного в другом банке, со сроком погашения свыше одного года, возникшей в результате уменьшения справедливой стоимости данного актива.</w:t>
      </w:r>
    </w:p>
    <w:bookmarkEnd w:id="186"/>
    <w:bookmarkStart w:name="z217" w:id="187"/>
    <w:p>
      <w:pPr>
        <w:spacing w:after="0"/>
        <w:ind w:left="0"/>
        <w:jc w:val="both"/>
      </w:pPr>
      <w:r>
        <w:rPr>
          <w:rFonts w:ascii="Times New Roman"/>
          <w:b w:val="false"/>
          <w:i w:val="false"/>
          <w:color w:val="000000"/>
          <w:sz w:val="28"/>
        </w:rPr>
        <w:t>
      По дебету счета проводится списание сумм отрицательной корректировки учетной (балансовой) стоимости условного вклада при сальдировании данной суммы с балансовым счетом № 1262.</w:t>
      </w:r>
    </w:p>
    <w:bookmarkEnd w:id="187"/>
    <w:bookmarkStart w:name="z218" w:id="188"/>
    <w:p>
      <w:pPr>
        <w:spacing w:after="0"/>
        <w:ind w:left="0"/>
        <w:jc w:val="both"/>
      </w:pPr>
      <w:r>
        <w:rPr>
          <w:rFonts w:ascii="Times New Roman"/>
          <w:b w:val="false"/>
          <w:i w:val="false"/>
          <w:color w:val="000000"/>
          <w:sz w:val="28"/>
        </w:rPr>
        <w:t>
      1264. Вклад, являющийся обеспечением обязательств банка, ипотечной организации и акционерного общества "Банк Развития Казахстана" (активный).</w:t>
      </w:r>
    </w:p>
    <w:bookmarkEnd w:id="188"/>
    <w:bookmarkStart w:name="z219" w:id="189"/>
    <w:p>
      <w:pPr>
        <w:spacing w:after="0"/>
        <w:ind w:left="0"/>
        <w:jc w:val="both"/>
      </w:pPr>
      <w:r>
        <w:rPr>
          <w:rFonts w:ascii="Times New Roman"/>
          <w:b w:val="false"/>
          <w:i w:val="false"/>
          <w:color w:val="000000"/>
          <w:sz w:val="28"/>
        </w:rPr>
        <w:t>
      Назначение счета: Учет сумм денег (вклада) банка, ипотечной организации и акционерного общества "Банк Развития Казахстана", переданных по договору банковского вклада и по договору о залоге в качестве обеспечения (гарантия, ипотека) их обязательств, владение и пользование которыми осуществляется залогодателем. Данный счет является банковским счетом.</w:t>
      </w:r>
    </w:p>
    <w:bookmarkEnd w:id="189"/>
    <w:bookmarkStart w:name="z220" w:id="190"/>
    <w:p>
      <w:pPr>
        <w:spacing w:after="0"/>
        <w:ind w:left="0"/>
        <w:jc w:val="both"/>
      </w:pPr>
      <w:r>
        <w:rPr>
          <w:rFonts w:ascii="Times New Roman"/>
          <w:b w:val="false"/>
          <w:i w:val="false"/>
          <w:color w:val="000000"/>
          <w:sz w:val="28"/>
        </w:rPr>
        <w:t>
      По дебету счета проводятся суммы денег (вклада) банка, ипотечной организации и акционерного общества "Банк Развития Казахстана", переданных в качестве обеспечения (гарантия, ипотека) их обязательств.</w:t>
      </w:r>
    </w:p>
    <w:bookmarkEnd w:id="190"/>
    <w:bookmarkStart w:name="z221" w:id="191"/>
    <w:p>
      <w:pPr>
        <w:spacing w:after="0"/>
        <w:ind w:left="0"/>
        <w:jc w:val="both"/>
      </w:pPr>
      <w:r>
        <w:rPr>
          <w:rFonts w:ascii="Times New Roman"/>
          <w:b w:val="false"/>
          <w:i w:val="false"/>
          <w:color w:val="000000"/>
          <w:sz w:val="28"/>
        </w:rPr>
        <w:t>
      По кредиту счета проводится списание сумм денег (вклада) банка, ипотечной организации и акционерного общества "Банк Развития Казахстана", переданных в качестве обеспечения (гарантия, ипотека) их обязательств, в соответствии с условиями договора банковского вклада и о залоге и законодательством Республики Казахстан.</w:t>
      </w:r>
    </w:p>
    <w:bookmarkEnd w:id="191"/>
    <w:bookmarkStart w:name="z222" w:id="192"/>
    <w:p>
      <w:pPr>
        <w:spacing w:after="0"/>
        <w:ind w:left="0"/>
        <w:jc w:val="both"/>
      </w:pPr>
      <w:r>
        <w:rPr>
          <w:rFonts w:ascii="Times New Roman"/>
          <w:b w:val="false"/>
          <w:i w:val="false"/>
          <w:color w:val="000000"/>
          <w:sz w:val="28"/>
        </w:rPr>
        <w:t>
      1265. Дисконт по вкладам, размещенным в других банках (контрактивный).</w:t>
      </w:r>
    </w:p>
    <w:bookmarkEnd w:id="192"/>
    <w:bookmarkStart w:name="z223" w:id="193"/>
    <w:p>
      <w:pPr>
        <w:spacing w:after="0"/>
        <w:ind w:left="0"/>
        <w:jc w:val="both"/>
      </w:pPr>
      <w:r>
        <w:rPr>
          <w:rFonts w:ascii="Times New Roman"/>
          <w:b w:val="false"/>
          <w:i w:val="false"/>
          <w:color w:val="000000"/>
          <w:sz w:val="28"/>
        </w:rPr>
        <w:t>
      Назначение счета: Учет сумм дисконта в виде превышения возвращаемой суммы денег по вкладам, размещенным в других банках, над суммой фактически размещенных денег по вкладам (с учетом затрат по сделке), сумм корректировки, связанной с признанием процентных доходов с использованием метода эффективной процентной ставки, сумм корректировки валовой балансовой стоимости при модификации.</w:t>
      </w:r>
    </w:p>
    <w:bookmarkEnd w:id="193"/>
    <w:p>
      <w:pPr>
        <w:spacing w:after="0"/>
        <w:ind w:left="0"/>
        <w:jc w:val="both"/>
      </w:pPr>
      <w:r>
        <w:rPr>
          <w:rFonts w:ascii="Times New Roman"/>
          <w:b w:val="false"/>
          <w:i w:val="false"/>
          <w:color w:val="000000"/>
          <w:sz w:val="28"/>
        </w:rPr>
        <w:t>
      По кредиту счета проводятся сумма дисконта в виде превышения возвращаемой суммы денег по вкладу над суммой фактически размещенных денег по вкладу (с учетом затрат по сделке), сумма корректировки, связанной с признанием процентных доходов с использованием метода эффективной процентной ставки, сумма корректировки валовой балансовой стоимости при модификации.</w:t>
      </w:r>
    </w:p>
    <w:p>
      <w:pPr>
        <w:spacing w:after="0"/>
        <w:ind w:left="0"/>
        <w:jc w:val="both"/>
      </w:pPr>
      <w:r>
        <w:rPr>
          <w:rFonts w:ascii="Times New Roman"/>
          <w:b w:val="false"/>
          <w:i w:val="false"/>
          <w:color w:val="000000"/>
          <w:sz w:val="28"/>
        </w:rPr>
        <w:t>
      По дебету счета проводится сумма амортизации дисконта и (или) списание суммы несамортизированного дисконта при прекращении признания.</w:t>
      </w:r>
    </w:p>
    <w:bookmarkStart w:name="z226" w:id="194"/>
    <w:p>
      <w:pPr>
        <w:spacing w:after="0"/>
        <w:ind w:left="0"/>
        <w:jc w:val="both"/>
      </w:pPr>
      <w:r>
        <w:rPr>
          <w:rFonts w:ascii="Times New Roman"/>
          <w:b w:val="false"/>
          <w:i w:val="false"/>
          <w:color w:val="000000"/>
          <w:sz w:val="28"/>
        </w:rPr>
        <w:t>
      1266. Премия по вкладам, размещенным в других банках (активный).</w:t>
      </w:r>
    </w:p>
    <w:bookmarkEnd w:id="194"/>
    <w:bookmarkStart w:name="z227" w:id="195"/>
    <w:p>
      <w:pPr>
        <w:spacing w:after="0"/>
        <w:ind w:left="0"/>
        <w:jc w:val="both"/>
      </w:pPr>
      <w:r>
        <w:rPr>
          <w:rFonts w:ascii="Times New Roman"/>
          <w:b w:val="false"/>
          <w:i w:val="false"/>
          <w:color w:val="000000"/>
          <w:sz w:val="28"/>
        </w:rPr>
        <w:t>
      Назначение счета: Учет сумм премии в виде превышения суммы фактически размещенных денег по вкладам (с учетом затрат по сделке), размещенным в других банках, над возвращаемой суммой денег по вкладам, сумм корректировки, связанной с признанием процентных доходов с использованием метода эффективной процентной ставки, сумм корректировки валовой балансовой стоимости при модификации.</w:t>
      </w:r>
    </w:p>
    <w:bookmarkEnd w:id="195"/>
    <w:p>
      <w:pPr>
        <w:spacing w:after="0"/>
        <w:ind w:left="0"/>
        <w:jc w:val="both"/>
      </w:pPr>
      <w:r>
        <w:rPr>
          <w:rFonts w:ascii="Times New Roman"/>
          <w:b w:val="false"/>
          <w:i w:val="false"/>
          <w:color w:val="000000"/>
          <w:sz w:val="28"/>
        </w:rPr>
        <w:t>
      По дебету счета проводятся сумма премии в виде превышения суммы фактически размещенных денег по вкладу (с учетом затрат по сделке) над возвращаемой суммой денег по вкладу, сумма корректировки, связанной с признанием процентных доходов с использованием метода эффективной процентной ставки, сумма корректировки валовой балансовой стоимости при модификации.</w:t>
      </w:r>
    </w:p>
    <w:p>
      <w:pPr>
        <w:spacing w:after="0"/>
        <w:ind w:left="0"/>
        <w:jc w:val="both"/>
      </w:pPr>
      <w:r>
        <w:rPr>
          <w:rFonts w:ascii="Times New Roman"/>
          <w:b w:val="false"/>
          <w:i w:val="false"/>
          <w:color w:val="000000"/>
          <w:sz w:val="28"/>
        </w:rPr>
        <w:t>
      По кредиту счета проводится сумма амортизации премии и (или) списание суммы несамортизированной премии при прекращении признания.</w:t>
      </w:r>
    </w:p>
    <w:bookmarkStart w:name="z230" w:id="196"/>
    <w:p>
      <w:pPr>
        <w:spacing w:after="0"/>
        <w:ind w:left="0"/>
        <w:jc w:val="both"/>
      </w:pPr>
      <w:r>
        <w:rPr>
          <w:rFonts w:ascii="Times New Roman"/>
          <w:b w:val="false"/>
          <w:i w:val="false"/>
          <w:color w:val="000000"/>
          <w:sz w:val="28"/>
        </w:rPr>
        <w:t>
      1267. Счет хранения денег, переданных в качестве обеспечения (заклад, задаток) обязательств банка и ипотечной организации (активный).</w:t>
      </w:r>
    </w:p>
    <w:bookmarkEnd w:id="196"/>
    <w:bookmarkStart w:name="z231" w:id="197"/>
    <w:p>
      <w:pPr>
        <w:spacing w:after="0"/>
        <w:ind w:left="0"/>
        <w:jc w:val="both"/>
      </w:pPr>
      <w:r>
        <w:rPr>
          <w:rFonts w:ascii="Times New Roman"/>
          <w:b w:val="false"/>
          <w:i w:val="false"/>
          <w:color w:val="000000"/>
          <w:sz w:val="28"/>
        </w:rPr>
        <w:t>
      Назначение счета: Учет сумм денег банка и ипотечной организации, переданных по договору о залоге или соглашению о предоставлении задатка в качестве обеспечения (заклад, задаток) их обязательств, владение которыми осуществляется залогодержателем. Данный счет не является банковским счетом.</w:t>
      </w:r>
    </w:p>
    <w:bookmarkEnd w:id="197"/>
    <w:bookmarkStart w:name="z232" w:id="198"/>
    <w:p>
      <w:pPr>
        <w:spacing w:after="0"/>
        <w:ind w:left="0"/>
        <w:jc w:val="both"/>
      </w:pPr>
      <w:r>
        <w:rPr>
          <w:rFonts w:ascii="Times New Roman"/>
          <w:b w:val="false"/>
          <w:i w:val="false"/>
          <w:color w:val="000000"/>
          <w:sz w:val="28"/>
        </w:rPr>
        <w:t>
      По дебету счета проводятся суммы денег банка и ипотечной организации, переданных в качестве обеспечения (заклад, задаток) их обязательств.</w:t>
      </w:r>
    </w:p>
    <w:bookmarkEnd w:id="198"/>
    <w:bookmarkStart w:name="z233" w:id="199"/>
    <w:p>
      <w:pPr>
        <w:spacing w:after="0"/>
        <w:ind w:left="0"/>
        <w:jc w:val="both"/>
      </w:pPr>
      <w:r>
        <w:rPr>
          <w:rFonts w:ascii="Times New Roman"/>
          <w:b w:val="false"/>
          <w:i w:val="false"/>
          <w:color w:val="000000"/>
          <w:sz w:val="28"/>
        </w:rPr>
        <w:t>
      По кредиту счета проводится списание сумм денег банка и ипотечной организации, переданных в качестве обеспечения (заклад, задаток) их обязательств, в соответствии с условиями договора о залоге или соглашения о предоставлении задатка и законодательством Республики Казахстан.</w:t>
      </w:r>
    </w:p>
    <w:bookmarkEnd w:id="199"/>
    <w:p>
      <w:pPr>
        <w:spacing w:after="0"/>
        <w:ind w:left="0"/>
        <w:jc w:val="both"/>
      </w:pPr>
      <w:r>
        <w:rPr>
          <w:rFonts w:ascii="Times New Roman"/>
          <w:b w:val="false"/>
          <w:i w:val="false"/>
          <w:color w:val="000000"/>
          <w:sz w:val="28"/>
        </w:rPr>
        <w:t>
      1268. Сберегательные вклады, размещенные в других банках (не более одного года) (активный).</w:t>
      </w:r>
    </w:p>
    <w:p>
      <w:pPr>
        <w:spacing w:after="0"/>
        <w:ind w:left="0"/>
        <w:jc w:val="both"/>
      </w:pPr>
      <w:r>
        <w:rPr>
          <w:rFonts w:ascii="Times New Roman"/>
          <w:b w:val="false"/>
          <w:i w:val="false"/>
          <w:color w:val="000000"/>
          <w:sz w:val="28"/>
        </w:rPr>
        <w:t>
      Назначение счета: Учет сумм сберегательных вкладов, размещенных в других банках на срок не более одного года.</w:t>
      </w:r>
    </w:p>
    <w:p>
      <w:pPr>
        <w:spacing w:after="0"/>
        <w:ind w:left="0"/>
        <w:jc w:val="both"/>
      </w:pPr>
      <w:r>
        <w:rPr>
          <w:rFonts w:ascii="Times New Roman"/>
          <w:b w:val="false"/>
          <w:i w:val="false"/>
          <w:color w:val="000000"/>
          <w:sz w:val="28"/>
        </w:rPr>
        <w:t>
      По дебету счета проводятся суммы сберегательных вкладов, размещенных в другом банке.</w:t>
      </w:r>
    </w:p>
    <w:p>
      <w:pPr>
        <w:spacing w:after="0"/>
        <w:ind w:left="0"/>
        <w:jc w:val="both"/>
      </w:pPr>
      <w:r>
        <w:rPr>
          <w:rFonts w:ascii="Times New Roman"/>
          <w:b w:val="false"/>
          <w:i w:val="false"/>
          <w:color w:val="000000"/>
          <w:sz w:val="28"/>
        </w:rPr>
        <w:t>
      По кредиту счета проводится списание сумм, размещенных сберегательных вкладов, при их возврате или отнесении их на балансовый счет № 1257.</w:t>
      </w:r>
    </w:p>
    <w:p>
      <w:pPr>
        <w:spacing w:after="0"/>
        <w:ind w:left="0"/>
        <w:jc w:val="both"/>
      </w:pPr>
      <w:r>
        <w:rPr>
          <w:rFonts w:ascii="Times New Roman"/>
          <w:b w:val="false"/>
          <w:i w:val="false"/>
          <w:color w:val="000000"/>
          <w:sz w:val="28"/>
        </w:rPr>
        <w:t xml:space="preserve">
      1269. Сберегательные вклады, размещенные в других банках (более одного года) (активный). </w:t>
      </w:r>
    </w:p>
    <w:p>
      <w:pPr>
        <w:spacing w:after="0"/>
        <w:ind w:left="0"/>
        <w:jc w:val="both"/>
      </w:pPr>
      <w:r>
        <w:rPr>
          <w:rFonts w:ascii="Times New Roman"/>
          <w:b w:val="false"/>
          <w:i w:val="false"/>
          <w:color w:val="000000"/>
          <w:sz w:val="28"/>
        </w:rPr>
        <w:t>
      Назначение счета: Учет сумм сберегательных вкладов, размещенных в других банках, на срок более одного года.</w:t>
      </w:r>
    </w:p>
    <w:p>
      <w:pPr>
        <w:spacing w:after="0"/>
        <w:ind w:left="0"/>
        <w:jc w:val="both"/>
      </w:pPr>
      <w:r>
        <w:rPr>
          <w:rFonts w:ascii="Times New Roman"/>
          <w:b w:val="false"/>
          <w:i w:val="false"/>
          <w:color w:val="000000"/>
          <w:sz w:val="28"/>
        </w:rPr>
        <w:t>
      По дебету счета проводятся суммы сберегательных вкладов, размещенных в другом банке.</w:t>
      </w:r>
    </w:p>
    <w:p>
      <w:pPr>
        <w:spacing w:after="0"/>
        <w:ind w:left="0"/>
        <w:jc w:val="both"/>
      </w:pPr>
      <w:r>
        <w:rPr>
          <w:rFonts w:ascii="Times New Roman"/>
          <w:b w:val="false"/>
          <w:i w:val="false"/>
          <w:color w:val="000000"/>
          <w:sz w:val="28"/>
        </w:rPr>
        <w:t>
      По кредиту счета проводится списание сумм размещенных сберегательных вкладов при их возврате или отнесении их на балансовый счет № 1257.</w:t>
      </w:r>
    </w:p>
    <w:bookmarkStart w:name="z234" w:id="200"/>
    <w:p>
      <w:pPr>
        <w:spacing w:after="0"/>
        <w:ind w:left="0"/>
        <w:jc w:val="both"/>
      </w:pPr>
      <w:r>
        <w:rPr>
          <w:rFonts w:ascii="Times New Roman"/>
          <w:b w:val="false"/>
          <w:i w:val="false"/>
          <w:color w:val="000000"/>
          <w:sz w:val="28"/>
        </w:rPr>
        <w:t>
      1301. Займы овердрафт по корреспондентским счетам других банков (активный).</w:t>
      </w:r>
    </w:p>
    <w:bookmarkEnd w:id="200"/>
    <w:bookmarkStart w:name="z235" w:id="201"/>
    <w:p>
      <w:pPr>
        <w:spacing w:after="0"/>
        <w:ind w:left="0"/>
        <w:jc w:val="both"/>
      </w:pPr>
      <w:r>
        <w:rPr>
          <w:rFonts w:ascii="Times New Roman"/>
          <w:b w:val="false"/>
          <w:i w:val="false"/>
          <w:color w:val="000000"/>
          <w:sz w:val="28"/>
        </w:rPr>
        <w:t>
      Назначение счета: Учет сумм займов овердрафт, предоставленных по корреспондентским счетам других банков.</w:t>
      </w:r>
    </w:p>
    <w:bookmarkEnd w:id="201"/>
    <w:bookmarkStart w:name="z236" w:id="202"/>
    <w:p>
      <w:pPr>
        <w:spacing w:after="0"/>
        <w:ind w:left="0"/>
        <w:jc w:val="both"/>
      </w:pPr>
      <w:r>
        <w:rPr>
          <w:rFonts w:ascii="Times New Roman"/>
          <w:b w:val="false"/>
          <w:i w:val="false"/>
          <w:color w:val="000000"/>
          <w:sz w:val="28"/>
        </w:rPr>
        <w:t>
      По дебету счета проводятся суммы займов овердрафт, предоставленных по корреспондентскому счету другого банка.</w:t>
      </w:r>
    </w:p>
    <w:bookmarkEnd w:id="202"/>
    <w:bookmarkStart w:name="z237" w:id="203"/>
    <w:p>
      <w:pPr>
        <w:spacing w:after="0"/>
        <w:ind w:left="0"/>
        <w:jc w:val="both"/>
      </w:pPr>
      <w:r>
        <w:rPr>
          <w:rFonts w:ascii="Times New Roman"/>
          <w:b w:val="false"/>
          <w:i w:val="false"/>
          <w:color w:val="000000"/>
          <w:sz w:val="28"/>
        </w:rPr>
        <w:t>
      По кредиту счета проводится списание сумм предоставленных займов овердрафт при их погашении другим банком или отнесении их на балансовый счет № 1306.</w:t>
      </w:r>
    </w:p>
    <w:bookmarkEnd w:id="203"/>
    <w:bookmarkStart w:name="z238" w:id="204"/>
    <w:p>
      <w:pPr>
        <w:spacing w:after="0"/>
        <w:ind w:left="0"/>
        <w:jc w:val="both"/>
      </w:pPr>
      <w:r>
        <w:rPr>
          <w:rFonts w:ascii="Times New Roman"/>
          <w:b w:val="false"/>
          <w:i w:val="false"/>
          <w:color w:val="000000"/>
          <w:sz w:val="28"/>
        </w:rPr>
        <w:t>
      1302. Краткосрочные займы, предоставленные другим банкам (активный).</w:t>
      </w:r>
    </w:p>
    <w:bookmarkEnd w:id="204"/>
    <w:bookmarkStart w:name="z239" w:id="205"/>
    <w:p>
      <w:pPr>
        <w:spacing w:after="0"/>
        <w:ind w:left="0"/>
        <w:jc w:val="both"/>
      </w:pPr>
      <w:r>
        <w:rPr>
          <w:rFonts w:ascii="Times New Roman"/>
          <w:b w:val="false"/>
          <w:i w:val="false"/>
          <w:color w:val="000000"/>
          <w:sz w:val="28"/>
        </w:rPr>
        <w:t>
      Назначение счета: Учет сумм займов, предоставленных другим банкам на срок до одного года включительно.</w:t>
      </w:r>
    </w:p>
    <w:bookmarkEnd w:id="205"/>
    <w:bookmarkStart w:name="z240" w:id="206"/>
    <w:p>
      <w:pPr>
        <w:spacing w:after="0"/>
        <w:ind w:left="0"/>
        <w:jc w:val="both"/>
      </w:pPr>
      <w:r>
        <w:rPr>
          <w:rFonts w:ascii="Times New Roman"/>
          <w:b w:val="false"/>
          <w:i w:val="false"/>
          <w:color w:val="000000"/>
          <w:sz w:val="28"/>
        </w:rPr>
        <w:t>
      По дебету счета проводятся суммы краткосрочных займов, предоставленных другому банку.</w:t>
      </w:r>
    </w:p>
    <w:bookmarkEnd w:id="206"/>
    <w:bookmarkStart w:name="z241" w:id="207"/>
    <w:p>
      <w:pPr>
        <w:spacing w:after="0"/>
        <w:ind w:left="0"/>
        <w:jc w:val="both"/>
      </w:pPr>
      <w:r>
        <w:rPr>
          <w:rFonts w:ascii="Times New Roman"/>
          <w:b w:val="false"/>
          <w:i w:val="false"/>
          <w:color w:val="000000"/>
          <w:sz w:val="28"/>
        </w:rPr>
        <w:t>
      По кредиту счета проводится списание сумм предоставленных краткосрочных займов при их погашении другим банком или отнесении их на балансовый счет № 1306.</w:t>
      </w:r>
    </w:p>
    <w:bookmarkEnd w:id="207"/>
    <w:bookmarkStart w:name="z242" w:id="208"/>
    <w:p>
      <w:pPr>
        <w:spacing w:after="0"/>
        <w:ind w:left="0"/>
        <w:jc w:val="both"/>
      </w:pPr>
      <w:r>
        <w:rPr>
          <w:rFonts w:ascii="Times New Roman"/>
          <w:b w:val="false"/>
          <w:i w:val="false"/>
          <w:color w:val="000000"/>
          <w:sz w:val="28"/>
        </w:rPr>
        <w:t>
      1303. Займы овернайт, предоставленные другим банкам (активный).</w:t>
      </w:r>
    </w:p>
    <w:bookmarkEnd w:id="208"/>
    <w:bookmarkStart w:name="z243" w:id="209"/>
    <w:p>
      <w:pPr>
        <w:spacing w:after="0"/>
        <w:ind w:left="0"/>
        <w:jc w:val="both"/>
      </w:pPr>
      <w:r>
        <w:rPr>
          <w:rFonts w:ascii="Times New Roman"/>
          <w:b w:val="false"/>
          <w:i w:val="false"/>
          <w:color w:val="000000"/>
          <w:sz w:val="28"/>
        </w:rPr>
        <w:t>
      Назначение счета: Учет сумм займов овернайт, предоставленных другим банкам.</w:t>
      </w:r>
    </w:p>
    <w:bookmarkEnd w:id="209"/>
    <w:bookmarkStart w:name="z244" w:id="210"/>
    <w:p>
      <w:pPr>
        <w:spacing w:after="0"/>
        <w:ind w:left="0"/>
        <w:jc w:val="both"/>
      </w:pPr>
      <w:r>
        <w:rPr>
          <w:rFonts w:ascii="Times New Roman"/>
          <w:b w:val="false"/>
          <w:i w:val="false"/>
          <w:color w:val="000000"/>
          <w:sz w:val="28"/>
        </w:rPr>
        <w:t>
      По дебету счета проводятся суммы займов овернайт, предоставленных другому банку.</w:t>
      </w:r>
    </w:p>
    <w:bookmarkEnd w:id="210"/>
    <w:bookmarkStart w:name="z245" w:id="211"/>
    <w:p>
      <w:pPr>
        <w:spacing w:after="0"/>
        <w:ind w:left="0"/>
        <w:jc w:val="both"/>
      </w:pPr>
      <w:r>
        <w:rPr>
          <w:rFonts w:ascii="Times New Roman"/>
          <w:b w:val="false"/>
          <w:i w:val="false"/>
          <w:color w:val="000000"/>
          <w:sz w:val="28"/>
        </w:rPr>
        <w:t>
      По кредиту счета проводится списание сумм предоставленных займов овернайт при их погашении или отнесении их на балансовый счет № 1302 или № 1306.</w:t>
      </w:r>
    </w:p>
    <w:bookmarkEnd w:id="211"/>
    <w:bookmarkStart w:name="z246" w:id="212"/>
    <w:p>
      <w:pPr>
        <w:spacing w:after="0"/>
        <w:ind w:left="0"/>
        <w:jc w:val="both"/>
      </w:pPr>
      <w:r>
        <w:rPr>
          <w:rFonts w:ascii="Times New Roman"/>
          <w:b w:val="false"/>
          <w:i w:val="false"/>
          <w:color w:val="000000"/>
          <w:sz w:val="28"/>
        </w:rPr>
        <w:t>
      1304. Долгосрочные займы, предоставленные другим банкам (активный).</w:t>
      </w:r>
    </w:p>
    <w:bookmarkEnd w:id="212"/>
    <w:bookmarkStart w:name="z247" w:id="213"/>
    <w:p>
      <w:pPr>
        <w:spacing w:after="0"/>
        <w:ind w:left="0"/>
        <w:jc w:val="both"/>
      </w:pPr>
      <w:r>
        <w:rPr>
          <w:rFonts w:ascii="Times New Roman"/>
          <w:b w:val="false"/>
          <w:i w:val="false"/>
          <w:color w:val="000000"/>
          <w:sz w:val="28"/>
        </w:rPr>
        <w:t>
      Назначение счета: Учет сумм займов, предоставленных другим банкам на срок свыше одного года.</w:t>
      </w:r>
    </w:p>
    <w:bookmarkEnd w:id="213"/>
    <w:bookmarkStart w:name="z248" w:id="214"/>
    <w:p>
      <w:pPr>
        <w:spacing w:after="0"/>
        <w:ind w:left="0"/>
        <w:jc w:val="both"/>
      </w:pPr>
      <w:r>
        <w:rPr>
          <w:rFonts w:ascii="Times New Roman"/>
          <w:b w:val="false"/>
          <w:i w:val="false"/>
          <w:color w:val="000000"/>
          <w:sz w:val="28"/>
        </w:rPr>
        <w:t>
      По дебету счета проводятся суммы долгосрочных займов, предоставленных другому банку.</w:t>
      </w:r>
    </w:p>
    <w:bookmarkEnd w:id="214"/>
    <w:bookmarkStart w:name="z249" w:id="215"/>
    <w:p>
      <w:pPr>
        <w:spacing w:after="0"/>
        <w:ind w:left="0"/>
        <w:jc w:val="both"/>
      </w:pPr>
      <w:r>
        <w:rPr>
          <w:rFonts w:ascii="Times New Roman"/>
          <w:b w:val="false"/>
          <w:i w:val="false"/>
          <w:color w:val="000000"/>
          <w:sz w:val="28"/>
        </w:rPr>
        <w:t>
      По кредиту счета проводится списание сумм предоставленных долгосрочных займов при их погашении другим банком или отнесении их на балансовый счет № 1306.</w:t>
      </w:r>
    </w:p>
    <w:bookmarkEnd w:id="215"/>
    <w:bookmarkStart w:name="z250" w:id="216"/>
    <w:p>
      <w:pPr>
        <w:spacing w:after="0"/>
        <w:ind w:left="0"/>
        <w:jc w:val="both"/>
      </w:pPr>
      <w:r>
        <w:rPr>
          <w:rFonts w:ascii="Times New Roman"/>
          <w:b w:val="false"/>
          <w:i w:val="false"/>
          <w:color w:val="000000"/>
          <w:sz w:val="28"/>
        </w:rPr>
        <w:t>
      1305. Финансовый лизинг другим банкам (активный).</w:t>
      </w:r>
    </w:p>
    <w:bookmarkEnd w:id="216"/>
    <w:bookmarkStart w:name="z251" w:id="217"/>
    <w:p>
      <w:pPr>
        <w:spacing w:after="0"/>
        <w:ind w:left="0"/>
        <w:jc w:val="both"/>
      </w:pPr>
      <w:r>
        <w:rPr>
          <w:rFonts w:ascii="Times New Roman"/>
          <w:b w:val="false"/>
          <w:i w:val="false"/>
          <w:color w:val="000000"/>
          <w:sz w:val="28"/>
        </w:rPr>
        <w:t>
      Назначение счета: Учет сумм основного долга по финансовому лизингу, предоставленному другим банкам.</w:t>
      </w:r>
    </w:p>
    <w:bookmarkEnd w:id="217"/>
    <w:bookmarkStart w:name="z252" w:id="218"/>
    <w:p>
      <w:pPr>
        <w:spacing w:after="0"/>
        <w:ind w:left="0"/>
        <w:jc w:val="both"/>
      </w:pPr>
      <w:r>
        <w:rPr>
          <w:rFonts w:ascii="Times New Roman"/>
          <w:b w:val="false"/>
          <w:i w:val="false"/>
          <w:color w:val="000000"/>
          <w:sz w:val="28"/>
        </w:rPr>
        <w:t>
      По дебету счета проводятся суммы основного долга по финансовому лизингу, предоставленному другому банку.</w:t>
      </w:r>
    </w:p>
    <w:bookmarkEnd w:id="218"/>
    <w:bookmarkStart w:name="z253" w:id="219"/>
    <w:p>
      <w:pPr>
        <w:spacing w:after="0"/>
        <w:ind w:left="0"/>
        <w:jc w:val="both"/>
      </w:pPr>
      <w:r>
        <w:rPr>
          <w:rFonts w:ascii="Times New Roman"/>
          <w:b w:val="false"/>
          <w:i w:val="false"/>
          <w:color w:val="000000"/>
          <w:sz w:val="28"/>
        </w:rPr>
        <w:t>
      По кредиту счета проводится списание сумм основного долга по предоставленному финансовому лизингу при их погашении другим банком или отнесении их на балансовый счет № 1309.</w:t>
      </w:r>
    </w:p>
    <w:bookmarkEnd w:id="219"/>
    <w:bookmarkStart w:name="z254" w:id="220"/>
    <w:p>
      <w:pPr>
        <w:spacing w:after="0"/>
        <w:ind w:left="0"/>
        <w:jc w:val="both"/>
      </w:pPr>
      <w:r>
        <w:rPr>
          <w:rFonts w:ascii="Times New Roman"/>
          <w:b w:val="false"/>
          <w:i w:val="false"/>
          <w:color w:val="000000"/>
          <w:sz w:val="28"/>
        </w:rPr>
        <w:t>
      1306. Просроченная задолженность других банков по займам (активный).</w:t>
      </w:r>
    </w:p>
    <w:bookmarkEnd w:id="220"/>
    <w:bookmarkStart w:name="z255" w:id="221"/>
    <w:p>
      <w:pPr>
        <w:spacing w:after="0"/>
        <w:ind w:left="0"/>
        <w:jc w:val="both"/>
      </w:pPr>
      <w:r>
        <w:rPr>
          <w:rFonts w:ascii="Times New Roman"/>
          <w:b w:val="false"/>
          <w:i w:val="false"/>
          <w:color w:val="000000"/>
          <w:sz w:val="28"/>
        </w:rPr>
        <w:t>
      Назначение счета: Учет сумм просроченной задолженности других банков по основной сумме долга по предоставленным займам.</w:t>
      </w:r>
    </w:p>
    <w:bookmarkEnd w:id="221"/>
    <w:bookmarkStart w:name="z256" w:id="222"/>
    <w:p>
      <w:pPr>
        <w:spacing w:after="0"/>
        <w:ind w:left="0"/>
        <w:jc w:val="both"/>
      </w:pPr>
      <w:r>
        <w:rPr>
          <w:rFonts w:ascii="Times New Roman"/>
          <w:b w:val="false"/>
          <w:i w:val="false"/>
          <w:color w:val="000000"/>
          <w:sz w:val="28"/>
        </w:rPr>
        <w:t>
      По дебету счета проводятся суммы просроченной задолженности другого банка по основной сумме долга по предоставленным займам.</w:t>
      </w:r>
    </w:p>
    <w:bookmarkEnd w:id="222"/>
    <w:bookmarkStart w:name="z257" w:id="223"/>
    <w:p>
      <w:pPr>
        <w:spacing w:after="0"/>
        <w:ind w:left="0"/>
        <w:jc w:val="both"/>
      </w:pPr>
      <w:r>
        <w:rPr>
          <w:rFonts w:ascii="Times New Roman"/>
          <w:b w:val="false"/>
          <w:i w:val="false"/>
          <w:color w:val="000000"/>
          <w:sz w:val="28"/>
        </w:rPr>
        <w:t>
      По кредиту счета проводится списание сумм просроченной задолженности по основной сумме долга по предоставленным займам при их погашении другим банком или списании их с баланса.</w:t>
      </w:r>
    </w:p>
    <w:bookmarkEnd w:id="223"/>
    <w:bookmarkStart w:name="z258" w:id="224"/>
    <w:p>
      <w:pPr>
        <w:spacing w:after="0"/>
        <w:ind w:left="0"/>
        <w:jc w:val="both"/>
      </w:pPr>
      <w:r>
        <w:rPr>
          <w:rFonts w:ascii="Times New Roman"/>
          <w:b w:val="false"/>
          <w:i w:val="false"/>
          <w:color w:val="000000"/>
          <w:sz w:val="28"/>
        </w:rPr>
        <w:t>
      1309. Просроченная задолженность других банков по финансовому лизингу (активный).</w:t>
      </w:r>
    </w:p>
    <w:bookmarkEnd w:id="224"/>
    <w:bookmarkStart w:name="z259" w:id="225"/>
    <w:p>
      <w:pPr>
        <w:spacing w:after="0"/>
        <w:ind w:left="0"/>
        <w:jc w:val="both"/>
      </w:pPr>
      <w:r>
        <w:rPr>
          <w:rFonts w:ascii="Times New Roman"/>
          <w:b w:val="false"/>
          <w:i w:val="false"/>
          <w:color w:val="000000"/>
          <w:sz w:val="28"/>
        </w:rPr>
        <w:t>
      Назначение счета: Учет сумм просроченной задолженности других банков по основной сумме долга по предоставленному финансовому лизингу.</w:t>
      </w:r>
    </w:p>
    <w:bookmarkEnd w:id="225"/>
    <w:bookmarkStart w:name="z260" w:id="226"/>
    <w:p>
      <w:pPr>
        <w:spacing w:after="0"/>
        <w:ind w:left="0"/>
        <w:jc w:val="both"/>
      </w:pPr>
      <w:r>
        <w:rPr>
          <w:rFonts w:ascii="Times New Roman"/>
          <w:b w:val="false"/>
          <w:i w:val="false"/>
          <w:color w:val="000000"/>
          <w:sz w:val="28"/>
        </w:rPr>
        <w:t>
      По дебету счета проводятся суммы просроченной задолженности другого банка по основной сумме долга по предоставленному финансовому лизингу.</w:t>
      </w:r>
    </w:p>
    <w:bookmarkEnd w:id="226"/>
    <w:bookmarkStart w:name="z261" w:id="227"/>
    <w:p>
      <w:pPr>
        <w:spacing w:after="0"/>
        <w:ind w:left="0"/>
        <w:jc w:val="both"/>
      </w:pPr>
      <w:r>
        <w:rPr>
          <w:rFonts w:ascii="Times New Roman"/>
          <w:b w:val="false"/>
          <w:i w:val="false"/>
          <w:color w:val="000000"/>
          <w:sz w:val="28"/>
        </w:rPr>
        <w:t>
      По кредиту счета проводится списание сумм просроченной задолженности другого банка по основной сумме долга по предоставленному финансовому лизингу при их погашении другим банком или списании их с баланса.</w:t>
      </w:r>
    </w:p>
    <w:bookmarkEnd w:id="227"/>
    <w:bookmarkStart w:name="z262" w:id="228"/>
    <w:p>
      <w:pPr>
        <w:spacing w:after="0"/>
        <w:ind w:left="0"/>
        <w:jc w:val="both"/>
      </w:pPr>
      <w:r>
        <w:rPr>
          <w:rFonts w:ascii="Times New Roman"/>
          <w:b w:val="false"/>
          <w:i w:val="false"/>
          <w:color w:val="000000"/>
          <w:sz w:val="28"/>
        </w:rPr>
        <w:t>
      1310. Счет положительной корректировки стоимости займа, предоставленного другим банкам (активный).</w:t>
      </w:r>
    </w:p>
    <w:bookmarkEnd w:id="228"/>
    <w:bookmarkStart w:name="z263" w:id="229"/>
    <w:p>
      <w:pPr>
        <w:spacing w:after="0"/>
        <w:ind w:left="0"/>
        <w:jc w:val="both"/>
      </w:pPr>
      <w:r>
        <w:rPr>
          <w:rFonts w:ascii="Times New Roman"/>
          <w:b w:val="false"/>
          <w:i w:val="false"/>
          <w:color w:val="000000"/>
          <w:sz w:val="28"/>
        </w:rPr>
        <w:t>
      Назначение счета: Учет сумм положительной корректировки учетной (балансовой) стоимости займа, предоставленного другим банкам со сроком погашения свыше одного года, возникшей в результате увеличения справедливой стоимости данного актива.</w:t>
      </w:r>
    </w:p>
    <w:bookmarkEnd w:id="229"/>
    <w:bookmarkStart w:name="z264" w:id="230"/>
    <w:p>
      <w:pPr>
        <w:spacing w:after="0"/>
        <w:ind w:left="0"/>
        <w:jc w:val="both"/>
      </w:pPr>
      <w:r>
        <w:rPr>
          <w:rFonts w:ascii="Times New Roman"/>
          <w:b w:val="false"/>
          <w:i w:val="false"/>
          <w:color w:val="000000"/>
          <w:sz w:val="28"/>
        </w:rPr>
        <w:t>
      По дебету счета проводится сумма положительной корректировки учетной (балансовой) стоимости займа, предоставленного другому банку со сроком погашения свыше одного года, возникшей в результате увеличения справедливой стоимости данного актива.</w:t>
      </w:r>
    </w:p>
    <w:bookmarkEnd w:id="230"/>
    <w:bookmarkStart w:name="z265" w:id="231"/>
    <w:p>
      <w:pPr>
        <w:spacing w:after="0"/>
        <w:ind w:left="0"/>
        <w:jc w:val="both"/>
      </w:pPr>
      <w:r>
        <w:rPr>
          <w:rFonts w:ascii="Times New Roman"/>
          <w:b w:val="false"/>
          <w:i w:val="false"/>
          <w:color w:val="000000"/>
          <w:sz w:val="28"/>
        </w:rPr>
        <w:t>
      По кредиту счета проводится списание сумм положительной корректировки учетной (балансовой) стоимости займа при сальдировании данной суммы с балансовым счетом № 1311.</w:t>
      </w:r>
    </w:p>
    <w:bookmarkEnd w:id="231"/>
    <w:bookmarkStart w:name="z266" w:id="232"/>
    <w:p>
      <w:pPr>
        <w:spacing w:after="0"/>
        <w:ind w:left="0"/>
        <w:jc w:val="both"/>
      </w:pPr>
      <w:r>
        <w:rPr>
          <w:rFonts w:ascii="Times New Roman"/>
          <w:b w:val="false"/>
          <w:i w:val="false"/>
          <w:color w:val="000000"/>
          <w:sz w:val="28"/>
        </w:rPr>
        <w:t>
      1311. Счет отрицательной корректировки стоимости займа, предоставленного другим банкам (контрактивный).</w:t>
      </w:r>
    </w:p>
    <w:bookmarkEnd w:id="232"/>
    <w:bookmarkStart w:name="z267" w:id="233"/>
    <w:p>
      <w:pPr>
        <w:spacing w:after="0"/>
        <w:ind w:left="0"/>
        <w:jc w:val="both"/>
      </w:pPr>
      <w:r>
        <w:rPr>
          <w:rFonts w:ascii="Times New Roman"/>
          <w:b w:val="false"/>
          <w:i w:val="false"/>
          <w:color w:val="000000"/>
          <w:sz w:val="28"/>
        </w:rPr>
        <w:t>
      Назначение счета: Учет сумм отрицательной корректировки учетной (балансовой) стоимости займа, предоставленного другим банкам со сроком погашения свыше одного года, возникшей в результате уменьшения справедливой стоимости данного актива.</w:t>
      </w:r>
    </w:p>
    <w:bookmarkEnd w:id="233"/>
    <w:bookmarkStart w:name="z268" w:id="234"/>
    <w:p>
      <w:pPr>
        <w:spacing w:after="0"/>
        <w:ind w:left="0"/>
        <w:jc w:val="both"/>
      </w:pPr>
      <w:r>
        <w:rPr>
          <w:rFonts w:ascii="Times New Roman"/>
          <w:b w:val="false"/>
          <w:i w:val="false"/>
          <w:color w:val="000000"/>
          <w:sz w:val="28"/>
        </w:rPr>
        <w:t>
      По кредиту счета проводится сумма отрицательной корректировки учетной (балансовой) стоимости займа, предоставленного другому банку со сроком погашения свыше одного года, возникшей в результате уменьшения справедливой стоимости данного актива.</w:t>
      </w:r>
    </w:p>
    <w:bookmarkEnd w:id="234"/>
    <w:bookmarkStart w:name="z269" w:id="235"/>
    <w:p>
      <w:pPr>
        <w:spacing w:after="0"/>
        <w:ind w:left="0"/>
        <w:jc w:val="both"/>
      </w:pPr>
      <w:r>
        <w:rPr>
          <w:rFonts w:ascii="Times New Roman"/>
          <w:b w:val="false"/>
          <w:i w:val="false"/>
          <w:color w:val="000000"/>
          <w:sz w:val="28"/>
        </w:rPr>
        <w:t>
      По дебету счета проводится списание сумм отрицательной корректировки учетной (балансовой) стоимости займа при сальдировании данной суммы с балансовым счетом № 1310.</w:t>
      </w:r>
    </w:p>
    <w:bookmarkEnd w:id="235"/>
    <w:bookmarkStart w:name="z270" w:id="236"/>
    <w:p>
      <w:pPr>
        <w:spacing w:after="0"/>
        <w:ind w:left="0"/>
        <w:jc w:val="both"/>
      </w:pPr>
      <w:r>
        <w:rPr>
          <w:rFonts w:ascii="Times New Roman"/>
          <w:b w:val="false"/>
          <w:i w:val="false"/>
          <w:color w:val="000000"/>
          <w:sz w:val="28"/>
        </w:rPr>
        <w:t>
      1312. Дисконт по займам, предоставленным другим банкам (контрактивный).</w:t>
      </w:r>
    </w:p>
    <w:bookmarkEnd w:id="236"/>
    <w:bookmarkStart w:name="z271" w:id="237"/>
    <w:p>
      <w:pPr>
        <w:spacing w:after="0"/>
        <w:ind w:left="0"/>
        <w:jc w:val="both"/>
      </w:pPr>
      <w:r>
        <w:rPr>
          <w:rFonts w:ascii="Times New Roman"/>
          <w:b w:val="false"/>
          <w:i w:val="false"/>
          <w:color w:val="000000"/>
          <w:sz w:val="28"/>
        </w:rPr>
        <w:t>
      Назначение счета: Учет сумм дисконта в виде превышения погашаемой суммы займа над суммой фактически предоставленного займа с учетом затрат по сделке, сумм корректировки валовой балансовой стоимости при модификации, сумм корректировки, связанной с приобретением или созданием кредитно-обесцененного займа, сумм корректировки, связанной с признанием процентных доходов с использованием метода эффективной процентной ставки, сумм корректировки, связанной с представлением займа по нерыночной ставке процента.</w:t>
      </w:r>
    </w:p>
    <w:bookmarkEnd w:id="237"/>
    <w:p>
      <w:pPr>
        <w:spacing w:after="0"/>
        <w:ind w:left="0"/>
        <w:jc w:val="both"/>
      </w:pPr>
      <w:r>
        <w:rPr>
          <w:rFonts w:ascii="Times New Roman"/>
          <w:b w:val="false"/>
          <w:i w:val="false"/>
          <w:color w:val="000000"/>
          <w:sz w:val="28"/>
        </w:rPr>
        <w:t>
      По кредиту счета проводятся сумма дисконта в виде превышения погашаемой суммы займа над суммой фактически предоставленного займа; сумма корректировки валовой балансовой стоимости при модификации, сумма корректировки, связанной с приобретением или созданием кредитно-обесцененного займа,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представлением займа по нерыночной ставке процента.</w:t>
      </w:r>
    </w:p>
    <w:p>
      <w:pPr>
        <w:spacing w:after="0"/>
        <w:ind w:left="0"/>
        <w:jc w:val="both"/>
      </w:pPr>
      <w:r>
        <w:rPr>
          <w:rFonts w:ascii="Times New Roman"/>
          <w:b w:val="false"/>
          <w:i w:val="false"/>
          <w:color w:val="000000"/>
          <w:sz w:val="28"/>
        </w:rPr>
        <w:t>
      По дебету счета проводится сумма амортизации и (или) списание дисконта по займам, предоставленным другим банкам.</w:t>
      </w:r>
    </w:p>
    <w:bookmarkStart w:name="z274" w:id="238"/>
    <w:p>
      <w:pPr>
        <w:spacing w:after="0"/>
        <w:ind w:left="0"/>
        <w:jc w:val="both"/>
      </w:pPr>
      <w:r>
        <w:rPr>
          <w:rFonts w:ascii="Times New Roman"/>
          <w:b w:val="false"/>
          <w:i w:val="false"/>
          <w:color w:val="000000"/>
          <w:sz w:val="28"/>
        </w:rPr>
        <w:t>
      1313. Премия по займам, предоставленным другим банкам (активный).</w:t>
      </w:r>
    </w:p>
    <w:bookmarkEnd w:id="238"/>
    <w:bookmarkStart w:name="z275" w:id="239"/>
    <w:p>
      <w:pPr>
        <w:spacing w:after="0"/>
        <w:ind w:left="0"/>
        <w:jc w:val="both"/>
      </w:pPr>
      <w:r>
        <w:rPr>
          <w:rFonts w:ascii="Times New Roman"/>
          <w:b w:val="false"/>
          <w:i w:val="false"/>
          <w:color w:val="000000"/>
          <w:sz w:val="28"/>
        </w:rPr>
        <w:t xml:space="preserve">
      Назначение счета: Учет сумм премии в виде превышения суммы фактически предоставленного займа (с учетом затрат по сделке) над погашаемой суммой займа, сумм корректировки, связанной с признанием процентных доходов с использованием метода эффективной процентной ставки, сумм корректировки валовой балансовой стоимости при модификации. </w:t>
      </w:r>
    </w:p>
    <w:bookmarkEnd w:id="239"/>
    <w:p>
      <w:pPr>
        <w:spacing w:after="0"/>
        <w:ind w:left="0"/>
        <w:jc w:val="both"/>
      </w:pPr>
      <w:r>
        <w:rPr>
          <w:rFonts w:ascii="Times New Roman"/>
          <w:b w:val="false"/>
          <w:i w:val="false"/>
          <w:color w:val="000000"/>
          <w:sz w:val="28"/>
        </w:rPr>
        <w:t>
      По дебету счета проводятся сумма премии в виде превышения суммы фактически предоставленного займа (с учетом затрат по сделке) над погашаемой суммой займа, сумма корректировки, связанной с признанием процентных доходов с использованием метода эффективной процентной ставки, сумма корректировки валовой балансовой стоимости при модификации.</w:t>
      </w:r>
    </w:p>
    <w:p>
      <w:pPr>
        <w:spacing w:after="0"/>
        <w:ind w:left="0"/>
        <w:jc w:val="both"/>
      </w:pPr>
      <w:r>
        <w:rPr>
          <w:rFonts w:ascii="Times New Roman"/>
          <w:b w:val="false"/>
          <w:i w:val="false"/>
          <w:color w:val="000000"/>
          <w:sz w:val="28"/>
        </w:rPr>
        <w:t>
      По кредиту счета проводится сумма амортизации и (или) списание премии по займам, предоставленным другим банкам.</w:t>
      </w:r>
    </w:p>
    <w:bookmarkStart w:name="z278" w:id="240"/>
    <w:p>
      <w:pPr>
        <w:spacing w:after="0"/>
        <w:ind w:left="0"/>
        <w:jc w:val="both"/>
      </w:pPr>
      <w:r>
        <w:rPr>
          <w:rFonts w:ascii="Times New Roman"/>
          <w:b w:val="false"/>
          <w:i w:val="false"/>
          <w:color w:val="000000"/>
          <w:sz w:val="28"/>
        </w:rPr>
        <w:t>
      1319. Резервы (провизии) по займам и финансовому лизингу, предоставленным другим банкам (контрактивный).</w:t>
      </w:r>
    </w:p>
    <w:bookmarkEnd w:id="240"/>
    <w:bookmarkStart w:name="z279" w:id="241"/>
    <w:p>
      <w:pPr>
        <w:spacing w:after="0"/>
        <w:ind w:left="0"/>
        <w:jc w:val="both"/>
      </w:pPr>
      <w:r>
        <w:rPr>
          <w:rFonts w:ascii="Times New Roman"/>
          <w:b w:val="false"/>
          <w:i w:val="false"/>
          <w:color w:val="000000"/>
          <w:sz w:val="28"/>
        </w:rPr>
        <w:t>
      Назначение счета: Учет сумм оценочных резервов (провизий) под ожидаемые кредитные убытки по займам и финансовому лизингу, предоставленным другим банкам.</w:t>
      </w:r>
    </w:p>
    <w:bookmarkEnd w:id="241"/>
    <w:p>
      <w:pPr>
        <w:spacing w:after="0"/>
        <w:ind w:left="0"/>
        <w:jc w:val="both"/>
      </w:pPr>
      <w:r>
        <w:rPr>
          <w:rFonts w:ascii="Times New Roman"/>
          <w:b w:val="false"/>
          <w:i w:val="false"/>
          <w:color w:val="000000"/>
          <w:sz w:val="28"/>
        </w:rPr>
        <w:t>
      По кредиту счета проводятся суммы оценочных резервов (провизий) под ожидаемые кредитные убытки по займам и финансовому лизингу, предоставленным другим банкам.</w:t>
      </w:r>
    </w:p>
    <w:p>
      <w:pPr>
        <w:spacing w:after="0"/>
        <w:ind w:left="0"/>
        <w:jc w:val="both"/>
      </w:pPr>
      <w:r>
        <w:rPr>
          <w:rFonts w:ascii="Times New Roman"/>
          <w:b w:val="false"/>
          <w:i w:val="false"/>
          <w:color w:val="000000"/>
          <w:sz w:val="28"/>
        </w:rPr>
        <w:t>
      По дебету счета проводится списание сумм оценочных резервов (провизий) под ожидаемые кредитные убытки по займам и финансовому лизингу, предоставленным другим банкам.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1321-1331. Исключены постановлением Правления Национального Банка РК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11" w:id="242"/>
    <w:p>
      <w:pPr>
        <w:spacing w:after="0"/>
        <w:ind w:left="0"/>
        <w:jc w:val="both"/>
      </w:pPr>
      <w:r>
        <w:rPr>
          <w:rFonts w:ascii="Times New Roman"/>
          <w:b w:val="false"/>
          <w:i w:val="false"/>
          <w:color w:val="000000"/>
          <w:sz w:val="28"/>
        </w:rPr>
        <w:t>
      1332. Счет положительной корректировки справедливой стоимости займов, учитываемых по справедливой стоимости через прочий совокупный доход (активный).</w:t>
      </w:r>
    </w:p>
    <w:bookmarkEnd w:id="242"/>
    <w:p>
      <w:pPr>
        <w:spacing w:after="0"/>
        <w:ind w:left="0"/>
        <w:jc w:val="both"/>
      </w:pPr>
      <w:r>
        <w:rPr>
          <w:rFonts w:ascii="Times New Roman"/>
          <w:b w:val="false"/>
          <w:i w:val="false"/>
          <w:color w:val="000000"/>
          <w:sz w:val="28"/>
        </w:rPr>
        <w:t>
      Назначение счета: Учет сумм положительной корректировки стоимости займов,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По дебету счета проводится сумма положительной корректировки стоимости займов,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По кредиту счета проводится списание сумм положительной корректировки стоимости займов, учитываемых по справедливой стоимости через прочий совокупный доход.</w:t>
      </w:r>
    </w:p>
    <w:bookmarkStart w:name="z3912" w:id="243"/>
    <w:p>
      <w:pPr>
        <w:spacing w:after="0"/>
        <w:ind w:left="0"/>
        <w:jc w:val="both"/>
      </w:pPr>
      <w:r>
        <w:rPr>
          <w:rFonts w:ascii="Times New Roman"/>
          <w:b w:val="false"/>
          <w:i w:val="false"/>
          <w:color w:val="000000"/>
          <w:sz w:val="28"/>
        </w:rPr>
        <w:t>
      1333. Счет отрицательной корректировки справедливой стоимости займов, учитываемых по справедливой стоимости через прочий совокупный доход (контрактивный).</w:t>
      </w:r>
    </w:p>
    <w:bookmarkEnd w:id="243"/>
    <w:p>
      <w:pPr>
        <w:spacing w:after="0"/>
        <w:ind w:left="0"/>
        <w:jc w:val="both"/>
      </w:pPr>
      <w:r>
        <w:rPr>
          <w:rFonts w:ascii="Times New Roman"/>
          <w:b w:val="false"/>
          <w:i w:val="false"/>
          <w:color w:val="000000"/>
          <w:sz w:val="28"/>
        </w:rPr>
        <w:t>
      Назначение счета: Учет сумм отрицательной корректировки стоимости займов,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По кредиту счета проводится сумма отрицательной корректировки стоимости займов,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По дебету счета проводится списание сумм отрицательной корректировки стоимости займов, учитываемых по справедливой стоимости через прочий совокупный доход.</w:t>
      </w:r>
    </w:p>
    <w:bookmarkStart w:name="z326" w:id="244"/>
    <w:p>
      <w:pPr>
        <w:spacing w:after="0"/>
        <w:ind w:left="0"/>
        <w:jc w:val="both"/>
      </w:pPr>
      <w:r>
        <w:rPr>
          <w:rFonts w:ascii="Times New Roman"/>
          <w:b w:val="false"/>
          <w:i w:val="false"/>
          <w:color w:val="000000"/>
          <w:sz w:val="28"/>
        </w:rPr>
        <w:t>
      1351. Расчеты с головным офисом (активный).</w:t>
      </w:r>
    </w:p>
    <w:bookmarkEnd w:id="244"/>
    <w:bookmarkStart w:name="z327" w:id="245"/>
    <w:p>
      <w:pPr>
        <w:spacing w:after="0"/>
        <w:ind w:left="0"/>
        <w:jc w:val="both"/>
      </w:pPr>
      <w:r>
        <w:rPr>
          <w:rFonts w:ascii="Times New Roman"/>
          <w:b w:val="false"/>
          <w:i w:val="false"/>
          <w:color w:val="000000"/>
          <w:sz w:val="28"/>
        </w:rPr>
        <w:t>
      Назначение счета: Учет сумм денег филиала на его корреспондентском счете, открытого в головном офисе.</w:t>
      </w:r>
    </w:p>
    <w:bookmarkEnd w:id="245"/>
    <w:bookmarkStart w:name="z328" w:id="246"/>
    <w:p>
      <w:pPr>
        <w:spacing w:after="0"/>
        <w:ind w:left="0"/>
        <w:jc w:val="both"/>
      </w:pPr>
      <w:r>
        <w:rPr>
          <w:rFonts w:ascii="Times New Roman"/>
          <w:b w:val="false"/>
          <w:i w:val="false"/>
          <w:color w:val="000000"/>
          <w:sz w:val="28"/>
        </w:rPr>
        <w:t>
      По дебету счета проводятся суммы денег, поступивших на корреспондентский счет филиала, открытого в головном офисе.</w:t>
      </w:r>
    </w:p>
    <w:bookmarkEnd w:id="246"/>
    <w:bookmarkStart w:name="z329" w:id="247"/>
    <w:p>
      <w:pPr>
        <w:spacing w:after="0"/>
        <w:ind w:left="0"/>
        <w:jc w:val="both"/>
      </w:pPr>
      <w:r>
        <w:rPr>
          <w:rFonts w:ascii="Times New Roman"/>
          <w:b w:val="false"/>
          <w:i w:val="false"/>
          <w:color w:val="000000"/>
          <w:sz w:val="28"/>
        </w:rPr>
        <w:t>
      По кредиту счета проводится списание сумм денег с корреспондентского счета филиала.</w:t>
      </w:r>
    </w:p>
    <w:bookmarkEnd w:id="247"/>
    <w:bookmarkStart w:name="z330" w:id="248"/>
    <w:p>
      <w:pPr>
        <w:spacing w:after="0"/>
        <w:ind w:left="0"/>
        <w:jc w:val="both"/>
      </w:pPr>
      <w:r>
        <w:rPr>
          <w:rFonts w:ascii="Times New Roman"/>
          <w:b w:val="false"/>
          <w:i w:val="false"/>
          <w:color w:val="000000"/>
          <w:sz w:val="28"/>
        </w:rPr>
        <w:t>
      1352. Расчеты с местными филиалами (активный).</w:t>
      </w:r>
    </w:p>
    <w:bookmarkEnd w:id="248"/>
    <w:bookmarkStart w:name="z331" w:id="249"/>
    <w:p>
      <w:pPr>
        <w:spacing w:after="0"/>
        <w:ind w:left="0"/>
        <w:jc w:val="both"/>
      </w:pPr>
      <w:r>
        <w:rPr>
          <w:rFonts w:ascii="Times New Roman"/>
          <w:b w:val="false"/>
          <w:i w:val="false"/>
          <w:color w:val="000000"/>
          <w:sz w:val="28"/>
        </w:rPr>
        <w:t>
      Назначение счета: Учет сумм денег на корреспондентском счете головного офиса, открытого в местном филиале.</w:t>
      </w:r>
    </w:p>
    <w:bookmarkEnd w:id="249"/>
    <w:bookmarkStart w:name="z332" w:id="250"/>
    <w:p>
      <w:pPr>
        <w:spacing w:after="0"/>
        <w:ind w:left="0"/>
        <w:jc w:val="both"/>
      </w:pPr>
      <w:r>
        <w:rPr>
          <w:rFonts w:ascii="Times New Roman"/>
          <w:b w:val="false"/>
          <w:i w:val="false"/>
          <w:color w:val="000000"/>
          <w:sz w:val="28"/>
        </w:rPr>
        <w:t>
      По дебету счета проводятся суммы денег, поступивших на корреспондентский счет головного офиса, открытого в местном филиале.</w:t>
      </w:r>
    </w:p>
    <w:bookmarkEnd w:id="250"/>
    <w:bookmarkStart w:name="z333" w:id="251"/>
    <w:p>
      <w:pPr>
        <w:spacing w:after="0"/>
        <w:ind w:left="0"/>
        <w:jc w:val="both"/>
      </w:pPr>
      <w:r>
        <w:rPr>
          <w:rFonts w:ascii="Times New Roman"/>
          <w:b w:val="false"/>
          <w:i w:val="false"/>
          <w:color w:val="000000"/>
          <w:sz w:val="28"/>
        </w:rPr>
        <w:t>
      По кредиту счета проводится списание сумм денег с корреспондентского счета головного офиса, открытого в местном филиале.</w:t>
      </w:r>
    </w:p>
    <w:bookmarkEnd w:id="251"/>
    <w:bookmarkStart w:name="z334" w:id="252"/>
    <w:p>
      <w:pPr>
        <w:spacing w:after="0"/>
        <w:ind w:left="0"/>
        <w:jc w:val="both"/>
      </w:pPr>
      <w:r>
        <w:rPr>
          <w:rFonts w:ascii="Times New Roman"/>
          <w:b w:val="false"/>
          <w:i w:val="false"/>
          <w:color w:val="000000"/>
          <w:sz w:val="28"/>
        </w:rPr>
        <w:t>
      1353. Расчеты с зарубежными филиалами (активный).</w:t>
      </w:r>
    </w:p>
    <w:bookmarkEnd w:id="252"/>
    <w:bookmarkStart w:name="z335" w:id="253"/>
    <w:p>
      <w:pPr>
        <w:spacing w:after="0"/>
        <w:ind w:left="0"/>
        <w:jc w:val="both"/>
      </w:pPr>
      <w:r>
        <w:rPr>
          <w:rFonts w:ascii="Times New Roman"/>
          <w:b w:val="false"/>
          <w:i w:val="false"/>
          <w:color w:val="000000"/>
          <w:sz w:val="28"/>
        </w:rPr>
        <w:t>
      Назначение счета: Учет сумм денег на корреспондентском счете головного офиса, открытого в зарубежном филиале.</w:t>
      </w:r>
    </w:p>
    <w:bookmarkEnd w:id="253"/>
    <w:bookmarkStart w:name="z336" w:id="254"/>
    <w:p>
      <w:pPr>
        <w:spacing w:after="0"/>
        <w:ind w:left="0"/>
        <w:jc w:val="both"/>
      </w:pPr>
      <w:r>
        <w:rPr>
          <w:rFonts w:ascii="Times New Roman"/>
          <w:b w:val="false"/>
          <w:i w:val="false"/>
          <w:color w:val="000000"/>
          <w:sz w:val="28"/>
        </w:rPr>
        <w:t>
      По дебету счета проводятся суммы денег, поступивших на корреспондентский счет головного офиса, открытого в зарубежном филиале.</w:t>
      </w:r>
    </w:p>
    <w:bookmarkEnd w:id="254"/>
    <w:bookmarkStart w:name="z337" w:id="255"/>
    <w:p>
      <w:pPr>
        <w:spacing w:after="0"/>
        <w:ind w:left="0"/>
        <w:jc w:val="both"/>
      </w:pPr>
      <w:r>
        <w:rPr>
          <w:rFonts w:ascii="Times New Roman"/>
          <w:b w:val="false"/>
          <w:i w:val="false"/>
          <w:color w:val="000000"/>
          <w:sz w:val="28"/>
        </w:rPr>
        <w:t>
      По кредиту счета проводится списание сумм денег с корреспондентского счета головного офиса, открытого в зарубежном филиале.</w:t>
      </w:r>
    </w:p>
    <w:bookmarkEnd w:id="255"/>
    <w:bookmarkStart w:name="z338" w:id="256"/>
    <w:p>
      <w:pPr>
        <w:spacing w:after="0"/>
        <w:ind w:left="0"/>
        <w:jc w:val="both"/>
      </w:pPr>
      <w:r>
        <w:rPr>
          <w:rFonts w:ascii="Times New Roman"/>
          <w:b w:val="false"/>
          <w:i w:val="false"/>
          <w:color w:val="000000"/>
          <w:sz w:val="28"/>
        </w:rPr>
        <w:t>
      1401. Займы овердрафт, предоставленные клиентам (активный).</w:t>
      </w:r>
    </w:p>
    <w:bookmarkEnd w:id="256"/>
    <w:bookmarkStart w:name="z339" w:id="257"/>
    <w:p>
      <w:pPr>
        <w:spacing w:after="0"/>
        <w:ind w:left="0"/>
        <w:jc w:val="both"/>
      </w:pPr>
      <w:r>
        <w:rPr>
          <w:rFonts w:ascii="Times New Roman"/>
          <w:b w:val="false"/>
          <w:i w:val="false"/>
          <w:color w:val="000000"/>
          <w:sz w:val="28"/>
        </w:rPr>
        <w:t>
      Назначение счета: Учет сумм займов овердрафт, предоставленных по банковским счетам клиентов.</w:t>
      </w:r>
    </w:p>
    <w:bookmarkEnd w:id="257"/>
    <w:bookmarkStart w:name="z340" w:id="258"/>
    <w:p>
      <w:pPr>
        <w:spacing w:after="0"/>
        <w:ind w:left="0"/>
        <w:jc w:val="both"/>
      </w:pPr>
      <w:r>
        <w:rPr>
          <w:rFonts w:ascii="Times New Roman"/>
          <w:b w:val="false"/>
          <w:i w:val="false"/>
          <w:color w:val="000000"/>
          <w:sz w:val="28"/>
        </w:rPr>
        <w:t>
      По дебету счета проводятся суммы займов овердрафт, предоставленных по банковскому счету клиента.</w:t>
      </w:r>
    </w:p>
    <w:bookmarkEnd w:id="258"/>
    <w:bookmarkStart w:name="z341" w:id="259"/>
    <w:p>
      <w:pPr>
        <w:spacing w:after="0"/>
        <w:ind w:left="0"/>
        <w:jc w:val="both"/>
      </w:pPr>
      <w:r>
        <w:rPr>
          <w:rFonts w:ascii="Times New Roman"/>
          <w:b w:val="false"/>
          <w:i w:val="false"/>
          <w:color w:val="000000"/>
          <w:sz w:val="28"/>
        </w:rPr>
        <w:t>
      По кредиту счета проводится списание сумм предоставленных займов овердрафт при их погашении клиентом или отнесении их на балансовый счет № 1424.</w:t>
      </w:r>
    </w:p>
    <w:bookmarkEnd w:id="259"/>
    <w:bookmarkStart w:name="z342" w:id="260"/>
    <w:p>
      <w:pPr>
        <w:spacing w:after="0"/>
        <w:ind w:left="0"/>
        <w:jc w:val="both"/>
      </w:pPr>
      <w:r>
        <w:rPr>
          <w:rFonts w:ascii="Times New Roman"/>
          <w:b w:val="false"/>
          <w:i w:val="false"/>
          <w:color w:val="000000"/>
          <w:sz w:val="28"/>
        </w:rPr>
        <w:t>
      1403. Счета по кредитным карточкам клиентов (активный).</w:t>
      </w:r>
    </w:p>
    <w:bookmarkEnd w:id="260"/>
    <w:bookmarkStart w:name="z343" w:id="261"/>
    <w:p>
      <w:pPr>
        <w:spacing w:after="0"/>
        <w:ind w:left="0"/>
        <w:jc w:val="both"/>
      </w:pPr>
      <w:r>
        <w:rPr>
          <w:rFonts w:ascii="Times New Roman"/>
          <w:b w:val="false"/>
          <w:i w:val="false"/>
          <w:color w:val="000000"/>
          <w:sz w:val="28"/>
        </w:rPr>
        <w:t>
      Назначение счета: Учет сумм займов, предоставленных держателям кредитной карточки.</w:t>
      </w:r>
    </w:p>
    <w:bookmarkEnd w:id="261"/>
    <w:bookmarkStart w:name="z344" w:id="262"/>
    <w:p>
      <w:pPr>
        <w:spacing w:after="0"/>
        <w:ind w:left="0"/>
        <w:jc w:val="both"/>
      </w:pPr>
      <w:r>
        <w:rPr>
          <w:rFonts w:ascii="Times New Roman"/>
          <w:b w:val="false"/>
          <w:i w:val="false"/>
          <w:color w:val="000000"/>
          <w:sz w:val="28"/>
        </w:rPr>
        <w:t>
      По дебету счета проводятся суммы займов, предоставленных держателю кредитной карточки.</w:t>
      </w:r>
    </w:p>
    <w:bookmarkEnd w:id="262"/>
    <w:bookmarkStart w:name="z345" w:id="263"/>
    <w:p>
      <w:pPr>
        <w:spacing w:after="0"/>
        <w:ind w:left="0"/>
        <w:jc w:val="both"/>
      </w:pPr>
      <w:r>
        <w:rPr>
          <w:rFonts w:ascii="Times New Roman"/>
          <w:b w:val="false"/>
          <w:i w:val="false"/>
          <w:color w:val="000000"/>
          <w:sz w:val="28"/>
        </w:rPr>
        <w:t>
      По кредиту счета проводится списание сумм предоставленных займов при их погашении держателем кредитной карточки или отнесении их на балансовый счет № 1424.</w:t>
      </w:r>
    </w:p>
    <w:bookmarkEnd w:id="263"/>
    <w:bookmarkStart w:name="z346" w:id="264"/>
    <w:p>
      <w:pPr>
        <w:spacing w:after="0"/>
        <w:ind w:left="0"/>
        <w:jc w:val="both"/>
      </w:pPr>
      <w:r>
        <w:rPr>
          <w:rFonts w:ascii="Times New Roman"/>
          <w:b w:val="false"/>
          <w:i w:val="false"/>
          <w:color w:val="000000"/>
          <w:sz w:val="28"/>
        </w:rPr>
        <w:t>
      1405. Учтенные векселя клиентов (активный).</w:t>
      </w:r>
    </w:p>
    <w:bookmarkEnd w:id="264"/>
    <w:bookmarkStart w:name="z347" w:id="265"/>
    <w:p>
      <w:pPr>
        <w:spacing w:after="0"/>
        <w:ind w:left="0"/>
        <w:jc w:val="both"/>
      </w:pPr>
      <w:r>
        <w:rPr>
          <w:rFonts w:ascii="Times New Roman"/>
          <w:b w:val="false"/>
          <w:i w:val="false"/>
          <w:color w:val="000000"/>
          <w:sz w:val="28"/>
        </w:rPr>
        <w:t>
      Назначение счета: Учет сумм номинальной стоимости учтенных векселей клиентов.</w:t>
      </w:r>
    </w:p>
    <w:bookmarkEnd w:id="265"/>
    <w:bookmarkStart w:name="z348" w:id="266"/>
    <w:p>
      <w:pPr>
        <w:spacing w:after="0"/>
        <w:ind w:left="0"/>
        <w:jc w:val="both"/>
      </w:pPr>
      <w:r>
        <w:rPr>
          <w:rFonts w:ascii="Times New Roman"/>
          <w:b w:val="false"/>
          <w:i w:val="false"/>
          <w:color w:val="000000"/>
          <w:sz w:val="28"/>
        </w:rPr>
        <w:t>
      По дебету счета проводятся суммы номинальной стоимости учтенных векселей клиента.</w:t>
      </w:r>
    </w:p>
    <w:bookmarkEnd w:id="266"/>
    <w:bookmarkStart w:name="z349" w:id="267"/>
    <w:p>
      <w:pPr>
        <w:spacing w:after="0"/>
        <w:ind w:left="0"/>
        <w:jc w:val="both"/>
      </w:pPr>
      <w:r>
        <w:rPr>
          <w:rFonts w:ascii="Times New Roman"/>
          <w:b w:val="false"/>
          <w:i w:val="false"/>
          <w:color w:val="000000"/>
          <w:sz w:val="28"/>
        </w:rPr>
        <w:t>
      По кредиту счета проводится списание сумм номинальной стоимости учтенных векселей при их погашении клиентом или перепродаже либо отнесении их на балансовый счет № 1424.</w:t>
      </w:r>
    </w:p>
    <w:bookmarkEnd w:id="267"/>
    <w:bookmarkStart w:name="z350" w:id="268"/>
    <w:p>
      <w:pPr>
        <w:spacing w:after="0"/>
        <w:ind w:left="0"/>
        <w:jc w:val="both"/>
      </w:pPr>
      <w:r>
        <w:rPr>
          <w:rFonts w:ascii="Times New Roman"/>
          <w:b w:val="false"/>
          <w:i w:val="false"/>
          <w:color w:val="000000"/>
          <w:sz w:val="28"/>
        </w:rPr>
        <w:t>
      1406. Вознаграждение, начисленное предыдущими векселедержателями по учтенным векселям клиентов (активный).</w:t>
      </w:r>
    </w:p>
    <w:bookmarkEnd w:id="268"/>
    <w:bookmarkStart w:name="z351" w:id="269"/>
    <w:p>
      <w:pPr>
        <w:spacing w:after="0"/>
        <w:ind w:left="0"/>
        <w:jc w:val="both"/>
      </w:pPr>
      <w:r>
        <w:rPr>
          <w:rFonts w:ascii="Times New Roman"/>
          <w:b w:val="false"/>
          <w:i w:val="false"/>
          <w:color w:val="000000"/>
          <w:sz w:val="28"/>
        </w:rPr>
        <w:t>
      Назначение счета: Учет сумм вознаграждения, начисленного предыдущими векселедержателями по учтенным векселям клиентов до их покупки.</w:t>
      </w:r>
    </w:p>
    <w:bookmarkEnd w:id="269"/>
    <w:bookmarkStart w:name="z352" w:id="270"/>
    <w:p>
      <w:pPr>
        <w:spacing w:after="0"/>
        <w:ind w:left="0"/>
        <w:jc w:val="both"/>
      </w:pPr>
      <w:r>
        <w:rPr>
          <w:rFonts w:ascii="Times New Roman"/>
          <w:b w:val="false"/>
          <w:i w:val="false"/>
          <w:color w:val="000000"/>
          <w:sz w:val="28"/>
        </w:rPr>
        <w:t>
      По дебету счета проводится сумма вознаграждения, начисленного предыдущими векселедержателями по учтенным векселям клиентов до их покупки.</w:t>
      </w:r>
    </w:p>
    <w:bookmarkEnd w:id="270"/>
    <w:bookmarkStart w:name="z353" w:id="271"/>
    <w:p>
      <w:pPr>
        <w:spacing w:after="0"/>
        <w:ind w:left="0"/>
        <w:jc w:val="both"/>
      </w:pPr>
      <w:r>
        <w:rPr>
          <w:rFonts w:ascii="Times New Roman"/>
          <w:b w:val="false"/>
          <w:i w:val="false"/>
          <w:color w:val="000000"/>
          <w:sz w:val="28"/>
        </w:rPr>
        <w:t>
      По кредиту счета проводится списание сумм вознаграждения по учтенным векселям клиентов при их получении.</w:t>
      </w:r>
    </w:p>
    <w:bookmarkEnd w:id="271"/>
    <w:bookmarkStart w:name="z354" w:id="272"/>
    <w:p>
      <w:pPr>
        <w:spacing w:after="0"/>
        <w:ind w:left="0"/>
        <w:jc w:val="both"/>
      </w:pPr>
      <w:r>
        <w:rPr>
          <w:rFonts w:ascii="Times New Roman"/>
          <w:b w:val="false"/>
          <w:i w:val="false"/>
          <w:color w:val="000000"/>
          <w:sz w:val="28"/>
        </w:rPr>
        <w:t>
      1407. Факторинг клиентам (активный).</w:t>
      </w:r>
    </w:p>
    <w:bookmarkEnd w:id="272"/>
    <w:bookmarkStart w:name="z355" w:id="273"/>
    <w:p>
      <w:pPr>
        <w:spacing w:after="0"/>
        <w:ind w:left="0"/>
        <w:jc w:val="both"/>
      </w:pPr>
      <w:r>
        <w:rPr>
          <w:rFonts w:ascii="Times New Roman"/>
          <w:b w:val="false"/>
          <w:i w:val="false"/>
          <w:color w:val="000000"/>
          <w:sz w:val="28"/>
        </w:rPr>
        <w:t>
      Назначение счета: Учет сумм требований по долгам клиентов, переуступленных третьими лицами.</w:t>
      </w:r>
    </w:p>
    <w:bookmarkEnd w:id="273"/>
    <w:p>
      <w:pPr>
        <w:spacing w:after="0"/>
        <w:ind w:left="0"/>
        <w:jc w:val="both"/>
      </w:pPr>
      <w:r>
        <w:rPr>
          <w:rFonts w:ascii="Times New Roman"/>
          <w:b w:val="false"/>
          <w:i w:val="false"/>
          <w:color w:val="000000"/>
          <w:sz w:val="28"/>
        </w:rPr>
        <w:t>
      По дебету счета проводятся суммы требований по долгам клиента, переуступленных третьим лицом.</w:t>
      </w:r>
    </w:p>
    <w:p>
      <w:pPr>
        <w:spacing w:after="0"/>
        <w:ind w:left="0"/>
        <w:jc w:val="both"/>
      </w:pPr>
      <w:r>
        <w:rPr>
          <w:rFonts w:ascii="Times New Roman"/>
          <w:b w:val="false"/>
          <w:i w:val="false"/>
          <w:color w:val="000000"/>
          <w:sz w:val="28"/>
        </w:rPr>
        <w:t>
      По кредиту счета проводится списание сумм переуступленных требований при их погашении клиентом или отнесении их на балансовый счет № 1409.</w:t>
      </w:r>
    </w:p>
    <w:bookmarkStart w:name="z358" w:id="274"/>
    <w:p>
      <w:pPr>
        <w:spacing w:after="0"/>
        <w:ind w:left="0"/>
        <w:jc w:val="both"/>
      </w:pPr>
      <w:r>
        <w:rPr>
          <w:rFonts w:ascii="Times New Roman"/>
          <w:b w:val="false"/>
          <w:i w:val="false"/>
          <w:color w:val="000000"/>
          <w:sz w:val="28"/>
        </w:rPr>
        <w:t>
      1409. Просроченная задолженность клиентов по факторингу (активный).</w:t>
      </w:r>
    </w:p>
    <w:bookmarkEnd w:id="274"/>
    <w:bookmarkStart w:name="z359" w:id="275"/>
    <w:p>
      <w:pPr>
        <w:spacing w:after="0"/>
        <w:ind w:left="0"/>
        <w:jc w:val="both"/>
      </w:pPr>
      <w:r>
        <w:rPr>
          <w:rFonts w:ascii="Times New Roman"/>
          <w:b w:val="false"/>
          <w:i w:val="false"/>
          <w:color w:val="000000"/>
          <w:sz w:val="28"/>
        </w:rPr>
        <w:t>
      Назначение счета: Учет сумм просроченной задолженности клиентов по основной сумме долга по предоставленному факторингу.</w:t>
      </w:r>
    </w:p>
    <w:bookmarkEnd w:id="275"/>
    <w:bookmarkStart w:name="z360" w:id="276"/>
    <w:p>
      <w:pPr>
        <w:spacing w:after="0"/>
        <w:ind w:left="0"/>
        <w:jc w:val="both"/>
      </w:pPr>
      <w:r>
        <w:rPr>
          <w:rFonts w:ascii="Times New Roman"/>
          <w:b w:val="false"/>
          <w:i w:val="false"/>
          <w:color w:val="000000"/>
          <w:sz w:val="28"/>
        </w:rPr>
        <w:t>
      По дебету счета проводятся суммы просроченной задолженности клиента по основной сумме долга по предоставленному факторингу.</w:t>
      </w:r>
    </w:p>
    <w:bookmarkEnd w:id="276"/>
    <w:bookmarkStart w:name="z361" w:id="277"/>
    <w:p>
      <w:pPr>
        <w:spacing w:after="0"/>
        <w:ind w:left="0"/>
        <w:jc w:val="both"/>
      </w:pPr>
      <w:r>
        <w:rPr>
          <w:rFonts w:ascii="Times New Roman"/>
          <w:b w:val="false"/>
          <w:i w:val="false"/>
          <w:color w:val="000000"/>
          <w:sz w:val="28"/>
        </w:rPr>
        <w:t>
      По кредиту счета проводится списание сумм просроченной задолженности клиента по основной сумме долга по предоставленному факторингу при их погашении клиентом или списании их с баланса.</w:t>
      </w:r>
    </w:p>
    <w:bookmarkEnd w:id="277"/>
    <w:bookmarkStart w:name="z362" w:id="278"/>
    <w:p>
      <w:pPr>
        <w:spacing w:after="0"/>
        <w:ind w:left="0"/>
        <w:jc w:val="both"/>
      </w:pPr>
      <w:r>
        <w:rPr>
          <w:rFonts w:ascii="Times New Roman"/>
          <w:b w:val="false"/>
          <w:i w:val="false"/>
          <w:color w:val="000000"/>
          <w:sz w:val="28"/>
        </w:rPr>
        <w:t>
      1411. Краткосрочные займы, предоставленные клиентам (активный).</w:t>
      </w:r>
    </w:p>
    <w:bookmarkEnd w:id="278"/>
    <w:bookmarkStart w:name="z363" w:id="279"/>
    <w:p>
      <w:pPr>
        <w:spacing w:after="0"/>
        <w:ind w:left="0"/>
        <w:jc w:val="both"/>
      </w:pPr>
      <w:r>
        <w:rPr>
          <w:rFonts w:ascii="Times New Roman"/>
          <w:b w:val="false"/>
          <w:i w:val="false"/>
          <w:color w:val="000000"/>
          <w:sz w:val="28"/>
        </w:rPr>
        <w:t>
      Назначение счета: Учет сумм займов, предоставленных клиентам на срок до одного года включительно.</w:t>
      </w:r>
    </w:p>
    <w:bookmarkEnd w:id="279"/>
    <w:bookmarkStart w:name="z364" w:id="280"/>
    <w:p>
      <w:pPr>
        <w:spacing w:after="0"/>
        <w:ind w:left="0"/>
        <w:jc w:val="both"/>
      </w:pPr>
      <w:r>
        <w:rPr>
          <w:rFonts w:ascii="Times New Roman"/>
          <w:b w:val="false"/>
          <w:i w:val="false"/>
          <w:color w:val="000000"/>
          <w:sz w:val="28"/>
        </w:rPr>
        <w:t>
      По дебету счета проводятся суммы краткосрочных займов, предоставленных клиенту.</w:t>
      </w:r>
    </w:p>
    <w:bookmarkEnd w:id="280"/>
    <w:bookmarkStart w:name="z365" w:id="281"/>
    <w:p>
      <w:pPr>
        <w:spacing w:after="0"/>
        <w:ind w:left="0"/>
        <w:jc w:val="both"/>
      </w:pPr>
      <w:r>
        <w:rPr>
          <w:rFonts w:ascii="Times New Roman"/>
          <w:b w:val="false"/>
          <w:i w:val="false"/>
          <w:color w:val="000000"/>
          <w:sz w:val="28"/>
        </w:rPr>
        <w:t>
      По кредиту счета проводится списание сумм предоставленных краткосрочных займов при их погашении клиентом или отнесении их на балансовый счет № 1424.</w:t>
      </w:r>
    </w:p>
    <w:bookmarkEnd w:id="281"/>
    <w:bookmarkStart w:name="z366" w:id="282"/>
    <w:p>
      <w:pPr>
        <w:spacing w:after="0"/>
        <w:ind w:left="0"/>
        <w:jc w:val="both"/>
      </w:pPr>
      <w:r>
        <w:rPr>
          <w:rFonts w:ascii="Times New Roman"/>
          <w:b w:val="false"/>
          <w:i w:val="false"/>
          <w:color w:val="000000"/>
          <w:sz w:val="28"/>
        </w:rPr>
        <w:t>
      1417. Долгосрочные займы, предоставленные клиентам (активный).</w:t>
      </w:r>
    </w:p>
    <w:bookmarkEnd w:id="282"/>
    <w:bookmarkStart w:name="z367" w:id="283"/>
    <w:p>
      <w:pPr>
        <w:spacing w:after="0"/>
        <w:ind w:left="0"/>
        <w:jc w:val="both"/>
      </w:pPr>
      <w:r>
        <w:rPr>
          <w:rFonts w:ascii="Times New Roman"/>
          <w:b w:val="false"/>
          <w:i w:val="false"/>
          <w:color w:val="000000"/>
          <w:sz w:val="28"/>
        </w:rPr>
        <w:t>
      Назначение счета: Учет сумм займов, предоставленных клиентам на срок свыше одного года.</w:t>
      </w:r>
    </w:p>
    <w:bookmarkEnd w:id="283"/>
    <w:bookmarkStart w:name="z368" w:id="284"/>
    <w:p>
      <w:pPr>
        <w:spacing w:after="0"/>
        <w:ind w:left="0"/>
        <w:jc w:val="both"/>
      </w:pPr>
      <w:r>
        <w:rPr>
          <w:rFonts w:ascii="Times New Roman"/>
          <w:b w:val="false"/>
          <w:i w:val="false"/>
          <w:color w:val="000000"/>
          <w:sz w:val="28"/>
        </w:rPr>
        <w:t>
      По дебету счета проводятся суммы долгосрочных займов, предоставленных клиенту.</w:t>
      </w:r>
    </w:p>
    <w:bookmarkEnd w:id="284"/>
    <w:bookmarkStart w:name="z369" w:id="285"/>
    <w:p>
      <w:pPr>
        <w:spacing w:after="0"/>
        <w:ind w:left="0"/>
        <w:jc w:val="both"/>
      </w:pPr>
      <w:r>
        <w:rPr>
          <w:rFonts w:ascii="Times New Roman"/>
          <w:b w:val="false"/>
          <w:i w:val="false"/>
          <w:color w:val="000000"/>
          <w:sz w:val="28"/>
        </w:rPr>
        <w:t>
      По кредиту счета проводится списание сумм предоставленных долгосрочных займов при их погашении клиентом или отнесении их на балансовый счет № 1424.</w:t>
      </w:r>
    </w:p>
    <w:bookmarkEnd w:id="285"/>
    <w:bookmarkStart w:name="z370" w:id="286"/>
    <w:p>
      <w:pPr>
        <w:spacing w:after="0"/>
        <w:ind w:left="0"/>
        <w:jc w:val="both"/>
      </w:pPr>
      <w:r>
        <w:rPr>
          <w:rFonts w:ascii="Times New Roman"/>
          <w:b w:val="false"/>
          <w:i w:val="false"/>
          <w:color w:val="000000"/>
          <w:sz w:val="28"/>
        </w:rPr>
        <w:t>
      1420. Финансовый лизинг клиентам (активный).</w:t>
      </w:r>
    </w:p>
    <w:bookmarkEnd w:id="286"/>
    <w:bookmarkStart w:name="z371" w:id="287"/>
    <w:p>
      <w:pPr>
        <w:spacing w:after="0"/>
        <w:ind w:left="0"/>
        <w:jc w:val="both"/>
      </w:pPr>
      <w:r>
        <w:rPr>
          <w:rFonts w:ascii="Times New Roman"/>
          <w:b w:val="false"/>
          <w:i w:val="false"/>
          <w:color w:val="000000"/>
          <w:sz w:val="28"/>
        </w:rPr>
        <w:t>
      Назначение счета: Учет сумм основного долга по финансовому лизингу, предоставленному клиентам.</w:t>
      </w:r>
    </w:p>
    <w:bookmarkEnd w:id="287"/>
    <w:bookmarkStart w:name="z372" w:id="288"/>
    <w:p>
      <w:pPr>
        <w:spacing w:after="0"/>
        <w:ind w:left="0"/>
        <w:jc w:val="both"/>
      </w:pPr>
      <w:r>
        <w:rPr>
          <w:rFonts w:ascii="Times New Roman"/>
          <w:b w:val="false"/>
          <w:i w:val="false"/>
          <w:color w:val="000000"/>
          <w:sz w:val="28"/>
        </w:rPr>
        <w:t>
      По дебету счета проводятся суммы финансового лизинга, предоставленного клиенту.</w:t>
      </w:r>
    </w:p>
    <w:bookmarkEnd w:id="288"/>
    <w:bookmarkStart w:name="z373" w:id="289"/>
    <w:p>
      <w:pPr>
        <w:spacing w:after="0"/>
        <w:ind w:left="0"/>
        <w:jc w:val="both"/>
      </w:pPr>
      <w:r>
        <w:rPr>
          <w:rFonts w:ascii="Times New Roman"/>
          <w:b w:val="false"/>
          <w:i w:val="false"/>
          <w:color w:val="000000"/>
          <w:sz w:val="28"/>
        </w:rPr>
        <w:t>
      По кредиту счета проводится списание сумм предоставленного финансового лизинга при их погашении клиентом или отнесении их на балансовый счет № 1421.</w:t>
      </w:r>
    </w:p>
    <w:bookmarkEnd w:id="289"/>
    <w:bookmarkStart w:name="z374" w:id="290"/>
    <w:p>
      <w:pPr>
        <w:spacing w:after="0"/>
        <w:ind w:left="0"/>
        <w:jc w:val="both"/>
      </w:pPr>
      <w:r>
        <w:rPr>
          <w:rFonts w:ascii="Times New Roman"/>
          <w:b w:val="false"/>
          <w:i w:val="false"/>
          <w:color w:val="000000"/>
          <w:sz w:val="28"/>
        </w:rPr>
        <w:t>
      1421. Просроченная задолженность клиентов по финансовому лизингу (активный).</w:t>
      </w:r>
    </w:p>
    <w:bookmarkEnd w:id="290"/>
    <w:bookmarkStart w:name="z375" w:id="291"/>
    <w:p>
      <w:pPr>
        <w:spacing w:after="0"/>
        <w:ind w:left="0"/>
        <w:jc w:val="both"/>
      </w:pPr>
      <w:r>
        <w:rPr>
          <w:rFonts w:ascii="Times New Roman"/>
          <w:b w:val="false"/>
          <w:i w:val="false"/>
          <w:color w:val="000000"/>
          <w:sz w:val="28"/>
        </w:rPr>
        <w:t>
      Назначение счета: Учет сумм просроченной задолженности клиентов по основной сумме долга по предоставленному финансовому лизингу.</w:t>
      </w:r>
    </w:p>
    <w:bookmarkEnd w:id="291"/>
    <w:bookmarkStart w:name="z376" w:id="292"/>
    <w:p>
      <w:pPr>
        <w:spacing w:after="0"/>
        <w:ind w:left="0"/>
        <w:jc w:val="both"/>
      </w:pPr>
      <w:r>
        <w:rPr>
          <w:rFonts w:ascii="Times New Roman"/>
          <w:b w:val="false"/>
          <w:i w:val="false"/>
          <w:color w:val="000000"/>
          <w:sz w:val="28"/>
        </w:rPr>
        <w:t>
      По дебету счета проводятся суммы просроченной задолженности клиента по основной сумме долга по предоставленному финансовому лизингу.</w:t>
      </w:r>
    </w:p>
    <w:bookmarkEnd w:id="292"/>
    <w:bookmarkStart w:name="z377" w:id="293"/>
    <w:p>
      <w:pPr>
        <w:spacing w:after="0"/>
        <w:ind w:left="0"/>
        <w:jc w:val="both"/>
      </w:pPr>
      <w:r>
        <w:rPr>
          <w:rFonts w:ascii="Times New Roman"/>
          <w:b w:val="false"/>
          <w:i w:val="false"/>
          <w:color w:val="000000"/>
          <w:sz w:val="28"/>
        </w:rPr>
        <w:t>
      По кредиту счета проводится списание сумм просроченной задолженности клиента по основной сумме долга по предоставленному финансовому лизингу при их погашении клиентом или списании их с баланса.</w:t>
      </w:r>
    </w:p>
    <w:bookmarkEnd w:id="293"/>
    <w:bookmarkStart w:name="z378" w:id="294"/>
    <w:p>
      <w:pPr>
        <w:spacing w:after="0"/>
        <w:ind w:left="0"/>
        <w:jc w:val="both"/>
      </w:pPr>
      <w:r>
        <w:rPr>
          <w:rFonts w:ascii="Times New Roman"/>
          <w:b w:val="false"/>
          <w:i w:val="false"/>
          <w:color w:val="000000"/>
          <w:sz w:val="28"/>
        </w:rPr>
        <w:t>
      1422. Форфейтинг клиентам (активный).</w:t>
      </w:r>
    </w:p>
    <w:bookmarkEnd w:id="294"/>
    <w:bookmarkStart w:name="z379" w:id="295"/>
    <w:p>
      <w:pPr>
        <w:spacing w:after="0"/>
        <w:ind w:left="0"/>
        <w:jc w:val="both"/>
      </w:pPr>
      <w:r>
        <w:rPr>
          <w:rFonts w:ascii="Times New Roman"/>
          <w:b w:val="false"/>
          <w:i w:val="false"/>
          <w:color w:val="000000"/>
          <w:sz w:val="28"/>
        </w:rPr>
        <w:t>
      Назначение счета: Учет сумм требований по долговым обязательствам покупателя товаров (работ, услуг), полученным путем покупки векселя без оборота на продавца.</w:t>
      </w:r>
    </w:p>
    <w:bookmarkEnd w:id="295"/>
    <w:bookmarkStart w:name="z380" w:id="296"/>
    <w:p>
      <w:pPr>
        <w:spacing w:after="0"/>
        <w:ind w:left="0"/>
        <w:jc w:val="both"/>
      </w:pPr>
      <w:r>
        <w:rPr>
          <w:rFonts w:ascii="Times New Roman"/>
          <w:b w:val="false"/>
          <w:i w:val="false"/>
          <w:color w:val="000000"/>
          <w:sz w:val="28"/>
        </w:rPr>
        <w:t>
      По дебету счета проводятся суммы требований по долговым обязательствам покупателя товаров (работ, услуг), полученным путем покупки векселя без оборота на продавца.</w:t>
      </w:r>
    </w:p>
    <w:bookmarkEnd w:id="296"/>
    <w:bookmarkStart w:name="z381" w:id="297"/>
    <w:p>
      <w:pPr>
        <w:spacing w:after="0"/>
        <w:ind w:left="0"/>
        <w:jc w:val="both"/>
      </w:pPr>
      <w:r>
        <w:rPr>
          <w:rFonts w:ascii="Times New Roman"/>
          <w:b w:val="false"/>
          <w:i w:val="false"/>
          <w:color w:val="000000"/>
          <w:sz w:val="28"/>
        </w:rPr>
        <w:t>
      По кредиту счета проводится списание сумм требований при их погашении покупателем товаров (работ, услуг) или отнесении их на балансовый счет № 1423.</w:t>
      </w:r>
    </w:p>
    <w:bookmarkEnd w:id="297"/>
    <w:bookmarkStart w:name="z382" w:id="298"/>
    <w:p>
      <w:pPr>
        <w:spacing w:after="0"/>
        <w:ind w:left="0"/>
        <w:jc w:val="both"/>
      </w:pPr>
      <w:r>
        <w:rPr>
          <w:rFonts w:ascii="Times New Roman"/>
          <w:b w:val="false"/>
          <w:i w:val="false"/>
          <w:color w:val="000000"/>
          <w:sz w:val="28"/>
        </w:rPr>
        <w:t>
      1423. Просроченная задолженность клиентов по форфейтингу (активный).</w:t>
      </w:r>
    </w:p>
    <w:bookmarkEnd w:id="298"/>
    <w:bookmarkStart w:name="z383" w:id="299"/>
    <w:p>
      <w:pPr>
        <w:spacing w:after="0"/>
        <w:ind w:left="0"/>
        <w:jc w:val="both"/>
      </w:pPr>
      <w:r>
        <w:rPr>
          <w:rFonts w:ascii="Times New Roman"/>
          <w:b w:val="false"/>
          <w:i w:val="false"/>
          <w:color w:val="000000"/>
          <w:sz w:val="28"/>
        </w:rPr>
        <w:t>
      Назначение счета: Учет сумм просроченной задолженности клиентов по основной сумме долга по предоставленному форфейтингу.</w:t>
      </w:r>
    </w:p>
    <w:bookmarkEnd w:id="299"/>
    <w:bookmarkStart w:name="z384" w:id="300"/>
    <w:p>
      <w:pPr>
        <w:spacing w:after="0"/>
        <w:ind w:left="0"/>
        <w:jc w:val="both"/>
      </w:pPr>
      <w:r>
        <w:rPr>
          <w:rFonts w:ascii="Times New Roman"/>
          <w:b w:val="false"/>
          <w:i w:val="false"/>
          <w:color w:val="000000"/>
          <w:sz w:val="28"/>
        </w:rPr>
        <w:t>
      По дебету счета проводятся суммы просроченной задолженности клиента по основной сумме долга по предоставленному форфейтингу.</w:t>
      </w:r>
    </w:p>
    <w:bookmarkEnd w:id="300"/>
    <w:bookmarkStart w:name="z385" w:id="301"/>
    <w:p>
      <w:pPr>
        <w:spacing w:after="0"/>
        <w:ind w:left="0"/>
        <w:jc w:val="both"/>
      </w:pPr>
      <w:r>
        <w:rPr>
          <w:rFonts w:ascii="Times New Roman"/>
          <w:b w:val="false"/>
          <w:i w:val="false"/>
          <w:color w:val="000000"/>
          <w:sz w:val="28"/>
        </w:rPr>
        <w:t>
      По кредиту счета проводится списание сумм просроченной задолженности клиента по основной сумме долга по предоставленному форфейтингу при их погашении клиентом или списании их с баланса.</w:t>
      </w:r>
    </w:p>
    <w:bookmarkEnd w:id="301"/>
    <w:bookmarkStart w:name="z386" w:id="302"/>
    <w:p>
      <w:pPr>
        <w:spacing w:after="0"/>
        <w:ind w:left="0"/>
        <w:jc w:val="both"/>
      </w:pPr>
      <w:r>
        <w:rPr>
          <w:rFonts w:ascii="Times New Roman"/>
          <w:b w:val="false"/>
          <w:i w:val="false"/>
          <w:color w:val="000000"/>
          <w:sz w:val="28"/>
        </w:rPr>
        <w:t>
      1424. Просроченная задолженность клиентов по займам (активный).</w:t>
      </w:r>
    </w:p>
    <w:bookmarkEnd w:id="302"/>
    <w:bookmarkStart w:name="z387" w:id="303"/>
    <w:p>
      <w:pPr>
        <w:spacing w:after="0"/>
        <w:ind w:left="0"/>
        <w:jc w:val="both"/>
      </w:pPr>
      <w:r>
        <w:rPr>
          <w:rFonts w:ascii="Times New Roman"/>
          <w:b w:val="false"/>
          <w:i w:val="false"/>
          <w:color w:val="000000"/>
          <w:sz w:val="28"/>
        </w:rPr>
        <w:t>
      Назначение счета: Учет сумм просроченной задолженности клиентов по основной сумме долга по предоставленным займам.</w:t>
      </w:r>
    </w:p>
    <w:bookmarkEnd w:id="303"/>
    <w:bookmarkStart w:name="z388" w:id="304"/>
    <w:p>
      <w:pPr>
        <w:spacing w:after="0"/>
        <w:ind w:left="0"/>
        <w:jc w:val="both"/>
      </w:pPr>
      <w:r>
        <w:rPr>
          <w:rFonts w:ascii="Times New Roman"/>
          <w:b w:val="false"/>
          <w:i w:val="false"/>
          <w:color w:val="000000"/>
          <w:sz w:val="28"/>
        </w:rPr>
        <w:t>
      По дебету счета проводятся суммы просроченной задолженности клиента по основной сумме долга по предоставленным займам.</w:t>
      </w:r>
    </w:p>
    <w:bookmarkEnd w:id="304"/>
    <w:bookmarkStart w:name="z389" w:id="305"/>
    <w:p>
      <w:pPr>
        <w:spacing w:after="0"/>
        <w:ind w:left="0"/>
        <w:jc w:val="both"/>
      </w:pPr>
      <w:r>
        <w:rPr>
          <w:rFonts w:ascii="Times New Roman"/>
          <w:b w:val="false"/>
          <w:i w:val="false"/>
          <w:color w:val="000000"/>
          <w:sz w:val="28"/>
        </w:rPr>
        <w:t>
      По кредиту счета проводится списание сумм просроченной задолженности клиента по основной сумме долга по предоставленным займам при их погашении клиентом или списании их с баланса.</w:t>
      </w:r>
    </w:p>
    <w:bookmarkEnd w:id="305"/>
    <w:bookmarkStart w:name="z390" w:id="306"/>
    <w:p>
      <w:pPr>
        <w:spacing w:after="0"/>
        <w:ind w:left="0"/>
        <w:jc w:val="both"/>
      </w:pPr>
      <w:r>
        <w:rPr>
          <w:rFonts w:ascii="Times New Roman"/>
          <w:b w:val="false"/>
          <w:i w:val="false"/>
          <w:color w:val="000000"/>
          <w:sz w:val="28"/>
        </w:rPr>
        <w:t>
      1425. Опротестованные векселя клиентов (активный).</w:t>
      </w:r>
    </w:p>
    <w:bookmarkEnd w:id="306"/>
    <w:bookmarkStart w:name="z391" w:id="307"/>
    <w:p>
      <w:pPr>
        <w:spacing w:after="0"/>
        <w:ind w:left="0"/>
        <w:jc w:val="both"/>
      </w:pPr>
      <w:r>
        <w:rPr>
          <w:rFonts w:ascii="Times New Roman"/>
          <w:b w:val="false"/>
          <w:i w:val="false"/>
          <w:color w:val="000000"/>
          <w:sz w:val="28"/>
        </w:rPr>
        <w:t>
      Назначение счета: Учет номинальной стоимости опротестованных векселей, то есть векселей, по которым совершен протест в неакцепте или неплатеже.</w:t>
      </w:r>
    </w:p>
    <w:bookmarkEnd w:id="307"/>
    <w:bookmarkStart w:name="z392" w:id="308"/>
    <w:p>
      <w:pPr>
        <w:spacing w:after="0"/>
        <w:ind w:left="0"/>
        <w:jc w:val="both"/>
      </w:pPr>
      <w:r>
        <w:rPr>
          <w:rFonts w:ascii="Times New Roman"/>
          <w:b w:val="false"/>
          <w:i w:val="false"/>
          <w:color w:val="000000"/>
          <w:sz w:val="28"/>
        </w:rPr>
        <w:t>
      По дебету счета проводится номинальная стоимость опротестованных векселей при отказе плательщиком в их акцепте либо платеже.</w:t>
      </w:r>
    </w:p>
    <w:bookmarkEnd w:id="308"/>
    <w:bookmarkStart w:name="z393" w:id="309"/>
    <w:p>
      <w:pPr>
        <w:spacing w:after="0"/>
        <w:ind w:left="0"/>
        <w:jc w:val="both"/>
      </w:pPr>
      <w:r>
        <w:rPr>
          <w:rFonts w:ascii="Times New Roman"/>
          <w:b w:val="false"/>
          <w:i w:val="false"/>
          <w:color w:val="000000"/>
          <w:sz w:val="28"/>
        </w:rPr>
        <w:t>
      По кредиту счета проводится списание номинальной стоимости опротестованных векселей при их оплате плательщиком или списании их с баланса за счет созданных провизий (резервов).</w:t>
      </w:r>
    </w:p>
    <w:bookmarkEnd w:id="309"/>
    <w:bookmarkStart w:name="z394" w:id="310"/>
    <w:p>
      <w:pPr>
        <w:spacing w:after="0"/>
        <w:ind w:left="0"/>
        <w:jc w:val="both"/>
      </w:pPr>
      <w:r>
        <w:rPr>
          <w:rFonts w:ascii="Times New Roman"/>
          <w:b w:val="false"/>
          <w:i w:val="false"/>
          <w:color w:val="000000"/>
          <w:sz w:val="28"/>
        </w:rPr>
        <w:t>
      1426. Требования к клиенту по операциям финансирования торговой деятельности (активный).</w:t>
      </w:r>
    </w:p>
    <w:bookmarkEnd w:id="310"/>
    <w:bookmarkStart w:name="z395" w:id="311"/>
    <w:p>
      <w:pPr>
        <w:spacing w:after="0"/>
        <w:ind w:left="0"/>
        <w:jc w:val="both"/>
      </w:pPr>
      <w:r>
        <w:rPr>
          <w:rFonts w:ascii="Times New Roman"/>
          <w:b w:val="false"/>
          <w:i w:val="false"/>
          <w:color w:val="000000"/>
          <w:sz w:val="28"/>
        </w:rPr>
        <w:t>
      Назначение счета: Учет сумм требований исламского банка к клиентам по операциям финансирования торговой деятельности в качестве торгового посредника с предоставлением коммерческого кредита.</w:t>
      </w:r>
    </w:p>
    <w:bookmarkEnd w:id="311"/>
    <w:bookmarkStart w:name="z396" w:id="312"/>
    <w:p>
      <w:pPr>
        <w:spacing w:after="0"/>
        <w:ind w:left="0"/>
        <w:jc w:val="both"/>
      </w:pPr>
      <w:r>
        <w:rPr>
          <w:rFonts w:ascii="Times New Roman"/>
          <w:b w:val="false"/>
          <w:i w:val="false"/>
          <w:color w:val="000000"/>
          <w:sz w:val="28"/>
        </w:rPr>
        <w:t>
      По дебету счета проводятся суммы требований к клиентам по операциям финансирования торговой деятельности в качестве торгового посредника с предоставлением коммерческого кредита.</w:t>
      </w:r>
    </w:p>
    <w:bookmarkEnd w:id="312"/>
    <w:bookmarkStart w:name="z397" w:id="313"/>
    <w:p>
      <w:pPr>
        <w:spacing w:after="0"/>
        <w:ind w:left="0"/>
        <w:jc w:val="both"/>
      </w:pPr>
      <w:r>
        <w:rPr>
          <w:rFonts w:ascii="Times New Roman"/>
          <w:b w:val="false"/>
          <w:i w:val="false"/>
          <w:color w:val="000000"/>
          <w:sz w:val="28"/>
        </w:rPr>
        <w:t>
      По кредиту счета проводится списание сумм требований к клиентам по операциям финансирования торговой деятельности в качестве торгового посредника с предоставлением коммерческого кредита при их погашении клиентом или отнесении их на балансовый счет № 1427.</w:t>
      </w:r>
    </w:p>
    <w:bookmarkEnd w:id="313"/>
    <w:bookmarkStart w:name="z398" w:id="314"/>
    <w:p>
      <w:pPr>
        <w:spacing w:after="0"/>
        <w:ind w:left="0"/>
        <w:jc w:val="both"/>
      </w:pPr>
      <w:r>
        <w:rPr>
          <w:rFonts w:ascii="Times New Roman"/>
          <w:b w:val="false"/>
          <w:i w:val="false"/>
          <w:color w:val="000000"/>
          <w:sz w:val="28"/>
        </w:rPr>
        <w:t>
      1427. Просроченная задолженность по операциям финансирования торговой деятельности (активный).</w:t>
      </w:r>
    </w:p>
    <w:bookmarkEnd w:id="314"/>
    <w:bookmarkStart w:name="z399" w:id="315"/>
    <w:p>
      <w:pPr>
        <w:spacing w:after="0"/>
        <w:ind w:left="0"/>
        <w:jc w:val="both"/>
      </w:pPr>
      <w:r>
        <w:rPr>
          <w:rFonts w:ascii="Times New Roman"/>
          <w:b w:val="false"/>
          <w:i w:val="false"/>
          <w:color w:val="000000"/>
          <w:sz w:val="28"/>
        </w:rPr>
        <w:t>
      Назначение счета: Учет сумм просроченной задолженности клиентов по операциям финансирования торговой деятельности в качестве торгового посредника с предоставлением коммерческого кредита.</w:t>
      </w:r>
    </w:p>
    <w:bookmarkEnd w:id="315"/>
    <w:bookmarkStart w:name="z400" w:id="316"/>
    <w:p>
      <w:pPr>
        <w:spacing w:after="0"/>
        <w:ind w:left="0"/>
        <w:jc w:val="both"/>
      </w:pPr>
      <w:r>
        <w:rPr>
          <w:rFonts w:ascii="Times New Roman"/>
          <w:b w:val="false"/>
          <w:i w:val="false"/>
          <w:color w:val="000000"/>
          <w:sz w:val="28"/>
        </w:rPr>
        <w:t>
      По дебету счета проводятся суммы просроченной задолженности клиентов по операциям финансирования торговой деятельности в качестве торгового посредника с предоставлением коммерческого кредита.</w:t>
      </w:r>
    </w:p>
    <w:bookmarkEnd w:id="316"/>
    <w:bookmarkStart w:name="z401" w:id="317"/>
    <w:p>
      <w:pPr>
        <w:spacing w:after="0"/>
        <w:ind w:left="0"/>
        <w:jc w:val="both"/>
      </w:pPr>
      <w:r>
        <w:rPr>
          <w:rFonts w:ascii="Times New Roman"/>
          <w:b w:val="false"/>
          <w:i w:val="false"/>
          <w:color w:val="000000"/>
          <w:sz w:val="28"/>
        </w:rPr>
        <w:t>
      По кредиту счета проводится списание сумм просроченной задолженности по операциям финансирования торговой деятельности в качестве торгового посредника с предоставлением коммерческого кредита при их погашении клиентом или списании с баланса.</w:t>
      </w:r>
    </w:p>
    <w:bookmarkEnd w:id="317"/>
    <w:bookmarkStart w:name="z402" w:id="318"/>
    <w:p>
      <w:pPr>
        <w:spacing w:after="0"/>
        <w:ind w:left="0"/>
        <w:jc w:val="both"/>
      </w:pPr>
      <w:r>
        <w:rPr>
          <w:rFonts w:ascii="Times New Roman"/>
          <w:b w:val="false"/>
          <w:i w:val="false"/>
          <w:color w:val="000000"/>
          <w:sz w:val="28"/>
        </w:rPr>
        <w:t>
      1428. Резервы (провизии) по займам и финансовому лизингу, предоставленным клиентам (контрактивный).</w:t>
      </w:r>
    </w:p>
    <w:bookmarkEnd w:id="318"/>
    <w:bookmarkStart w:name="z403" w:id="319"/>
    <w:p>
      <w:pPr>
        <w:spacing w:after="0"/>
        <w:ind w:left="0"/>
        <w:jc w:val="both"/>
      </w:pPr>
      <w:r>
        <w:rPr>
          <w:rFonts w:ascii="Times New Roman"/>
          <w:b w:val="false"/>
          <w:i w:val="false"/>
          <w:color w:val="000000"/>
          <w:sz w:val="28"/>
        </w:rPr>
        <w:t>
      Назначение счета: Учет сумм оценочных резервов (провизий) под ожидаемые кредитные убытки по займам и финансовому лизингу, предоставленным клиентам.</w:t>
      </w:r>
    </w:p>
    <w:bookmarkEnd w:id="319"/>
    <w:p>
      <w:pPr>
        <w:spacing w:after="0"/>
        <w:ind w:left="0"/>
        <w:jc w:val="both"/>
      </w:pPr>
      <w:r>
        <w:rPr>
          <w:rFonts w:ascii="Times New Roman"/>
          <w:b w:val="false"/>
          <w:i w:val="false"/>
          <w:color w:val="000000"/>
          <w:sz w:val="28"/>
        </w:rPr>
        <w:t>
      По кредиту счета проводятся суммы оценочных резервов (провизий) под ожидаемые кредитные убытки по займам и финансовому лизингу, предоставленным клиентам.</w:t>
      </w:r>
    </w:p>
    <w:p>
      <w:pPr>
        <w:spacing w:after="0"/>
        <w:ind w:left="0"/>
        <w:jc w:val="both"/>
      </w:pPr>
      <w:r>
        <w:rPr>
          <w:rFonts w:ascii="Times New Roman"/>
          <w:b w:val="false"/>
          <w:i w:val="false"/>
          <w:color w:val="000000"/>
          <w:sz w:val="28"/>
        </w:rPr>
        <w:t>
      По дебету счета проводится списание сумм оценочных резервов (провизий) под ожидаемые кредитные убытки по предоставленным займам и финансовому лизингу.</w:t>
      </w:r>
    </w:p>
    <w:bookmarkStart w:name="z406" w:id="320"/>
    <w:p>
      <w:pPr>
        <w:spacing w:after="0"/>
        <w:ind w:left="0"/>
        <w:jc w:val="both"/>
      </w:pPr>
      <w:r>
        <w:rPr>
          <w:rFonts w:ascii="Times New Roman"/>
          <w:b w:val="false"/>
          <w:i w:val="false"/>
          <w:color w:val="000000"/>
          <w:sz w:val="28"/>
        </w:rPr>
        <w:t>
      1429. Прочие займы, предоставленные клиентам (активный).</w:t>
      </w:r>
    </w:p>
    <w:bookmarkEnd w:id="320"/>
    <w:bookmarkStart w:name="z407" w:id="321"/>
    <w:p>
      <w:pPr>
        <w:spacing w:after="0"/>
        <w:ind w:left="0"/>
        <w:jc w:val="both"/>
      </w:pPr>
      <w:r>
        <w:rPr>
          <w:rFonts w:ascii="Times New Roman"/>
          <w:b w:val="false"/>
          <w:i w:val="false"/>
          <w:color w:val="000000"/>
          <w:sz w:val="28"/>
        </w:rPr>
        <w:t>
      Назначение счета: Учет сумм прочих займов, предоставленных клиентам.</w:t>
      </w:r>
    </w:p>
    <w:bookmarkEnd w:id="321"/>
    <w:bookmarkStart w:name="z408" w:id="322"/>
    <w:p>
      <w:pPr>
        <w:spacing w:after="0"/>
        <w:ind w:left="0"/>
        <w:jc w:val="both"/>
      </w:pPr>
      <w:r>
        <w:rPr>
          <w:rFonts w:ascii="Times New Roman"/>
          <w:b w:val="false"/>
          <w:i w:val="false"/>
          <w:color w:val="000000"/>
          <w:sz w:val="28"/>
        </w:rPr>
        <w:t>
      По дебету счета проводятся суммы прочих займов, предоставленных клиенту.</w:t>
      </w:r>
    </w:p>
    <w:bookmarkEnd w:id="322"/>
    <w:bookmarkStart w:name="z409" w:id="323"/>
    <w:p>
      <w:pPr>
        <w:spacing w:after="0"/>
        <w:ind w:left="0"/>
        <w:jc w:val="both"/>
      </w:pPr>
      <w:r>
        <w:rPr>
          <w:rFonts w:ascii="Times New Roman"/>
          <w:b w:val="false"/>
          <w:i w:val="false"/>
          <w:color w:val="000000"/>
          <w:sz w:val="28"/>
        </w:rPr>
        <w:t>
      По кредиту счета проводится списание сумм прочих предоставленных займов при их погашении клиентом или отнесении их на балансовый счет № 1424.</w:t>
      </w:r>
    </w:p>
    <w:bookmarkEnd w:id="323"/>
    <w:p>
      <w:pPr>
        <w:spacing w:after="0"/>
        <w:ind w:left="0"/>
        <w:jc w:val="both"/>
      </w:pPr>
      <w:r>
        <w:rPr>
          <w:rFonts w:ascii="Times New Roman"/>
          <w:b w:val="false"/>
          <w:i w:val="false"/>
          <w:color w:val="000000"/>
          <w:sz w:val="28"/>
        </w:rPr>
        <w:t>
      1430. Счет положительной корректировки справедливой стоимости займа, предоставленного клиентам (активный).</w:t>
      </w:r>
    </w:p>
    <w:p>
      <w:pPr>
        <w:spacing w:after="0"/>
        <w:ind w:left="0"/>
        <w:jc w:val="both"/>
      </w:pPr>
      <w:r>
        <w:rPr>
          <w:rFonts w:ascii="Times New Roman"/>
          <w:b w:val="false"/>
          <w:i w:val="false"/>
          <w:color w:val="000000"/>
          <w:sz w:val="28"/>
        </w:rPr>
        <w:t>
      Назначение счета: Учет сумм положительной корректировки учетной (балансовой) стоимости займа, предоставленного клиентам, возникшей в результате увеличения справедливой стоимости данного актива.</w:t>
      </w:r>
    </w:p>
    <w:p>
      <w:pPr>
        <w:spacing w:after="0"/>
        <w:ind w:left="0"/>
        <w:jc w:val="both"/>
      </w:pPr>
      <w:r>
        <w:rPr>
          <w:rFonts w:ascii="Times New Roman"/>
          <w:b w:val="false"/>
          <w:i w:val="false"/>
          <w:color w:val="000000"/>
          <w:sz w:val="28"/>
        </w:rPr>
        <w:t>
      По дебету счета проводится сумма положительной корректировки учетной (балансовой) стоимости займа, предоставленного клиенту, возникшей в результате увеличения справедливой стоимости данного актива.</w:t>
      </w:r>
    </w:p>
    <w:p>
      <w:pPr>
        <w:spacing w:after="0"/>
        <w:ind w:left="0"/>
        <w:jc w:val="both"/>
      </w:pPr>
      <w:r>
        <w:rPr>
          <w:rFonts w:ascii="Times New Roman"/>
          <w:b w:val="false"/>
          <w:i w:val="false"/>
          <w:color w:val="000000"/>
          <w:sz w:val="28"/>
        </w:rPr>
        <w:t>
      По кредиту счета проводится списание сумм положительной корректировки учетной (балансовой) стоимости займа при сальдировании данной суммы с балансовым счетом № 1431.</w:t>
      </w:r>
    </w:p>
    <w:p>
      <w:pPr>
        <w:spacing w:after="0"/>
        <w:ind w:left="0"/>
        <w:jc w:val="both"/>
      </w:pPr>
      <w:r>
        <w:rPr>
          <w:rFonts w:ascii="Times New Roman"/>
          <w:b w:val="false"/>
          <w:i w:val="false"/>
          <w:color w:val="000000"/>
          <w:sz w:val="28"/>
        </w:rPr>
        <w:t>
      1431. Счет отрицательной корректировки справедливой стоимости займа, предоставленного клиентам (контрактивный).</w:t>
      </w:r>
    </w:p>
    <w:p>
      <w:pPr>
        <w:spacing w:after="0"/>
        <w:ind w:left="0"/>
        <w:jc w:val="both"/>
      </w:pPr>
      <w:r>
        <w:rPr>
          <w:rFonts w:ascii="Times New Roman"/>
          <w:b w:val="false"/>
          <w:i w:val="false"/>
          <w:color w:val="000000"/>
          <w:sz w:val="28"/>
        </w:rPr>
        <w:t>
      Назначение счета: Учет сумм отрицательной корректировки учетной (балансовой) стоимости займа, предоставленного клиентам, возникшей в результате уменьшения справедливой стоимости данного актива.</w:t>
      </w:r>
    </w:p>
    <w:p>
      <w:pPr>
        <w:spacing w:after="0"/>
        <w:ind w:left="0"/>
        <w:jc w:val="both"/>
      </w:pPr>
      <w:r>
        <w:rPr>
          <w:rFonts w:ascii="Times New Roman"/>
          <w:b w:val="false"/>
          <w:i w:val="false"/>
          <w:color w:val="000000"/>
          <w:sz w:val="28"/>
        </w:rPr>
        <w:t>
      По кредиту счета проводится сумма отрицательной корректировки учетной (балансовой) стоимости займа, предоставленного клиенту, возникшей в результате уменьшения справедливой стоимости данного актива.</w:t>
      </w:r>
    </w:p>
    <w:p>
      <w:pPr>
        <w:spacing w:after="0"/>
        <w:ind w:left="0"/>
        <w:jc w:val="both"/>
      </w:pPr>
      <w:r>
        <w:rPr>
          <w:rFonts w:ascii="Times New Roman"/>
          <w:b w:val="false"/>
          <w:i w:val="false"/>
          <w:color w:val="000000"/>
          <w:sz w:val="28"/>
        </w:rPr>
        <w:t>
      По дебету счета проводится списание сумм отрицательной корректировки учетной (балансовой) стоимости займа при сальдировании данной суммы с балансовым счетом № 1430.</w:t>
      </w:r>
    </w:p>
    <w:bookmarkStart w:name="z418" w:id="324"/>
    <w:p>
      <w:pPr>
        <w:spacing w:after="0"/>
        <w:ind w:left="0"/>
        <w:jc w:val="both"/>
      </w:pPr>
      <w:r>
        <w:rPr>
          <w:rFonts w:ascii="Times New Roman"/>
          <w:b w:val="false"/>
          <w:i w:val="false"/>
          <w:color w:val="000000"/>
          <w:sz w:val="28"/>
        </w:rPr>
        <w:t>
      1432. Дисконт по учтенным векселям (контрактивный).</w:t>
      </w:r>
    </w:p>
    <w:bookmarkEnd w:id="324"/>
    <w:bookmarkStart w:name="z419" w:id="325"/>
    <w:p>
      <w:pPr>
        <w:spacing w:after="0"/>
        <w:ind w:left="0"/>
        <w:jc w:val="both"/>
      </w:pPr>
      <w:r>
        <w:rPr>
          <w:rFonts w:ascii="Times New Roman"/>
          <w:b w:val="false"/>
          <w:i w:val="false"/>
          <w:color w:val="000000"/>
          <w:sz w:val="28"/>
        </w:rPr>
        <w:t>
      Назначение счета: Учет сумм дисконта по учтенным векселям.</w:t>
      </w:r>
    </w:p>
    <w:bookmarkEnd w:id="325"/>
    <w:p>
      <w:pPr>
        <w:spacing w:after="0"/>
        <w:ind w:left="0"/>
        <w:jc w:val="both"/>
      </w:pPr>
      <w:r>
        <w:rPr>
          <w:rFonts w:ascii="Times New Roman"/>
          <w:b w:val="false"/>
          <w:i w:val="false"/>
          <w:color w:val="000000"/>
          <w:sz w:val="28"/>
        </w:rPr>
        <w:t>
      По кредиту счета проводится сумма дисконта по учтенным векселям.</w:t>
      </w:r>
    </w:p>
    <w:p>
      <w:pPr>
        <w:spacing w:after="0"/>
        <w:ind w:left="0"/>
        <w:jc w:val="both"/>
      </w:pPr>
      <w:r>
        <w:rPr>
          <w:rFonts w:ascii="Times New Roman"/>
          <w:b w:val="false"/>
          <w:i w:val="false"/>
          <w:color w:val="000000"/>
          <w:sz w:val="28"/>
        </w:rPr>
        <w:t>
      По дебету счета проводится списание сумм дисконта по учтенным векселям на соответствующие балансовые счета доходов в соответствии с методом начисления и списание суммы несамортизированного дисконта при прекращении признания.</w:t>
      </w:r>
    </w:p>
    <w:bookmarkStart w:name="z422" w:id="326"/>
    <w:p>
      <w:pPr>
        <w:spacing w:after="0"/>
        <w:ind w:left="0"/>
        <w:jc w:val="both"/>
      </w:pPr>
      <w:r>
        <w:rPr>
          <w:rFonts w:ascii="Times New Roman"/>
          <w:b w:val="false"/>
          <w:i w:val="false"/>
          <w:color w:val="000000"/>
          <w:sz w:val="28"/>
        </w:rPr>
        <w:t>
      1433. Премия по учтенным векселям (активный).</w:t>
      </w:r>
    </w:p>
    <w:bookmarkEnd w:id="326"/>
    <w:bookmarkStart w:name="z423" w:id="327"/>
    <w:p>
      <w:pPr>
        <w:spacing w:after="0"/>
        <w:ind w:left="0"/>
        <w:jc w:val="both"/>
      </w:pPr>
      <w:r>
        <w:rPr>
          <w:rFonts w:ascii="Times New Roman"/>
          <w:b w:val="false"/>
          <w:i w:val="false"/>
          <w:color w:val="000000"/>
          <w:sz w:val="28"/>
        </w:rPr>
        <w:t>
      Назначение счета: Учет сумм превышения стоимости приобретения векселя над его номинальной стоимостью (премия).</w:t>
      </w:r>
    </w:p>
    <w:bookmarkEnd w:id="327"/>
    <w:p>
      <w:pPr>
        <w:spacing w:after="0"/>
        <w:ind w:left="0"/>
        <w:jc w:val="both"/>
      </w:pPr>
      <w:r>
        <w:rPr>
          <w:rFonts w:ascii="Times New Roman"/>
          <w:b w:val="false"/>
          <w:i w:val="false"/>
          <w:color w:val="000000"/>
          <w:sz w:val="28"/>
        </w:rPr>
        <w:t>
      По дебету счета проводится сумма превышения стоимости приобретения векселя над его номинальной стоимостью (премия).</w:t>
      </w:r>
    </w:p>
    <w:p>
      <w:pPr>
        <w:spacing w:after="0"/>
        <w:ind w:left="0"/>
        <w:jc w:val="both"/>
      </w:pPr>
      <w:r>
        <w:rPr>
          <w:rFonts w:ascii="Times New Roman"/>
          <w:b w:val="false"/>
          <w:i w:val="false"/>
          <w:color w:val="000000"/>
          <w:sz w:val="28"/>
        </w:rPr>
        <w:t>
      По кредиту счета проводится сумма амортизации премии по учтенным векселям в корреспонденции с балансовым счетом № 5235 и списание суммы несамортизированной премии при прекращении признания.</w:t>
      </w:r>
    </w:p>
    <w:bookmarkStart w:name="z426" w:id="328"/>
    <w:p>
      <w:pPr>
        <w:spacing w:after="0"/>
        <w:ind w:left="0"/>
        <w:jc w:val="both"/>
      </w:pPr>
      <w:r>
        <w:rPr>
          <w:rFonts w:ascii="Times New Roman"/>
          <w:b w:val="false"/>
          <w:i w:val="false"/>
          <w:color w:val="000000"/>
          <w:sz w:val="28"/>
        </w:rPr>
        <w:t>
      1434. Дисконт по займам, предоставленным клиентам (контрактивный).</w:t>
      </w:r>
    </w:p>
    <w:bookmarkEnd w:id="328"/>
    <w:bookmarkStart w:name="z427" w:id="329"/>
    <w:p>
      <w:pPr>
        <w:spacing w:after="0"/>
        <w:ind w:left="0"/>
        <w:jc w:val="both"/>
      </w:pPr>
      <w:r>
        <w:rPr>
          <w:rFonts w:ascii="Times New Roman"/>
          <w:b w:val="false"/>
          <w:i w:val="false"/>
          <w:color w:val="000000"/>
          <w:sz w:val="28"/>
        </w:rPr>
        <w:t>
      Назначение счета: Учет сумм дисконта в виде превышения погашаемой суммы займа над суммой фактически предоставленного займа (с учетом затрат по сделке), сумм корректировки валовой балансовой стоимости при модификации, сумм корректировки, связанной с приобретением или созданием кредитно-обесцененного займа, сумм корректировки, связанной с признанием процентных доходов с использованием метода эффективной процентной ставки, сумм корректировки, связанной с представлением займа по нерыночной ставке процента.</w:t>
      </w:r>
    </w:p>
    <w:bookmarkEnd w:id="329"/>
    <w:p>
      <w:pPr>
        <w:spacing w:after="0"/>
        <w:ind w:left="0"/>
        <w:jc w:val="both"/>
      </w:pPr>
      <w:r>
        <w:rPr>
          <w:rFonts w:ascii="Times New Roman"/>
          <w:b w:val="false"/>
          <w:i w:val="false"/>
          <w:color w:val="000000"/>
          <w:sz w:val="28"/>
        </w:rPr>
        <w:t>
      По кредиту счета проводятся сумма дисконта в виде превышения погашаемой суммы займа над суммой фактически предоставленного займа, сумма корректировки валовой балансовой стоимости при модификации, сумма корректировки, связанной с приобретением или созданием кредитно-обесцененного займа,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представлением займа по нерыночной ставке процента.</w:t>
      </w:r>
    </w:p>
    <w:p>
      <w:pPr>
        <w:spacing w:after="0"/>
        <w:ind w:left="0"/>
        <w:jc w:val="both"/>
      </w:pPr>
      <w:r>
        <w:rPr>
          <w:rFonts w:ascii="Times New Roman"/>
          <w:b w:val="false"/>
          <w:i w:val="false"/>
          <w:color w:val="000000"/>
          <w:sz w:val="28"/>
        </w:rPr>
        <w:t>
      По дебету счета проводится сумма амортизации и (или) списание дисконта по займам, предоставленным клиентам.</w:t>
      </w:r>
    </w:p>
    <w:bookmarkStart w:name="z430" w:id="330"/>
    <w:p>
      <w:pPr>
        <w:spacing w:after="0"/>
        <w:ind w:left="0"/>
        <w:jc w:val="both"/>
      </w:pPr>
      <w:r>
        <w:rPr>
          <w:rFonts w:ascii="Times New Roman"/>
          <w:b w:val="false"/>
          <w:i w:val="false"/>
          <w:color w:val="000000"/>
          <w:sz w:val="28"/>
        </w:rPr>
        <w:t>
      1435. Премия по займам, предоставленным клиентам (активный).</w:t>
      </w:r>
    </w:p>
    <w:bookmarkEnd w:id="330"/>
    <w:bookmarkStart w:name="z431" w:id="331"/>
    <w:p>
      <w:pPr>
        <w:spacing w:after="0"/>
        <w:ind w:left="0"/>
        <w:jc w:val="both"/>
      </w:pPr>
      <w:r>
        <w:rPr>
          <w:rFonts w:ascii="Times New Roman"/>
          <w:b w:val="false"/>
          <w:i w:val="false"/>
          <w:color w:val="000000"/>
          <w:sz w:val="28"/>
        </w:rPr>
        <w:t>
      Назначение счета: Учет сумм премии в виде превышения суммы фактически предоставленного займа (с учетом затрат по сделке) над погашаемой суммой займа, сумм корректировки, связанной с признанием процентных доходов с использованием метода эффективной процентной ставки, сумм корректировки валовой балансовой стоимости при модификации.</w:t>
      </w:r>
    </w:p>
    <w:bookmarkEnd w:id="331"/>
    <w:p>
      <w:pPr>
        <w:spacing w:after="0"/>
        <w:ind w:left="0"/>
        <w:jc w:val="both"/>
      </w:pPr>
      <w:r>
        <w:rPr>
          <w:rFonts w:ascii="Times New Roman"/>
          <w:b w:val="false"/>
          <w:i w:val="false"/>
          <w:color w:val="000000"/>
          <w:sz w:val="28"/>
        </w:rPr>
        <w:t>
      По дебету счета проводятся сумма премии в виде превышения суммы фактически предоставленного займа (с учетом затрат по сделке) над погашаемой суммой займа, сумма корректировки, связанной с признанием процентных доходов с использованием метода эффективной процентной ставки, сумма корректировки валовой балансовой стоимости при модификации.</w:t>
      </w:r>
    </w:p>
    <w:p>
      <w:pPr>
        <w:spacing w:after="0"/>
        <w:ind w:left="0"/>
        <w:jc w:val="both"/>
      </w:pPr>
      <w:r>
        <w:rPr>
          <w:rFonts w:ascii="Times New Roman"/>
          <w:b w:val="false"/>
          <w:i w:val="false"/>
          <w:color w:val="000000"/>
          <w:sz w:val="28"/>
        </w:rPr>
        <w:t>
      По кредиту счета проводится сумма амортизации и (или) списание премии по займам, предоставленным клиентам.</w:t>
      </w:r>
    </w:p>
    <w:bookmarkStart w:name="z434" w:id="332"/>
    <w:p>
      <w:pPr>
        <w:spacing w:after="0"/>
        <w:ind w:left="0"/>
        <w:jc w:val="both"/>
      </w:pPr>
      <w:r>
        <w:rPr>
          <w:rFonts w:ascii="Times New Roman"/>
          <w:b w:val="false"/>
          <w:i w:val="false"/>
          <w:color w:val="000000"/>
          <w:sz w:val="28"/>
        </w:rPr>
        <w:t>
      1445. Финансовые активы, переданные в доверительное управление (активный).</w:t>
      </w:r>
    </w:p>
    <w:bookmarkEnd w:id="332"/>
    <w:bookmarkStart w:name="z435" w:id="333"/>
    <w:p>
      <w:pPr>
        <w:spacing w:after="0"/>
        <w:ind w:left="0"/>
        <w:jc w:val="both"/>
      </w:pPr>
      <w:r>
        <w:rPr>
          <w:rFonts w:ascii="Times New Roman"/>
          <w:b w:val="false"/>
          <w:i w:val="false"/>
          <w:color w:val="000000"/>
          <w:sz w:val="28"/>
        </w:rPr>
        <w:t>
      Назначение счета: Учет сумм денег, стоимости аффинированных драгоценных металлов и ценных бумаг, переданных в доверительное управление.</w:t>
      </w:r>
    </w:p>
    <w:bookmarkEnd w:id="333"/>
    <w:bookmarkStart w:name="z436" w:id="334"/>
    <w:p>
      <w:pPr>
        <w:spacing w:after="0"/>
        <w:ind w:left="0"/>
        <w:jc w:val="both"/>
      </w:pPr>
      <w:r>
        <w:rPr>
          <w:rFonts w:ascii="Times New Roman"/>
          <w:b w:val="false"/>
          <w:i w:val="false"/>
          <w:color w:val="000000"/>
          <w:sz w:val="28"/>
        </w:rPr>
        <w:t>
      По дебету счета проводятся суммы денег, стоимость аффинированных драгоценных металлов и ценных бумаг, переданных в доверительное управление.</w:t>
      </w:r>
    </w:p>
    <w:bookmarkEnd w:id="334"/>
    <w:bookmarkStart w:name="z437" w:id="335"/>
    <w:p>
      <w:pPr>
        <w:spacing w:after="0"/>
        <w:ind w:left="0"/>
        <w:jc w:val="both"/>
      </w:pPr>
      <w:r>
        <w:rPr>
          <w:rFonts w:ascii="Times New Roman"/>
          <w:b w:val="false"/>
          <w:i w:val="false"/>
          <w:color w:val="000000"/>
          <w:sz w:val="28"/>
        </w:rPr>
        <w:t>
      По кредиту счета проводится списание сумм денег, стоимости аффинированных драгоценных металлов и ценных бумаг, переданных в доверительное управление, при их возврате доверительным управляющим или списании их с баланса.</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1451. Исключен постановлением Правления Национального Банка РК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2" w:id="336"/>
    <w:p>
      <w:pPr>
        <w:spacing w:after="0"/>
        <w:ind w:left="0"/>
        <w:jc w:val="both"/>
      </w:pPr>
      <w:r>
        <w:rPr>
          <w:rFonts w:ascii="Times New Roman"/>
          <w:b w:val="false"/>
          <w:i w:val="false"/>
          <w:color w:val="000000"/>
          <w:sz w:val="28"/>
        </w:rPr>
        <w:t>
      1452. Ценные бумаги, учитываемые по справедливой стоимости через прочий совокупный доход (активный).</w:t>
      </w:r>
    </w:p>
    <w:bookmarkEnd w:id="336"/>
    <w:bookmarkStart w:name="z443" w:id="337"/>
    <w:p>
      <w:pPr>
        <w:spacing w:after="0"/>
        <w:ind w:left="0"/>
        <w:jc w:val="both"/>
      </w:pPr>
      <w:r>
        <w:rPr>
          <w:rFonts w:ascii="Times New Roman"/>
          <w:b w:val="false"/>
          <w:i w:val="false"/>
          <w:color w:val="000000"/>
          <w:sz w:val="28"/>
        </w:rPr>
        <w:t>
      Назначение счета: Учет стоимости ценных бумаг, которые могут быть реализованы в случае изменения ставок вознаграждения на рынке, доходности по ценным бумагам, потребности в поддержании ликвидности.</w:t>
      </w:r>
    </w:p>
    <w:bookmarkEnd w:id="337"/>
    <w:p>
      <w:pPr>
        <w:spacing w:after="0"/>
        <w:ind w:left="0"/>
        <w:jc w:val="both"/>
      </w:pPr>
      <w:r>
        <w:rPr>
          <w:rFonts w:ascii="Times New Roman"/>
          <w:b w:val="false"/>
          <w:i w:val="false"/>
          <w:color w:val="000000"/>
          <w:sz w:val="28"/>
        </w:rPr>
        <w:t>
      По дебету счета проводится стоимость ценных бумаг,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По кредиту счета проводится списание стоимости приобретенных ценных бумаг при их реализации, а также отнесение их стоимости на балансовый счет № 1459 либо перевод ценных бумаг в другую категорию.</w:t>
      </w:r>
    </w:p>
    <w:bookmarkStart w:name="z446" w:id="338"/>
    <w:p>
      <w:pPr>
        <w:spacing w:after="0"/>
        <w:ind w:left="0"/>
        <w:jc w:val="both"/>
      </w:pPr>
      <w:r>
        <w:rPr>
          <w:rFonts w:ascii="Times New Roman"/>
          <w:b w:val="false"/>
          <w:i w:val="false"/>
          <w:color w:val="000000"/>
          <w:sz w:val="28"/>
        </w:rPr>
        <w:t>
      1453. Дисконт по приобретенным ценным бумагам, учитываемым по справедливой стоимости через прочий совокупный доход (контрактивный).</w:t>
      </w:r>
    </w:p>
    <w:bookmarkEnd w:id="338"/>
    <w:bookmarkStart w:name="z447" w:id="339"/>
    <w:p>
      <w:pPr>
        <w:spacing w:after="0"/>
        <w:ind w:left="0"/>
        <w:jc w:val="both"/>
      </w:pPr>
      <w:r>
        <w:rPr>
          <w:rFonts w:ascii="Times New Roman"/>
          <w:b w:val="false"/>
          <w:i w:val="false"/>
          <w:color w:val="000000"/>
          <w:sz w:val="28"/>
        </w:rPr>
        <w:t>
      Назначение счета: Учет сумм дисконта в виде превышения номинальной стоимости ценных бумаг, учитываемых по справедливой стоимости через прочий совокупный доход, над стоимостью их приобретения, сумм корректировки, связанной с признанием процентных доходов с использованием метода эффективной процентной ставки, сумм корректировки, связанной с приобретением ценных бумаг по нерыночной ставке процента, сумм корректировки валовой балансовой стоимости при модификации, сумм корректировки, связанной с приобретением или созданием кредитно-обесцененной ценной бумаги.</w:t>
      </w:r>
    </w:p>
    <w:bookmarkEnd w:id="339"/>
    <w:p>
      <w:pPr>
        <w:spacing w:after="0"/>
        <w:ind w:left="0"/>
        <w:jc w:val="both"/>
      </w:pPr>
      <w:r>
        <w:rPr>
          <w:rFonts w:ascii="Times New Roman"/>
          <w:b w:val="false"/>
          <w:i w:val="false"/>
          <w:color w:val="000000"/>
          <w:sz w:val="28"/>
        </w:rPr>
        <w:t>
      По кредиту счета проводятся сумма дисконта в виде превышения номинальной стоимости ценных бумаг, учитываемых по справедливой стоимости через прочий совокупный доход, над стоимостью их приобретения,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приобретением ценных бумаг по нерыночной ставке процента, сумма корректировки валовой балансовой стоимости при модификации, сумма корректировки, связанной с приобретением или созданием кредитно-обесцененной ценной бумаги.</w:t>
      </w:r>
    </w:p>
    <w:p>
      <w:pPr>
        <w:spacing w:after="0"/>
        <w:ind w:left="0"/>
        <w:jc w:val="both"/>
      </w:pPr>
      <w:r>
        <w:rPr>
          <w:rFonts w:ascii="Times New Roman"/>
          <w:b w:val="false"/>
          <w:i w:val="false"/>
          <w:color w:val="000000"/>
          <w:sz w:val="28"/>
        </w:rPr>
        <w:t>
      По дебету счета проводится сумма амортизации и (или) списание дисконта по приобретенным ценным бумагам, учитываемым по справедливой стоимости через прочий совокупный доход.</w:t>
      </w:r>
    </w:p>
    <w:bookmarkStart w:name="z450" w:id="340"/>
    <w:p>
      <w:pPr>
        <w:spacing w:after="0"/>
        <w:ind w:left="0"/>
        <w:jc w:val="both"/>
      </w:pPr>
      <w:r>
        <w:rPr>
          <w:rFonts w:ascii="Times New Roman"/>
          <w:b w:val="false"/>
          <w:i w:val="false"/>
          <w:color w:val="000000"/>
          <w:sz w:val="28"/>
        </w:rPr>
        <w:t>
      1454. Премия по приобретенным ценным бумагам, учитываемым по справедливой стоимости через прочий совокупный доход (активный).</w:t>
      </w:r>
    </w:p>
    <w:bookmarkEnd w:id="340"/>
    <w:bookmarkStart w:name="z451" w:id="341"/>
    <w:p>
      <w:pPr>
        <w:spacing w:after="0"/>
        <w:ind w:left="0"/>
        <w:jc w:val="both"/>
      </w:pPr>
      <w:r>
        <w:rPr>
          <w:rFonts w:ascii="Times New Roman"/>
          <w:b w:val="false"/>
          <w:i w:val="false"/>
          <w:color w:val="000000"/>
          <w:sz w:val="28"/>
        </w:rPr>
        <w:t>
      Назначение счета: Учет сумм премии в виде превышения стоимости приобретения ценных бумаг, учитываемых по справедливой стоимости через прочий совокупный доход, над их номинальной стоимостью (с учетом затрат по сделке), сумм корректировки связанной с признанием процентных доходов с использованием метода эффективной процентной ставки, сумм корректировки валовой балансовой стоимости при модификации.</w:t>
      </w:r>
    </w:p>
    <w:bookmarkEnd w:id="341"/>
    <w:p>
      <w:pPr>
        <w:spacing w:after="0"/>
        <w:ind w:left="0"/>
        <w:jc w:val="both"/>
      </w:pPr>
      <w:r>
        <w:rPr>
          <w:rFonts w:ascii="Times New Roman"/>
          <w:b w:val="false"/>
          <w:i w:val="false"/>
          <w:color w:val="000000"/>
          <w:sz w:val="28"/>
        </w:rPr>
        <w:t>
      По дебету счета проводятся сумма премии в виде превышения стоимости приобретения ценных бумаг, учитываемых по справедливой стоимости через прочий совокупный доход, над их номинальной стоимостью (с учетом затрат по сделке), сумма корректировки, связанной с признанием процентных доходов с использованием метода эффективной процентной ставки, сумма корректировки валовой балансовой стоимости при модификации.</w:t>
      </w:r>
    </w:p>
    <w:p>
      <w:pPr>
        <w:spacing w:after="0"/>
        <w:ind w:left="0"/>
        <w:jc w:val="both"/>
      </w:pPr>
      <w:r>
        <w:rPr>
          <w:rFonts w:ascii="Times New Roman"/>
          <w:b w:val="false"/>
          <w:i w:val="false"/>
          <w:color w:val="000000"/>
          <w:sz w:val="28"/>
        </w:rPr>
        <w:t>
      По кредиту счета проводится сумма амортизации и (или) списание премии по приобретенным ценным бумагам, учитываемым по справедливой стоимости через прочий совокупный доход.</w:t>
      </w:r>
    </w:p>
    <w:bookmarkStart w:name="z454" w:id="342"/>
    <w:p>
      <w:pPr>
        <w:spacing w:after="0"/>
        <w:ind w:left="0"/>
        <w:jc w:val="both"/>
      </w:pPr>
      <w:r>
        <w:rPr>
          <w:rFonts w:ascii="Times New Roman"/>
          <w:b w:val="false"/>
          <w:i w:val="false"/>
          <w:color w:val="000000"/>
          <w:sz w:val="28"/>
        </w:rPr>
        <w:t>
      1456. Счет положительной корректировки справедливой стоимости ценных бумаг, учитываемых по справедливой стоимости через прочий совокупный доход (активный).</w:t>
      </w:r>
    </w:p>
    <w:bookmarkEnd w:id="342"/>
    <w:bookmarkStart w:name="z455" w:id="343"/>
    <w:p>
      <w:pPr>
        <w:spacing w:after="0"/>
        <w:ind w:left="0"/>
        <w:jc w:val="both"/>
      </w:pPr>
      <w:r>
        <w:rPr>
          <w:rFonts w:ascii="Times New Roman"/>
          <w:b w:val="false"/>
          <w:i w:val="false"/>
          <w:color w:val="000000"/>
          <w:sz w:val="28"/>
        </w:rPr>
        <w:t>
      Назначение счета: Учет сумм положительной корректировки стоимости ценных бумаг, учитываемых по справедливой стоимости через прочий совокупный доход.</w:t>
      </w:r>
    </w:p>
    <w:bookmarkEnd w:id="343"/>
    <w:p>
      <w:pPr>
        <w:spacing w:after="0"/>
        <w:ind w:left="0"/>
        <w:jc w:val="both"/>
      </w:pPr>
      <w:r>
        <w:rPr>
          <w:rFonts w:ascii="Times New Roman"/>
          <w:b w:val="false"/>
          <w:i w:val="false"/>
          <w:color w:val="000000"/>
          <w:sz w:val="28"/>
        </w:rPr>
        <w:t>
      По дебету счета проводится сумма положительной корректировки стоимости ценных бумаг,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По кредиту счета проводится списание сумм положительной корректировки стоимости ценных бумаг, учитываемых по справедливой стоимости через прочий совокупный доход.</w:t>
      </w:r>
    </w:p>
    <w:bookmarkStart w:name="z458" w:id="344"/>
    <w:p>
      <w:pPr>
        <w:spacing w:after="0"/>
        <w:ind w:left="0"/>
        <w:jc w:val="both"/>
      </w:pPr>
      <w:r>
        <w:rPr>
          <w:rFonts w:ascii="Times New Roman"/>
          <w:b w:val="false"/>
          <w:i w:val="false"/>
          <w:color w:val="000000"/>
          <w:sz w:val="28"/>
        </w:rPr>
        <w:t>
      1457. Счет отрицательной корректировки справедливой стоимости ценных бумаг, учитываемых по справедливой стоимости через прочий совокупный доход (контрактивный).</w:t>
      </w:r>
    </w:p>
    <w:bookmarkEnd w:id="344"/>
    <w:bookmarkStart w:name="z459" w:id="345"/>
    <w:p>
      <w:pPr>
        <w:spacing w:after="0"/>
        <w:ind w:left="0"/>
        <w:jc w:val="both"/>
      </w:pPr>
      <w:r>
        <w:rPr>
          <w:rFonts w:ascii="Times New Roman"/>
          <w:b w:val="false"/>
          <w:i w:val="false"/>
          <w:color w:val="000000"/>
          <w:sz w:val="28"/>
        </w:rPr>
        <w:t>
      Назначение счета: Учет сумм отрицательной корректировки стоимости ценных бумаг, учитываемых по справедливой стоимости через прочий совокупный доход.</w:t>
      </w:r>
    </w:p>
    <w:bookmarkEnd w:id="345"/>
    <w:p>
      <w:pPr>
        <w:spacing w:after="0"/>
        <w:ind w:left="0"/>
        <w:jc w:val="both"/>
      </w:pPr>
      <w:r>
        <w:rPr>
          <w:rFonts w:ascii="Times New Roman"/>
          <w:b w:val="false"/>
          <w:i w:val="false"/>
          <w:color w:val="000000"/>
          <w:sz w:val="28"/>
        </w:rPr>
        <w:t>
      По кредиту счета проводится сумма отрицательной корректировки стоимости ценных бумаг,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По дебету счета проводится списание сумм отрицательной корректировки стоимости ценных бумаг, учитываемых по справедливой стоимости через прочий совокупный доход.</w:t>
      </w:r>
    </w:p>
    <w:bookmarkStart w:name="z462" w:id="346"/>
    <w:p>
      <w:pPr>
        <w:spacing w:after="0"/>
        <w:ind w:left="0"/>
        <w:jc w:val="both"/>
      </w:pPr>
      <w:r>
        <w:rPr>
          <w:rFonts w:ascii="Times New Roman"/>
          <w:b w:val="false"/>
          <w:i w:val="false"/>
          <w:color w:val="000000"/>
          <w:sz w:val="28"/>
        </w:rPr>
        <w:t>
      1459. Просроченная задолженность по ценным бумагам, учитываемым по справедливой стоимости через прочий совокупный доход (активный).</w:t>
      </w:r>
    </w:p>
    <w:bookmarkEnd w:id="346"/>
    <w:bookmarkStart w:name="z463" w:id="347"/>
    <w:p>
      <w:pPr>
        <w:spacing w:after="0"/>
        <w:ind w:left="0"/>
        <w:jc w:val="both"/>
      </w:pPr>
      <w:r>
        <w:rPr>
          <w:rFonts w:ascii="Times New Roman"/>
          <w:b w:val="false"/>
          <w:i w:val="false"/>
          <w:color w:val="000000"/>
          <w:sz w:val="28"/>
        </w:rPr>
        <w:t>
      Назначение счета: Учет сумм просроченной задолженности по ценным бумагам, учитываемым по справедливой стоимости через прочий совокупный доход.</w:t>
      </w:r>
    </w:p>
    <w:bookmarkEnd w:id="347"/>
    <w:p>
      <w:pPr>
        <w:spacing w:after="0"/>
        <w:ind w:left="0"/>
        <w:jc w:val="both"/>
      </w:pPr>
      <w:r>
        <w:rPr>
          <w:rFonts w:ascii="Times New Roman"/>
          <w:b w:val="false"/>
          <w:i w:val="false"/>
          <w:color w:val="000000"/>
          <w:sz w:val="28"/>
        </w:rPr>
        <w:t>
      По дебету счета проводится сумма просроченной задолженности по ценным бумагам, учитываемым по справедливой стоимости через прочий совокупный доход.</w:t>
      </w:r>
    </w:p>
    <w:p>
      <w:pPr>
        <w:spacing w:after="0"/>
        <w:ind w:left="0"/>
        <w:jc w:val="both"/>
      </w:pPr>
      <w:r>
        <w:rPr>
          <w:rFonts w:ascii="Times New Roman"/>
          <w:b w:val="false"/>
          <w:i w:val="false"/>
          <w:color w:val="000000"/>
          <w:sz w:val="28"/>
        </w:rPr>
        <w:t>
      По кредиту счета проводится списание сумм просроченной задолженности по ценным бумагам, учитываемым по справедливой стоимости через прочий совокупный доход, при их реализации, погашении или списании их с баланса.</w:t>
      </w:r>
    </w:p>
    <w:bookmarkStart w:name="z466" w:id="348"/>
    <w:p>
      <w:pPr>
        <w:spacing w:after="0"/>
        <w:ind w:left="0"/>
        <w:jc w:val="both"/>
      </w:pPr>
      <w:r>
        <w:rPr>
          <w:rFonts w:ascii="Times New Roman"/>
          <w:b w:val="false"/>
          <w:i w:val="false"/>
          <w:color w:val="000000"/>
          <w:sz w:val="28"/>
        </w:rPr>
        <w:t>
      1461. Операции "обратное РЕПО" с ценными бумагами (активный).</w:t>
      </w:r>
    </w:p>
    <w:bookmarkEnd w:id="348"/>
    <w:bookmarkStart w:name="z467" w:id="349"/>
    <w:p>
      <w:pPr>
        <w:spacing w:after="0"/>
        <w:ind w:left="0"/>
        <w:jc w:val="both"/>
      </w:pPr>
      <w:r>
        <w:rPr>
          <w:rFonts w:ascii="Times New Roman"/>
          <w:b w:val="false"/>
          <w:i w:val="false"/>
          <w:color w:val="000000"/>
          <w:sz w:val="28"/>
        </w:rPr>
        <w:t>
      Назначение счета: Учет сумм требований по операциям "обратное РЕПО" с ценными бумагами, полученными в залог на дату открытия операции с обязательством в будущем вернуть продавцу ценные бумаги по оговоренной цене.</w:t>
      </w:r>
    </w:p>
    <w:bookmarkEnd w:id="349"/>
    <w:bookmarkStart w:name="z468" w:id="350"/>
    <w:p>
      <w:pPr>
        <w:spacing w:after="0"/>
        <w:ind w:left="0"/>
        <w:jc w:val="both"/>
      </w:pPr>
      <w:r>
        <w:rPr>
          <w:rFonts w:ascii="Times New Roman"/>
          <w:b w:val="false"/>
          <w:i w:val="false"/>
          <w:color w:val="000000"/>
          <w:sz w:val="28"/>
        </w:rPr>
        <w:t>
      По дебету счета проводятся суммы требований по операции "обратное РЕПО" с ценными бумагами на дату открытия операции.</w:t>
      </w:r>
    </w:p>
    <w:bookmarkEnd w:id="350"/>
    <w:bookmarkStart w:name="z469" w:id="351"/>
    <w:p>
      <w:pPr>
        <w:spacing w:after="0"/>
        <w:ind w:left="0"/>
        <w:jc w:val="both"/>
      </w:pPr>
      <w:r>
        <w:rPr>
          <w:rFonts w:ascii="Times New Roman"/>
          <w:b w:val="false"/>
          <w:i w:val="false"/>
          <w:color w:val="000000"/>
          <w:sz w:val="28"/>
        </w:rPr>
        <w:t>
      По кредиту счета проводится списание сумм требований по операции "обратное РЕПО" при закрытии или аннулировании операции.</w:t>
      </w:r>
    </w:p>
    <w:bookmarkEnd w:id="351"/>
    <w:bookmarkStart w:name="z470" w:id="352"/>
    <w:p>
      <w:pPr>
        <w:spacing w:after="0"/>
        <w:ind w:left="0"/>
        <w:jc w:val="both"/>
      </w:pPr>
      <w:r>
        <w:rPr>
          <w:rFonts w:ascii="Times New Roman"/>
          <w:b w:val="false"/>
          <w:i w:val="false"/>
          <w:color w:val="000000"/>
          <w:sz w:val="28"/>
        </w:rPr>
        <w:t>
      1462. Просроченная задолженность по операциям "обратное РЕПО" с ценными бумагами (активный).</w:t>
      </w:r>
    </w:p>
    <w:bookmarkEnd w:id="352"/>
    <w:bookmarkStart w:name="z471" w:id="353"/>
    <w:p>
      <w:pPr>
        <w:spacing w:after="0"/>
        <w:ind w:left="0"/>
        <w:jc w:val="both"/>
      </w:pPr>
      <w:r>
        <w:rPr>
          <w:rFonts w:ascii="Times New Roman"/>
          <w:b w:val="false"/>
          <w:i w:val="false"/>
          <w:color w:val="000000"/>
          <w:sz w:val="28"/>
        </w:rPr>
        <w:t>
      Назначение счета: Учет сумм просроченной задолженности по операциям "обратное РЕПО" с ценными бумагами.</w:t>
      </w:r>
    </w:p>
    <w:bookmarkEnd w:id="353"/>
    <w:bookmarkStart w:name="z472" w:id="354"/>
    <w:p>
      <w:pPr>
        <w:spacing w:after="0"/>
        <w:ind w:left="0"/>
        <w:jc w:val="both"/>
      </w:pPr>
      <w:r>
        <w:rPr>
          <w:rFonts w:ascii="Times New Roman"/>
          <w:b w:val="false"/>
          <w:i w:val="false"/>
          <w:color w:val="000000"/>
          <w:sz w:val="28"/>
        </w:rPr>
        <w:t>
      По дебету счета проводятся суммы просроченной задолженности по операциям "обратное РЕПО" с ценными бумагами.</w:t>
      </w:r>
    </w:p>
    <w:bookmarkEnd w:id="354"/>
    <w:bookmarkStart w:name="z473" w:id="355"/>
    <w:p>
      <w:pPr>
        <w:spacing w:after="0"/>
        <w:ind w:left="0"/>
        <w:jc w:val="both"/>
      </w:pPr>
      <w:r>
        <w:rPr>
          <w:rFonts w:ascii="Times New Roman"/>
          <w:b w:val="false"/>
          <w:i w:val="false"/>
          <w:color w:val="000000"/>
          <w:sz w:val="28"/>
        </w:rPr>
        <w:t>
      По кредиту счета проводится списание сумм просроченной задолженности по операциям "обратное РЕПО" с ценными бумагами при их реализации, погашении или списании их с баланса.</w:t>
      </w:r>
    </w:p>
    <w:bookmarkEnd w:id="355"/>
    <w:bookmarkStart w:name="z474" w:id="356"/>
    <w:p>
      <w:pPr>
        <w:spacing w:after="0"/>
        <w:ind w:left="0"/>
        <w:jc w:val="both"/>
      </w:pPr>
      <w:r>
        <w:rPr>
          <w:rFonts w:ascii="Times New Roman"/>
          <w:b w:val="false"/>
          <w:i w:val="false"/>
          <w:color w:val="000000"/>
          <w:sz w:val="28"/>
        </w:rPr>
        <w:t>
      1463. Резервы (провизии) по операциям "обратное РЕПО" с ценными бумагами (контрактивный).</w:t>
      </w:r>
    </w:p>
    <w:bookmarkEnd w:id="356"/>
    <w:p>
      <w:pPr>
        <w:spacing w:after="0"/>
        <w:ind w:left="0"/>
        <w:jc w:val="both"/>
      </w:pPr>
      <w:r>
        <w:rPr>
          <w:rFonts w:ascii="Times New Roman"/>
          <w:b w:val="false"/>
          <w:i w:val="false"/>
          <w:color w:val="000000"/>
          <w:sz w:val="28"/>
        </w:rPr>
        <w:t>
      Назначение счета: Учет сумм оценочных резервов (провизий) под ожидаемые кредитные убытки по операциям "обратное РЕПО" с ценными бумагами.</w:t>
      </w:r>
    </w:p>
    <w:p>
      <w:pPr>
        <w:spacing w:after="0"/>
        <w:ind w:left="0"/>
        <w:jc w:val="both"/>
      </w:pPr>
      <w:r>
        <w:rPr>
          <w:rFonts w:ascii="Times New Roman"/>
          <w:b w:val="false"/>
          <w:i w:val="false"/>
          <w:color w:val="000000"/>
          <w:sz w:val="28"/>
        </w:rPr>
        <w:t>
      По кредиту счета проводятся суммы оценочных резервов (провизий) под ожидаемые кредитные убытки по операциям "обратное РЕПО" с ценными бумагами.</w:t>
      </w:r>
    </w:p>
    <w:p>
      <w:pPr>
        <w:spacing w:after="0"/>
        <w:ind w:left="0"/>
        <w:jc w:val="both"/>
      </w:pPr>
      <w:r>
        <w:rPr>
          <w:rFonts w:ascii="Times New Roman"/>
          <w:b w:val="false"/>
          <w:i w:val="false"/>
          <w:color w:val="000000"/>
          <w:sz w:val="28"/>
        </w:rPr>
        <w:t>
      По дебету счета проводится списание сумм оценочных резервов (провизий) под ожидаемые кредитные убытки по операциям "обратное РЕПО" с ценными бумагами.</w:t>
      </w:r>
    </w:p>
    <w:bookmarkStart w:name="z478" w:id="357"/>
    <w:p>
      <w:pPr>
        <w:spacing w:after="0"/>
        <w:ind w:left="0"/>
        <w:jc w:val="both"/>
      </w:pPr>
      <w:r>
        <w:rPr>
          <w:rFonts w:ascii="Times New Roman"/>
          <w:b w:val="false"/>
          <w:i w:val="false"/>
          <w:color w:val="000000"/>
          <w:sz w:val="28"/>
        </w:rPr>
        <w:t>
      1471. Инвестиции в дочерние организации (активный).</w:t>
      </w:r>
    </w:p>
    <w:bookmarkEnd w:id="357"/>
    <w:bookmarkStart w:name="z479" w:id="358"/>
    <w:p>
      <w:pPr>
        <w:spacing w:after="0"/>
        <w:ind w:left="0"/>
        <w:jc w:val="both"/>
      </w:pPr>
      <w:r>
        <w:rPr>
          <w:rFonts w:ascii="Times New Roman"/>
          <w:b w:val="false"/>
          <w:i w:val="false"/>
          <w:color w:val="000000"/>
          <w:sz w:val="28"/>
        </w:rPr>
        <w:t>
      Назначение счета: Учет сумм инвестиций по покупной стоимости, вложенных в дочерние организации (на срок свыше одного года).</w:t>
      </w:r>
    </w:p>
    <w:bookmarkEnd w:id="358"/>
    <w:bookmarkStart w:name="z480" w:id="359"/>
    <w:p>
      <w:pPr>
        <w:spacing w:after="0"/>
        <w:ind w:left="0"/>
        <w:jc w:val="both"/>
      </w:pPr>
      <w:r>
        <w:rPr>
          <w:rFonts w:ascii="Times New Roman"/>
          <w:b w:val="false"/>
          <w:i w:val="false"/>
          <w:color w:val="000000"/>
          <w:sz w:val="28"/>
        </w:rPr>
        <w:t>
      По дебету счета проводятся суммы инвестиций по покупной стоимости, вложенных в дочернюю организацию, а также изменение доли участия.</w:t>
      </w:r>
    </w:p>
    <w:bookmarkEnd w:id="359"/>
    <w:bookmarkStart w:name="z481" w:id="360"/>
    <w:p>
      <w:pPr>
        <w:spacing w:after="0"/>
        <w:ind w:left="0"/>
        <w:jc w:val="both"/>
      </w:pPr>
      <w:r>
        <w:rPr>
          <w:rFonts w:ascii="Times New Roman"/>
          <w:b w:val="false"/>
          <w:i w:val="false"/>
          <w:color w:val="000000"/>
          <w:sz w:val="28"/>
        </w:rPr>
        <w:t>
      По кредиту счета проводится списание сумм вложенных инвестиций при их выкупе дочерней организацией или их реализации.</w:t>
      </w:r>
    </w:p>
    <w:bookmarkEnd w:id="360"/>
    <w:bookmarkStart w:name="z482" w:id="361"/>
    <w:p>
      <w:pPr>
        <w:spacing w:after="0"/>
        <w:ind w:left="0"/>
        <w:jc w:val="both"/>
      </w:pPr>
      <w:r>
        <w:rPr>
          <w:rFonts w:ascii="Times New Roman"/>
          <w:b w:val="false"/>
          <w:i w:val="false"/>
          <w:color w:val="000000"/>
          <w:sz w:val="28"/>
        </w:rPr>
        <w:t>
      1472. Инвестиции в ассоциированные организации (активный).</w:t>
      </w:r>
    </w:p>
    <w:bookmarkEnd w:id="361"/>
    <w:bookmarkStart w:name="z483" w:id="362"/>
    <w:p>
      <w:pPr>
        <w:spacing w:after="0"/>
        <w:ind w:left="0"/>
        <w:jc w:val="both"/>
      </w:pPr>
      <w:r>
        <w:rPr>
          <w:rFonts w:ascii="Times New Roman"/>
          <w:b w:val="false"/>
          <w:i w:val="false"/>
          <w:color w:val="000000"/>
          <w:sz w:val="28"/>
        </w:rPr>
        <w:t>
      Назначение счета: Учет сумм инвестиций по покупной стоимости, вложенных в ассоциированные организации (на срок свыше одного года).</w:t>
      </w:r>
    </w:p>
    <w:bookmarkEnd w:id="362"/>
    <w:bookmarkStart w:name="z484" w:id="363"/>
    <w:p>
      <w:pPr>
        <w:spacing w:after="0"/>
        <w:ind w:left="0"/>
        <w:jc w:val="both"/>
      </w:pPr>
      <w:r>
        <w:rPr>
          <w:rFonts w:ascii="Times New Roman"/>
          <w:b w:val="false"/>
          <w:i w:val="false"/>
          <w:color w:val="000000"/>
          <w:sz w:val="28"/>
        </w:rPr>
        <w:t>
      По дебету счета проводятся суммы инвестиций по покупной стоимости, вложенных в ассоциированную организацию, а также изменений доли участия.</w:t>
      </w:r>
    </w:p>
    <w:bookmarkEnd w:id="363"/>
    <w:bookmarkStart w:name="z485" w:id="364"/>
    <w:p>
      <w:pPr>
        <w:spacing w:after="0"/>
        <w:ind w:left="0"/>
        <w:jc w:val="both"/>
      </w:pPr>
      <w:r>
        <w:rPr>
          <w:rFonts w:ascii="Times New Roman"/>
          <w:b w:val="false"/>
          <w:i w:val="false"/>
          <w:color w:val="000000"/>
          <w:sz w:val="28"/>
        </w:rPr>
        <w:t>
      По кредиту счета проводится списание сумм вложенных инвестиций при их выкупе ассоциированной организацией или их реализации.</w:t>
      </w:r>
    </w:p>
    <w:bookmarkEnd w:id="364"/>
    <w:bookmarkStart w:name="z486" w:id="365"/>
    <w:p>
      <w:pPr>
        <w:spacing w:after="0"/>
        <w:ind w:left="0"/>
        <w:jc w:val="both"/>
      </w:pPr>
      <w:r>
        <w:rPr>
          <w:rFonts w:ascii="Times New Roman"/>
          <w:b w:val="false"/>
          <w:i w:val="false"/>
          <w:color w:val="000000"/>
          <w:sz w:val="28"/>
        </w:rPr>
        <w:t>
      1473. Инвестиции исламского банка в производственную и торговую деятельность (активный).</w:t>
      </w:r>
    </w:p>
    <w:bookmarkEnd w:id="365"/>
    <w:bookmarkStart w:name="z487" w:id="366"/>
    <w:p>
      <w:pPr>
        <w:spacing w:after="0"/>
        <w:ind w:left="0"/>
        <w:jc w:val="both"/>
      </w:pPr>
      <w:r>
        <w:rPr>
          <w:rFonts w:ascii="Times New Roman"/>
          <w:b w:val="false"/>
          <w:i w:val="false"/>
          <w:color w:val="000000"/>
          <w:sz w:val="28"/>
        </w:rPr>
        <w:t>
      Назначение счета: Учет сумм инвестиций исламского банка при финансировании производственной и торговой деятельности путем участия в уставных капиталах юридических лиц и (или) на условиях партнерства.</w:t>
      </w:r>
    </w:p>
    <w:bookmarkEnd w:id="366"/>
    <w:bookmarkStart w:name="z488" w:id="367"/>
    <w:p>
      <w:pPr>
        <w:spacing w:after="0"/>
        <w:ind w:left="0"/>
        <w:jc w:val="both"/>
      </w:pPr>
      <w:r>
        <w:rPr>
          <w:rFonts w:ascii="Times New Roman"/>
          <w:b w:val="false"/>
          <w:i w:val="false"/>
          <w:color w:val="000000"/>
          <w:sz w:val="28"/>
        </w:rPr>
        <w:t>
      По дебету счета проводятся суммы инвестиций, вложенные в уставные капиталы юридических лиц и (или) на условиях партнерства.</w:t>
      </w:r>
    </w:p>
    <w:bookmarkEnd w:id="367"/>
    <w:bookmarkStart w:name="z489" w:id="368"/>
    <w:p>
      <w:pPr>
        <w:spacing w:after="0"/>
        <w:ind w:left="0"/>
        <w:jc w:val="both"/>
      </w:pPr>
      <w:r>
        <w:rPr>
          <w:rFonts w:ascii="Times New Roman"/>
          <w:b w:val="false"/>
          <w:i w:val="false"/>
          <w:color w:val="000000"/>
          <w:sz w:val="28"/>
        </w:rPr>
        <w:t>
      По кредиту счета проводится списание сумм вложенных инвестиций в уставные капиталы юридических лиц и (или) на условиях партнерства.</w:t>
      </w:r>
    </w:p>
    <w:bookmarkEnd w:id="368"/>
    <w:bookmarkStart w:name="z490" w:id="369"/>
    <w:p>
      <w:pPr>
        <w:spacing w:after="0"/>
        <w:ind w:left="0"/>
        <w:jc w:val="both"/>
      </w:pPr>
      <w:r>
        <w:rPr>
          <w:rFonts w:ascii="Times New Roman"/>
          <w:b w:val="false"/>
          <w:i w:val="false"/>
          <w:color w:val="000000"/>
          <w:sz w:val="28"/>
        </w:rPr>
        <w:t>
      1475. Инвестиции в субординированный долг (активный).</w:t>
      </w:r>
    </w:p>
    <w:bookmarkEnd w:id="369"/>
    <w:bookmarkStart w:name="z491" w:id="370"/>
    <w:p>
      <w:pPr>
        <w:spacing w:after="0"/>
        <w:ind w:left="0"/>
        <w:jc w:val="both"/>
      </w:pPr>
      <w:r>
        <w:rPr>
          <w:rFonts w:ascii="Times New Roman"/>
          <w:b w:val="false"/>
          <w:i w:val="false"/>
          <w:color w:val="000000"/>
          <w:sz w:val="28"/>
        </w:rPr>
        <w:t>
      Назначение счета: Учет сумм инвестиций, вложенных в субординированный долг.</w:t>
      </w:r>
    </w:p>
    <w:bookmarkEnd w:id="370"/>
    <w:bookmarkStart w:name="z492" w:id="371"/>
    <w:p>
      <w:pPr>
        <w:spacing w:after="0"/>
        <w:ind w:left="0"/>
        <w:jc w:val="both"/>
      </w:pPr>
      <w:r>
        <w:rPr>
          <w:rFonts w:ascii="Times New Roman"/>
          <w:b w:val="false"/>
          <w:i w:val="false"/>
          <w:color w:val="000000"/>
          <w:sz w:val="28"/>
        </w:rPr>
        <w:t>
      По дебету счета проводятся суммы инвестиций, вложенных в субординированный долг.</w:t>
      </w:r>
    </w:p>
    <w:bookmarkEnd w:id="371"/>
    <w:bookmarkStart w:name="z493" w:id="372"/>
    <w:p>
      <w:pPr>
        <w:spacing w:after="0"/>
        <w:ind w:left="0"/>
        <w:jc w:val="both"/>
      </w:pPr>
      <w:r>
        <w:rPr>
          <w:rFonts w:ascii="Times New Roman"/>
          <w:b w:val="false"/>
          <w:i w:val="false"/>
          <w:color w:val="000000"/>
          <w:sz w:val="28"/>
        </w:rPr>
        <w:t>
      По кредиту счета проводится списание сумм вложенных инвестиций в субординированный долг при их погашении.</w:t>
      </w:r>
    </w:p>
    <w:bookmarkEnd w:id="372"/>
    <w:bookmarkStart w:name="z494" w:id="373"/>
    <w:p>
      <w:pPr>
        <w:spacing w:after="0"/>
        <w:ind w:left="0"/>
        <w:jc w:val="both"/>
      </w:pPr>
      <w:r>
        <w:rPr>
          <w:rFonts w:ascii="Times New Roman"/>
          <w:b w:val="false"/>
          <w:i w:val="false"/>
          <w:color w:val="000000"/>
          <w:sz w:val="28"/>
        </w:rPr>
        <w:t>
      1476. Прочие инвестиции (активный).</w:t>
      </w:r>
    </w:p>
    <w:bookmarkEnd w:id="373"/>
    <w:bookmarkStart w:name="z495" w:id="374"/>
    <w:p>
      <w:pPr>
        <w:spacing w:after="0"/>
        <w:ind w:left="0"/>
        <w:jc w:val="both"/>
      </w:pPr>
      <w:r>
        <w:rPr>
          <w:rFonts w:ascii="Times New Roman"/>
          <w:b w:val="false"/>
          <w:i w:val="false"/>
          <w:color w:val="000000"/>
          <w:sz w:val="28"/>
        </w:rPr>
        <w:t>
      Назначение счета: Учет сумм прочих инвестиций, вложенных в организации, не являющиеся дочерними или ассоциированными организациями (на срок свыше одного года).</w:t>
      </w:r>
    </w:p>
    <w:bookmarkEnd w:id="374"/>
    <w:bookmarkStart w:name="z496" w:id="375"/>
    <w:p>
      <w:pPr>
        <w:spacing w:after="0"/>
        <w:ind w:left="0"/>
        <w:jc w:val="both"/>
      </w:pPr>
      <w:r>
        <w:rPr>
          <w:rFonts w:ascii="Times New Roman"/>
          <w:b w:val="false"/>
          <w:i w:val="false"/>
          <w:color w:val="000000"/>
          <w:sz w:val="28"/>
        </w:rPr>
        <w:t>
      По дебету счета проводятся суммы прочих инвестиций, вложенных в организацию, не являющуюся дочерней или ассоциированной организацией.</w:t>
      </w:r>
    </w:p>
    <w:bookmarkEnd w:id="375"/>
    <w:bookmarkStart w:name="z497" w:id="376"/>
    <w:p>
      <w:pPr>
        <w:spacing w:after="0"/>
        <w:ind w:left="0"/>
        <w:jc w:val="both"/>
      </w:pPr>
      <w:r>
        <w:rPr>
          <w:rFonts w:ascii="Times New Roman"/>
          <w:b w:val="false"/>
          <w:i w:val="false"/>
          <w:color w:val="000000"/>
          <w:sz w:val="28"/>
        </w:rPr>
        <w:t>
      По кредиту счета проводится списание сумм вложенных прочих инвестиций при их реализации.</w:t>
      </w:r>
    </w:p>
    <w:bookmarkEnd w:id="376"/>
    <w:bookmarkStart w:name="z498" w:id="377"/>
    <w:p>
      <w:pPr>
        <w:spacing w:after="0"/>
        <w:ind w:left="0"/>
        <w:jc w:val="both"/>
      </w:pPr>
      <w:r>
        <w:rPr>
          <w:rFonts w:ascii="Times New Roman"/>
          <w:b w:val="false"/>
          <w:i w:val="false"/>
          <w:color w:val="000000"/>
          <w:sz w:val="28"/>
        </w:rPr>
        <w:t>
      1477. Резервы (провизии) по инвестициям в субординированный долг (контрактивный).</w:t>
      </w:r>
    </w:p>
    <w:bookmarkEnd w:id="377"/>
    <w:p>
      <w:pPr>
        <w:spacing w:after="0"/>
        <w:ind w:left="0"/>
        <w:jc w:val="both"/>
      </w:pPr>
      <w:r>
        <w:rPr>
          <w:rFonts w:ascii="Times New Roman"/>
          <w:b w:val="false"/>
          <w:i w:val="false"/>
          <w:color w:val="000000"/>
          <w:sz w:val="28"/>
        </w:rPr>
        <w:t>
      Назначение счета: Учет сумм оценочных резервов (провизий) под ожидаемые кредитные убытки по инвестициям в субординированный долг.</w:t>
      </w:r>
    </w:p>
    <w:p>
      <w:pPr>
        <w:spacing w:after="0"/>
        <w:ind w:left="0"/>
        <w:jc w:val="both"/>
      </w:pPr>
      <w:r>
        <w:rPr>
          <w:rFonts w:ascii="Times New Roman"/>
          <w:b w:val="false"/>
          <w:i w:val="false"/>
          <w:color w:val="000000"/>
          <w:sz w:val="28"/>
        </w:rPr>
        <w:t>
      По кредиту счета проводится сумма оценочных резервов (провизий) под ожидаемые кредитные убытки по инвестициям в субординированный долг.</w:t>
      </w:r>
    </w:p>
    <w:p>
      <w:pPr>
        <w:spacing w:after="0"/>
        <w:ind w:left="0"/>
        <w:jc w:val="both"/>
      </w:pPr>
      <w:r>
        <w:rPr>
          <w:rFonts w:ascii="Times New Roman"/>
          <w:b w:val="false"/>
          <w:i w:val="false"/>
          <w:color w:val="000000"/>
          <w:sz w:val="28"/>
        </w:rPr>
        <w:t>
      По дебету счета проводится списание сумм оценочных резервов (провизий) под ожидаемые кредитные убытки по инвестициям в субординированный долг.</w:t>
      </w:r>
    </w:p>
    <w:bookmarkStart w:name="z502" w:id="378"/>
    <w:p>
      <w:pPr>
        <w:spacing w:after="0"/>
        <w:ind w:left="0"/>
        <w:jc w:val="both"/>
      </w:pPr>
      <w:r>
        <w:rPr>
          <w:rFonts w:ascii="Times New Roman"/>
          <w:b w:val="false"/>
          <w:i w:val="false"/>
          <w:color w:val="000000"/>
          <w:sz w:val="28"/>
        </w:rPr>
        <w:t>
      1481. Ценные бумаги, учитываемые по амортизированной стоимости (активный).</w:t>
      </w:r>
    </w:p>
    <w:bookmarkEnd w:id="378"/>
    <w:bookmarkStart w:name="z503" w:id="379"/>
    <w:p>
      <w:pPr>
        <w:spacing w:after="0"/>
        <w:ind w:left="0"/>
        <w:jc w:val="both"/>
      </w:pPr>
      <w:r>
        <w:rPr>
          <w:rFonts w:ascii="Times New Roman"/>
          <w:b w:val="false"/>
          <w:i w:val="false"/>
          <w:color w:val="000000"/>
          <w:sz w:val="28"/>
        </w:rPr>
        <w:t>
      Назначение счета: Учет номинальной стоимости ценных бумаг, учитываемых по амортизированной стоимости.</w:t>
      </w:r>
    </w:p>
    <w:bookmarkEnd w:id="379"/>
    <w:p>
      <w:pPr>
        <w:spacing w:after="0"/>
        <w:ind w:left="0"/>
        <w:jc w:val="both"/>
      </w:pPr>
      <w:r>
        <w:rPr>
          <w:rFonts w:ascii="Times New Roman"/>
          <w:b w:val="false"/>
          <w:i w:val="false"/>
          <w:color w:val="000000"/>
          <w:sz w:val="28"/>
        </w:rPr>
        <w:t>
      По дебету счета проводится номинальная стоимость ценных бумаг, учитываемых по амортизированной стоимости.</w:t>
      </w:r>
    </w:p>
    <w:p>
      <w:pPr>
        <w:spacing w:after="0"/>
        <w:ind w:left="0"/>
        <w:jc w:val="both"/>
      </w:pPr>
      <w:r>
        <w:rPr>
          <w:rFonts w:ascii="Times New Roman"/>
          <w:b w:val="false"/>
          <w:i w:val="false"/>
          <w:color w:val="000000"/>
          <w:sz w:val="28"/>
        </w:rPr>
        <w:t>
      По кредиту счета проводится списание номинальной стоимости ценных бумаг, учитываемых по амортизированной стоимости, при их погашении, отнесении на балансовый счет № 1485 либо перевод в другую категорию ценных бумаг.</w:t>
      </w:r>
    </w:p>
    <w:bookmarkStart w:name="z506" w:id="380"/>
    <w:p>
      <w:pPr>
        <w:spacing w:after="0"/>
        <w:ind w:left="0"/>
        <w:jc w:val="both"/>
      </w:pPr>
      <w:r>
        <w:rPr>
          <w:rFonts w:ascii="Times New Roman"/>
          <w:b w:val="false"/>
          <w:i w:val="false"/>
          <w:color w:val="000000"/>
          <w:sz w:val="28"/>
        </w:rPr>
        <w:t>
      1482. Дисконт по ценным бумагам, учитываемым по амортизированной стоимости (контрактивный).</w:t>
      </w:r>
    </w:p>
    <w:bookmarkEnd w:id="380"/>
    <w:bookmarkStart w:name="z507" w:id="381"/>
    <w:p>
      <w:pPr>
        <w:spacing w:after="0"/>
        <w:ind w:left="0"/>
        <w:jc w:val="both"/>
      </w:pPr>
      <w:r>
        <w:rPr>
          <w:rFonts w:ascii="Times New Roman"/>
          <w:b w:val="false"/>
          <w:i w:val="false"/>
          <w:color w:val="000000"/>
          <w:sz w:val="28"/>
        </w:rPr>
        <w:t>
      Назначение счета: Учет сумм дисконта в виде превышения номинальной стоимости ценных бумаг, учитываемых по амортизированной стоимости, над стоимостью их приобретения (с учетом затрат по сделке), сумм корректировки, связанной с признанием процентных доходов с использованием метода эффективной процентной ставки, сумм корректировки, связанной с приобретением ценных бумаг по нерыночной ставке процента, сумм корректировки валовой балансовой стоимости при модификации, сумм корректировки, связанной с приобретением или созданием кредитно-обесцененной ценной бумаги.</w:t>
      </w:r>
    </w:p>
    <w:bookmarkEnd w:id="381"/>
    <w:p>
      <w:pPr>
        <w:spacing w:after="0"/>
        <w:ind w:left="0"/>
        <w:jc w:val="both"/>
      </w:pPr>
      <w:r>
        <w:rPr>
          <w:rFonts w:ascii="Times New Roman"/>
          <w:b w:val="false"/>
          <w:i w:val="false"/>
          <w:color w:val="000000"/>
          <w:sz w:val="28"/>
        </w:rPr>
        <w:t>
      По кредиту счета проводятся сумма дисконта в виде превышения номинальной стоимости ценных бумаг, учитываемых по амортизированной стоимости, над стоимостью их приобретения (с учетом затрат по сделке),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приобретением ценных бумаг по нерыночной ставке процента, сумма корректировки валовой балансовой стоимости при модификации, сумма корректировки, связанной с приобретением или созданием кредитно-обесцененной ценной бумаги.</w:t>
      </w:r>
    </w:p>
    <w:p>
      <w:pPr>
        <w:spacing w:after="0"/>
        <w:ind w:left="0"/>
        <w:jc w:val="both"/>
      </w:pPr>
      <w:r>
        <w:rPr>
          <w:rFonts w:ascii="Times New Roman"/>
          <w:b w:val="false"/>
          <w:i w:val="false"/>
          <w:color w:val="000000"/>
          <w:sz w:val="28"/>
        </w:rPr>
        <w:t>
      По дебету счета проводится сумма амортизации и (или) списание дисконта по ценным бумагам, учитываемым по амортизированной стоимости.</w:t>
      </w:r>
    </w:p>
    <w:bookmarkStart w:name="z510" w:id="382"/>
    <w:p>
      <w:pPr>
        <w:spacing w:after="0"/>
        <w:ind w:left="0"/>
        <w:jc w:val="both"/>
      </w:pPr>
      <w:r>
        <w:rPr>
          <w:rFonts w:ascii="Times New Roman"/>
          <w:b w:val="false"/>
          <w:i w:val="false"/>
          <w:color w:val="000000"/>
          <w:sz w:val="28"/>
        </w:rPr>
        <w:t>
      1483. Премия по ценным бумагам, учитываемым по амортизированной стоимости (активный).</w:t>
      </w:r>
    </w:p>
    <w:bookmarkEnd w:id="382"/>
    <w:bookmarkStart w:name="z511" w:id="383"/>
    <w:p>
      <w:pPr>
        <w:spacing w:after="0"/>
        <w:ind w:left="0"/>
        <w:jc w:val="both"/>
      </w:pPr>
      <w:r>
        <w:rPr>
          <w:rFonts w:ascii="Times New Roman"/>
          <w:b w:val="false"/>
          <w:i w:val="false"/>
          <w:color w:val="000000"/>
          <w:sz w:val="28"/>
        </w:rPr>
        <w:t>
      Назначение счета: Учет сумм премии в виде превышения стоимости ценных бумаг, учитываемых по амортизированной стоимости, над их номинальной стоимостью (с учетом затрат по сделке), сумм корректировки, связанной с признанием процентных доходов с использованием метода эффективной процентной ставки, сумм корректировки валовой балансовой стоимости при модификации.</w:t>
      </w:r>
    </w:p>
    <w:bookmarkEnd w:id="383"/>
    <w:p>
      <w:pPr>
        <w:spacing w:after="0"/>
        <w:ind w:left="0"/>
        <w:jc w:val="both"/>
      </w:pPr>
      <w:r>
        <w:rPr>
          <w:rFonts w:ascii="Times New Roman"/>
          <w:b w:val="false"/>
          <w:i w:val="false"/>
          <w:color w:val="000000"/>
          <w:sz w:val="28"/>
        </w:rPr>
        <w:t>
      По дебету счета проводятся сумма премии в виде превышения стоимости приобретения ценных бумаг, учитываемых по амортизированной стоимости, над их номинальной стоимостью (с учетом затрат по сделке), сумма корректировки, связанной с признанием процентных доходов с использованием метода эффективной процентной ставки, сумма корректировки валовой балансовой стоимости при модификации.</w:t>
      </w:r>
    </w:p>
    <w:p>
      <w:pPr>
        <w:spacing w:after="0"/>
        <w:ind w:left="0"/>
        <w:jc w:val="both"/>
      </w:pPr>
      <w:r>
        <w:rPr>
          <w:rFonts w:ascii="Times New Roman"/>
          <w:b w:val="false"/>
          <w:i w:val="false"/>
          <w:color w:val="000000"/>
          <w:sz w:val="28"/>
        </w:rPr>
        <w:t>
      По кредиту счета проводится сумма амортизации и (или) списание премии по ценным бумагам, учитываемым по амортизированной стоимости.</w:t>
      </w:r>
    </w:p>
    <w:bookmarkStart w:name="z514" w:id="384"/>
    <w:p>
      <w:pPr>
        <w:spacing w:after="0"/>
        <w:ind w:left="0"/>
        <w:jc w:val="both"/>
      </w:pPr>
      <w:r>
        <w:rPr>
          <w:rFonts w:ascii="Times New Roman"/>
          <w:b w:val="false"/>
          <w:i w:val="false"/>
          <w:color w:val="000000"/>
          <w:sz w:val="28"/>
        </w:rPr>
        <w:t>
      1485. Просроченная задолженность по ценным бумагам, учитываемым по амортизированной стоимости (активный).</w:t>
      </w:r>
    </w:p>
    <w:bookmarkEnd w:id="384"/>
    <w:bookmarkStart w:name="z515" w:id="385"/>
    <w:p>
      <w:pPr>
        <w:spacing w:after="0"/>
        <w:ind w:left="0"/>
        <w:jc w:val="both"/>
      </w:pPr>
      <w:r>
        <w:rPr>
          <w:rFonts w:ascii="Times New Roman"/>
          <w:b w:val="false"/>
          <w:i w:val="false"/>
          <w:color w:val="000000"/>
          <w:sz w:val="28"/>
        </w:rPr>
        <w:t>
      Назначение счета: Учет сумм просроченной задолженности по ценным бумагам, учитываемым по амортизированной стоимости.</w:t>
      </w:r>
    </w:p>
    <w:bookmarkEnd w:id="385"/>
    <w:p>
      <w:pPr>
        <w:spacing w:after="0"/>
        <w:ind w:left="0"/>
        <w:jc w:val="both"/>
      </w:pPr>
      <w:r>
        <w:rPr>
          <w:rFonts w:ascii="Times New Roman"/>
          <w:b w:val="false"/>
          <w:i w:val="false"/>
          <w:color w:val="000000"/>
          <w:sz w:val="28"/>
        </w:rPr>
        <w:t>
      По дебету счета проводится сумма просроченной задолженности по ценным бумагам, учитываемым по амортизированной стоимости.</w:t>
      </w:r>
    </w:p>
    <w:p>
      <w:pPr>
        <w:spacing w:after="0"/>
        <w:ind w:left="0"/>
        <w:jc w:val="both"/>
      </w:pPr>
      <w:r>
        <w:rPr>
          <w:rFonts w:ascii="Times New Roman"/>
          <w:b w:val="false"/>
          <w:i w:val="false"/>
          <w:color w:val="000000"/>
          <w:sz w:val="28"/>
        </w:rPr>
        <w:t>
      По кредиту счета проводится списание сумм просроченной задолженности по ценным бумагам, учитываемым по амортизированной стоимости, при их погашении или списании их с баланса.</w:t>
      </w:r>
    </w:p>
    <w:bookmarkStart w:name="z518" w:id="386"/>
    <w:p>
      <w:pPr>
        <w:spacing w:after="0"/>
        <w:ind w:left="0"/>
        <w:jc w:val="both"/>
      </w:pPr>
      <w:r>
        <w:rPr>
          <w:rFonts w:ascii="Times New Roman"/>
          <w:b w:val="false"/>
          <w:i w:val="false"/>
          <w:color w:val="000000"/>
          <w:sz w:val="28"/>
        </w:rPr>
        <w:t>
      1486. Резервы (провизии) по ценным бумагам, учитываемым по амортизированной стоимости (контрактивный).</w:t>
      </w:r>
    </w:p>
    <w:bookmarkEnd w:id="386"/>
    <w:p>
      <w:pPr>
        <w:spacing w:after="0"/>
        <w:ind w:left="0"/>
        <w:jc w:val="both"/>
      </w:pPr>
      <w:r>
        <w:rPr>
          <w:rFonts w:ascii="Times New Roman"/>
          <w:b w:val="false"/>
          <w:i w:val="false"/>
          <w:color w:val="000000"/>
          <w:sz w:val="28"/>
        </w:rPr>
        <w:t>
      Назначение счета: Учет сумм оценочных резервов (провизий) под ожидаемые кредитные убытки по ценным бумагам, учитываемым по амортизированной стоимости.</w:t>
      </w:r>
    </w:p>
    <w:p>
      <w:pPr>
        <w:spacing w:after="0"/>
        <w:ind w:left="0"/>
        <w:jc w:val="both"/>
      </w:pPr>
      <w:r>
        <w:rPr>
          <w:rFonts w:ascii="Times New Roman"/>
          <w:b w:val="false"/>
          <w:i w:val="false"/>
          <w:color w:val="000000"/>
          <w:sz w:val="28"/>
        </w:rPr>
        <w:t>
      По кредиту счета проводятся суммы оценочных резервов (провизий) под ожидаемые кредитные убытки по ценным бумагам, учитываемым по амортизированной стоимости.</w:t>
      </w:r>
    </w:p>
    <w:p>
      <w:pPr>
        <w:spacing w:after="0"/>
        <w:ind w:left="0"/>
        <w:jc w:val="both"/>
      </w:pPr>
      <w:r>
        <w:rPr>
          <w:rFonts w:ascii="Times New Roman"/>
          <w:b w:val="false"/>
          <w:i w:val="false"/>
          <w:color w:val="000000"/>
          <w:sz w:val="28"/>
        </w:rPr>
        <w:t>
      По дебету счета проводится списание сумм оценочных резервов (провизий) под ожидаемые кредитные убытки по ценным бумагам, учитываемым по амортизированной стоимости.</w:t>
      </w:r>
    </w:p>
    <w:bookmarkStart w:name="z522" w:id="387"/>
    <w:p>
      <w:pPr>
        <w:spacing w:after="0"/>
        <w:ind w:left="0"/>
        <w:jc w:val="both"/>
      </w:pPr>
      <w:r>
        <w:rPr>
          <w:rFonts w:ascii="Times New Roman"/>
          <w:b w:val="false"/>
          <w:i w:val="false"/>
          <w:color w:val="000000"/>
          <w:sz w:val="28"/>
        </w:rPr>
        <w:t>
      1491. Прочие финансовые активы, учитываемые по амортизированной стоимости (активный).</w:t>
      </w:r>
    </w:p>
    <w:bookmarkEnd w:id="387"/>
    <w:bookmarkStart w:name="z523" w:id="388"/>
    <w:p>
      <w:pPr>
        <w:spacing w:after="0"/>
        <w:ind w:left="0"/>
        <w:jc w:val="both"/>
      </w:pPr>
      <w:r>
        <w:rPr>
          <w:rFonts w:ascii="Times New Roman"/>
          <w:b w:val="false"/>
          <w:i w:val="false"/>
          <w:color w:val="000000"/>
          <w:sz w:val="28"/>
        </w:rPr>
        <w:t>
      Назначение счета: Учет номинальной стоимости прочих финансовых активов, учитываемых по амортизированной стоимости.</w:t>
      </w:r>
    </w:p>
    <w:bookmarkEnd w:id="388"/>
    <w:p>
      <w:pPr>
        <w:spacing w:after="0"/>
        <w:ind w:left="0"/>
        <w:jc w:val="both"/>
      </w:pPr>
      <w:r>
        <w:rPr>
          <w:rFonts w:ascii="Times New Roman"/>
          <w:b w:val="false"/>
          <w:i w:val="false"/>
          <w:color w:val="000000"/>
          <w:sz w:val="28"/>
        </w:rPr>
        <w:t>
      По дебету счета проводится номинальная стоимость прочих финансовых активов, учитываемых по амортизированной стоимости.</w:t>
      </w:r>
    </w:p>
    <w:p>
      <w:pPr>
        <w:spacing w:after="0"/>
        <w:ind w:left="0"/>
        <w:jc w:val="both"/>
      </w:pPr>
      <w:r>
        <w:rPr>
          <w:rFonts w:ascii="Times New Roman"/>
          <w:b w:val="false"/>
          <w:i w:val="false"/>
          <w:color w:val="000000"/>
          <w:sz w:val="28"/>
        </w:rPr>
        <w:t>
      По кредиту счета проводится списание номинальной стоимости прочих финансовых активов, учитываемых по амортизированной стоимости, при их погашении, отнесении их стоимости на балансовый счет № 1494 либо переводе в другую категорию финансовых активов.</w:t>
      </w:r>
    </w:p>
    <w:bookmarkStart w:name="z526" w:id="389"/>
    <w:p>
      <w:pPr>
        <w:spacing w:after="0"/>
        <w:ind w:left="0"/>
        <w:jc w:val="both"/>
      </w:pPr>
      <w:r>
        <w:rPr>
          <w:rFonts w:ascii="Times New Roman"/>
          <w:b w:val="false"/>
          <w:i w:val="false"/>
          <w:color w:val="000000"/>
          <w:sz w:val="28"/>
        </w:rPr>
        <w:t>
      1492. Дисконт по прочим финансовым активам, учитываемым по амортизированной стоимости (контрактивный).</w:t>
      </w:r>
    </w:p>
    <w:bookmarkEnd w:id="389"/>
    <w:bookmarkStart w:name="z527" w:id="390"/>
    <w:p>
      <w:pPr>
        <w:spacing w:after="0"/>
        <w:ind w:left="0"/>
        <w:jc w:val="both"/>
      </w:pPr>
      <w:r>
        <w:rPr>
          <w:rFonts w:ascii="Times New Roman"/>
          <w:b w:val="false"/>
          <w:i w:val="false"/>
          <w:color w:val="000000"/>
          <w:sz w:val="28"/>
        </w:rPr>
        <w:t>
      Назначение счета: Учет сумм дисконта в виде превышения номинальной стоимости прочих финансовых активов, учитываемых по амортизированной стоимости, над стоимостью их приобретения (с учетом затрат по сделке), сумм корректировки, связанной с признанием процентных доходов с использованием метода эффективной процентной ставки, сумм корректировки, связанной с приобретением финансовых активов по нерыночной ставке процента, сумм корректировки валовой балансовой стоимости при модификации, сумм корректировки, связанной с приобретением или созданием кредитно-обесцененной ценной бумаги.</w:t>
      </w:r>
    </w:p>
    <w:bookmarkEnd w:id="390"/>
    <w:p>
      <w:pPr>
        <w:spacing w:after="0"/>
        <w:ind w:left="0"/>
        <w:jc w:val="both"/>
      </w:pPr>
      <w:r>
        <w:rPr>
          <w:rFonts w:ascii="Times New Roman"/>
          <w:b w:val="false"/>
          <w:i w:val="false"/>
          <w:color w:val="000000"/>
          <w:sz w:val="28"/>
        </w:rPr>
        <w:t>
      По кредиту счета проводятся сумма дисконта в виде превышения номинальной стоимости прочих финансовых активов, учитываемых по амортизированной стоимости, над стоимостью их приобретения (с учетом затрат по сделке),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приобретением финансовых активов по нерыночной ставке процента, сумма корректировки валовой балансовой стоимости при модификации, сумма корректировки, связанной с приобретением или созданием кредитно-обесцененной ценной бумаги.</w:t>
      </w:r>
    </w:p>
    <w:p>
      <w:pPr>
        <w:spacing w:after="0"/>
        <w:ind w:left="0"/>
        <w:jc w:val="both"/>
      </w:pPr>
      <w:r>
        <w:rPr>
          <w:rFonts w:ascii="Times New Roman"/>
          <w:b w:val="false"/>
          <w:i w:val="false"/>
          <w:color w:val="000000"/>
          <w:sz w:val="28"/>
        </w:rPr>
        <w:t>
      По дебету счета проводится сумма амортизации и (или) списание дисконта по прочим финансовым активам, учитываемым по амортизированной стоимости.</w:t>
      </w:r>
    </w:p>
    <w:bookmarkStart w:name="z530" w:id="391"/>
    <w:p>
      <w:pPr>
        <w:spacing w:after="0"/>
        <w:ind w:left="0"/>
        <w:jc w:val="both"/>
      </w:pPr>
      <w:r>
        <w:rPr>
          <w:rFonts w:ascii="Times New Roman"/>
          <w:b w:val="false"/>
          <w:i w:val="false"/>
          <w:color w:val="000000"/>
          <w:sz w:val="28"/>
        </w:rPr>
        <w:t>
      1493. Премия по прочим финансовым активам, учитываемым по амортизированной стоимости (активный).</w:t>
      </w:r>
    </w:p>
    <w:bookmarkEnd w:id="391"/>
    <w:bookmarkStart w:name="z531" w:id="392"/>
    <w:p>
      <w:pPr>
        <w:spacing w:after="0"/>
        <w:ind w:left="0"/>
        <w:jc w:val="both"/>
      </w:pPr>
      <w:r>
        <w:rPr>
          <w:rFonts w:ascii="Times New Roman"/>
          <w:b w:val="false"/>
          <w:i w:val="false"/>
          <w:color w:val="000000"/>
          <w:sz w:val="28"/>
        </w:rPr>
        <w:t>
      Назначение счета: Учет сумм премии в виде превышения стоимости приобретения прочих финансовых активов, учитываемых по амортизированной стоимости, над их номинальной стоимостью (с учетом затрат по сделке), сумм корректировки, связанной с признанием процентных доходов с использованием метода эффективной процентной ставки, сумм корректировки валовой балансовой стоимости при модификации.</w:t>
      </w:r>
    </w:p>
    <w:bookmarkEnd w:id="392"/>
    <w:p>
      <w:pPr>
        <w:spacing w:after="0"/>
        <w:ind w:left="0"/>
        <w:jc w:val="both"/>
      </w:pPr>
      <w:r>
        <w:rPr>
          <w:rFonts w:ascii="Times New Roman"/>
          <w:b w:val="false"/>
          <w:i w:val="false"/>
          <w:color w:val="000000"/>
          <w:sz w:val="28"/>
        </w:rPr>
        <w:t>
      По дебету счета проводятся сумма премии в виде превышения стоимости приобретения прочих финансовых активов, учитываемых по амортизированной стоимости, над их номинальной стоимостью (с учетом затрат по сделке), сумма корректировки, связанной с признанием процентных доходов с использованием метода эффективной процентной ставки, сумма корректировки валовой балансовой стоимости при модификации.</w:t>
      </w:r>
    </w:p>
    <w:p>
      <w:pPr>
        <w:spacing w:after="0"/>
        <w:ind w:left="0"/>
        <w:jc w:val="both"/>
      </w:pPr>
      <w:r>
        <w:rPr>
          <w:rFonts w:ascii="Times New Roman"/>
          <w:b w:val="false"/>
          <w:i w:val="false"/>
          <w:color w:val="000000"/>
          <w:sz w:val="28"/>
        </w:rPr>
        <w:t>
      По кредиту счета проводится сумма амортизации и (или) списание премии по прочим финансовым активам, учитываемым по амортизированной стоимости.</w:t>
      </w:r>
    </w:p>
    <w:bookmarkStart w:name="z534" w:id="393"/>
    <w:p>
      <w:pPr>
        <w:spacing w:after="0"/>
        <w:ind w:left="0"/>
        <w:jc w:val="both"/>
      </w:pPr>
      <w:r>
        <w:rPr>
          <w:rFonts w:ascii="Times New Roman"/>
          <w:b w:val="false"/>
          <w:i w:val="false"/>
          <w:color w:val="000000"/>
          <w:sz w:val="28"/>
        </w:rPr>
        <w:t>
      1494. Просроченная задолженность по прочим финансовым активам, учитываемым по амортизированной стоимости (активный).</w:t>
      </w:r>
    </w:p>
    <w:bookmarkEnd w:id="393"/>
    <w:bookmarkStart w:name="z535" w:id="394"/>
    <w:p>
      <w:pPr>
        <w:spacing w:after="0"/>
        <w:ind w:left="0"/>
        <w:jc w:val="both"/>
      </w:pPr>
      <w:r>
        <w:rPr>
          <w:rFonts w:ascii="Times New Roman"/>
          <w:b w:val="false"/>
          <w:i w:val="false"/>
          <w:color w:val="000000"/>
          <w:sz w:val="28"/>
        </w:rPr>
        <w:t>
      Назначение счета: Учет сумм просроченной задолженности по прочим финансовым активам, учитываемым по амортизированной стоимости.</w:t>
      </w:r>
    </w:p>
    <w:bookmarkEnd w:id="394"/>
    <w:p>
      <w:pPr>
        <w:spacing w:after="0"/>
        <w:ind w:left="0"/>
        <w:jc w:val="both"/>
      </w:pPr>
      <w:r>
        <w:rPr>
          <w:rFonts w:ascii="Times New Roman"/>
          <w:b w:val="false"/>
          <w:i w:val="false"/>
          <w:color w:val="000000"/>
          <w:sz w:val="28"/>
        </w:rPr>
        <w:t xml:space="preserve">
      По дебету счета проводятся суммы просроченной задолженности по прочим финансовым активам, учитываемым по амортизированной стоимости. </w:t>
      </w:r>
    </w:p>
    <w:p>
      <w:pPr>
        <w:spacing w:after="0"/>
        <w:ind w:left="0"/>
        <w:jc w:val="both"/>
      </w:pPr>
      <w:r>
        <w:rPr>
          <w:rFonts w:ascii="Times New Roman"/>
          <w:b w:val="false"/>
          <w:i w:val="false"/>
          <w:color w:val="000000"/>
          <w:sz w:val="28"/>
        </w:rPr>
        <w:t>
      По кредиту счета проводится списание сумм просроченной задолженности по прочим финансовым активам, учитываемым по амортизированной стоимости, при их погашении или списании их с баланса.</w:t>
      </w:r>
    </w:p>
    <w:bookmarkStart w:name="z538" w:id="395"/>
    <w:p>
      <w:pPr>
        <w:spacing w:after="0"/>
        <w:ind w:left="0"/>
        <w:jc w:val="both"/>
      </w:pPr>
      <w:r>
        <w:rPr>
          <w:rFonts w:ascii="Times New Roman"/>
          <w:b w:val="false"/>
          <w:i w:val="false"/>
          <w:color w:val="000000"/>
          <w:sz w:val="28"/>
        </w:rPr>
        <w:t>
      1495. Резервы (провизии) по прочим финансовым активам, учитываемым по амортизированной стоимости (контрактивный).</w:t>
      </w:r>
    </w:p>
    <w:bookmarkEnd w:id="395"/>
    <w:p>
      <w:pPr>
        <w:spacing w:after="0"/>
        <w:ind w:left="0"/>
        <w:jc w:val="both"/>
      </w:pPr>
      <w:r>
        <w:rPr>
          <w:rFonts w:ascii="Times New Roman"/>
          <w:b w:val="false"/>
          <w:i w:val="false"/>
          <w:color w:val="000000"/>
          <w:sz w:val="28"/>
        </w:rPr>
        <w:t>
      Назначение счета: Учет сумм оценочных резервов (провизий) под ожидаемые кредитные убытки по прочим финансовым активам, учитываемым по амортизированной стоимости.</w:t>
      </w:r>
    </w:p>
    <w:p>
      <w:pPr>
        <w:spacing w:after="0"/>
        <w:ind w:left="0"/>
        <w:jc w:val="both"/>
      </w:pPr>
      <w:r>
        <w:rPr>
          <w:rFonts w:ascii="Times New Roman"/>
          <w:b w:val="false"/>
          <w:i w:val="false"/>
          <w:color w:val="000000"/>
          <w:sz w:val="28"/>
        </w:rPr>
        <w:t>
      По кредиту счета проводятся суммы оценочных резервов (провизий) под ожидаемые кредитные убытки по прочим финансовым активам, учитываемым по амортизированной стоимости.</w:t>
      </w:r>
    </w:p>
    <w:p>
      <w:pPr>
        <w:spacing w:after="0"/>
        <w:ind w:left="0"/>
        <w:jc w:val="both"/>
      </w:pPr>
      <w:r>
        <w:rPr>
          <w:rFonts w:ascii="Times New Roman"/>
          <w:b w:val="false"/>
          <w:i w:val="false"/>
          <w:color w:val="000000"/>
          <w:sz w:val="28"/>
        </w:rPr>
        <w:t>
      По дебету счета проводится списание сумм оценочных резервов (провизий) под ожидаемые кредитные убытки по прочим финансовым активам, учитываемым по амортизированной стоимости.</w:t>
      </w:r>
    </w:p>
    <w:bookmarkStart w:name="z542" w:id="396"/>
    <w:p>
      <w:pPr>
        <w:spacing w:after="0"/>
        <w:ind w:left="0"/>
        <w:jc w:val="both"/>
      </w:pPr>
      <w:r>
        <w:rPr>
          <w:rFonts w:ascii="Times New Roman"/>
          <w:b w:val="false"/>
          <w:i w:val="false"/>
          <w:color w:val="000000"/>
          <w:sz w:val="28"/>
        </w:rPr>
        <w:t>
      1551. Расчеты с другими банками (активный).</w:t>
      </w:r>
    </w:p>
    <w:bookmarkEnd w:id="396"/>
    <w:bookmarkStart w:name="z543" w:id="397"/>
    <w:p>
      <w:pPr>
        <w:spacing w:after="0"/>
        <w:ind w:left="0"/>
        <w:jc w:val="both"/>
      </w:pPr>
      <w:r>
        <w:rPr>
          <w:rFonts w:ascii="Times New Roman"/>
          <w:b w:val="false"/>
          <w:i w:val="false"/>
          <w:color w:val="000000"/>
          <w:sz w:val="28"/>
        </w:rPr>
        <w:t>
      Назначение счета: Учет встречных сумм при клиринге между банком и банками-корреспондентами.</w:t>
      </w:r>
    </w:p>
    <w:bookmarkEnd w:id="397"/>
    <w:bookmarkStart w:name="z544" w:id="398"/>
    <w:p>
      <w:pPr>
        <w:spacing w:after="0"/>
        <w:ind w:left="0"/>
        <w:jc w:val="both"/>
      </w:pPr>
      <w:r>
        <w:rPr>
          <w:rFonts w:ascii="Times New Roman"/>
          <w:b w:val="false"/>
          <w:i w:val="false"/>
          <w:color w:val="000000"/>
          <w:sz w:val="28"/>
        </w:rPr>
        <w:t>
      По дебету счета проводятся суммы платежных документов, выставленных к оплате банком-корреспондентом, а также суммы денег, поступающих в пользу банка.</w:t>
      </w:r>
    </w:p>
    <w:bookmarkEnd w:id="398"/>
    <w:bookmarkStart w:name="z545" w:id="399"/>
    <w:p>
      <w:pPr>
        <w:spacing w:after="0"/>
        <w:ind w:left="0"/>
        <w:jc w:val="both"/>
      </w:pPr>
      <w:r>
        <w:rPr>
          <w:rFonts w:ascii="Times New Roman"/>
          <w:b w:val="false"/>
          <w:i w:val="false"/>
          <w:color w:val="000000"/>
          <w:sz w:val="28"/>
        </w:rPr>
        <w:t>
      По кредиту счета проводятся суммы при их сальдировании с балансовым счетом № 2551 и зачисление остатков сумм денег на корреспондентский счет банка.</w:t>
      </w:r>
    </w:p>
    <w:bookmarkEnd w:id="399"/>
    <w:bookmarkStart w:name="z546" w:id="400"/>
    <w:p>
      <w:pPr>
        <w:spacing w:after="0"/>
        <w:ind w:left="0"/>
        <w:jc w:val="both"/>
      </w:pPr>
      <w:r>
        <w:rPr>
          <w:rFonts w:ascii="Times New Roman"/>
          <w:b w:val="false"/>
          <w:i w:val="false"/>
          <w:color w:val="000000"/>
          <w:sz w:val="28"/>
        </w:rPr>
        <w:t>
      1552. Расчеты с клиентами (активный).</w:t>
      </w:r>
    </w:p>
    <w:bookmarkEnd w:id="400"/>
    <w:bookmarkStart w:name="z547" w:id="401"/>
    <w:p>
      <w:pPr>
        <w:spacing w:after="0"/>
        <w:ind w:left="0"/>
        <w:jc w:val="both"/>
      </w:pPr>
      <w:r>
        <w:rPr>
          <w:rFonts w:ascii="Times New Roman"/>
          <w:b w:val="false"/>
          <w:i w:val="false"/>
          <w:color w:val="000000"/>
          <w:sz w:val="28"/>
        </w:rPr>
        <w:t>
      Назначение счета: Учет встречных сумм при клиринге между клиентами.</w:t>
      </w:r>
    </w:p>
    <w:bookmarkEnd w:id="401"/>
    <w:bookmarkStart w:name="z548" w:id="402"/>
    <w:p>
      <w:pPr>
        <w:spacing w:after="0"/>
        <w:ind w:left="0"/>
        <w:jc w:val="both"/>
      </w:pPr>
      <w:r>
        <w:rPr>
          <w:rFonts w:ascii="Times New Roman"/>
          <w:b w:val="false"/>
          <w:i w:val="false"/>
          <w:color w:val="000000"/>
          <w:sz w:val="28"/>
        </w:rPr>
        <w:t>
      По дебету счета проводятся суммы платежных документов, поступивших для акцепта клиентом.</w:t>
      </w:r>
    </w:p>
    <w:bookmarkEnd w:id="402"/>
    <w:bookmarkStart w:name="z549" w:id="403"/>
    <w:p>
      <w:pPr>
        <w:spacing w:after="0"/>
        <w:ind w:left="0"/>
        <w:jc w:val="both"/>
      </w:pPr>
      <w:r>
        <w:rPr>
          <w:rFonts w:ascii="Times New Roman"/>
          <w:b w:val="false"/>
          <w:i w:val="false"/>
          <w:color w:val="000000"/>
          <w:sz w:val="28"/>
        </w:rPr>
        <w:t>
      По кредиту счета проводятся суммы платежных документов, неакцептованных клиентом, или списание сумм платежных документов, акцептованных клиентом, с банковского счета клиента, при их сальдировании с балансовым счетом № 2552.</w:t>
      </w:r>
    </w:p>
    <w:bookmarkEnd w:id="403"/>
    <w:p>
      <w:pPr>
        <w:spacing w:after="0"/>
        <w:ind w:left="0"/>
        <w:jc w:val="both"/>
      </w:pPr>
      <w:r>
        <w:rPr>
          <w:rFonts w:ascii="Times New Roman"/>
          <w:b w:val="false"/>
          <w:i w:val="false"/>
          <w:color w:val="000000"/>
          <w:sz w:val="28"/>
        </w:rPr>
        <w:t>
      1553. Расчеты с клиентами по инвестиционным депозитам (активный).</w:t>
      </w:r>
    </w:p>
    <w:p>
      <w:pPr>
        <w:spacing w:after="0"/>
        <w:ind w:left="0"/>
        <w:jc w:val="both"/>
      </w:pPr>
      <w:r>
        <w:rPr>
          <w:rFonts w:ascii="Times New Roman"/>
          <w:b w:val="false"/>
          <w:i w:val="false"/>
          <w:color w:val="000000"/>
          <w:sz w:val="28"/>
        </w:rPr>
        <w:t>
      Назначение счета: Учет сумм требований исламского банка, возникших в связи с досрочным возвратом инвестиционных депозитов клиентам.</w:t>
      </w:r>
    </w:p>
    <w:p>
      <w:pPr>
        <w:spacing w:after="0"/>
        <w:ind w:left="0"/>
        <w:jc w:val="both"/>
      </w:pPr>
      <w:r>
        <w:rPr>
          <w:rFonts w:ascii="Times New Roman"/>
          <w:b w:val="false"/>
          <w:i w:val="false"/>
          <w:color w:val="000000"/>
          <w:sz w:val="28"/>
        </w:rPr>
        <w:t>
      По дебету счета проводятся суммы требований, возникших в связи с досрочным возвратом клиенту инвестиционного депозита по его требованию.</w:t>
      </w:r>
    </w:p>
    <w:p>
      <w:pPr>
        <w:spacing w:after="0"/>
        <w:ind w:left="0"/>
        <w:jc w:val="both"/>
      </w:pPr>
      <w:r>
        <w:rPr>
          <w:rFonts w:ascii="Times New Roman"/>
          <w:b w:val="false"/>
          <w:i w:val="false"/>
          <w:color w:val="000000"/>
          <w:sz w:val="28"/>
        </w:rPr>
        <w:t>
      По кредиту счета проводится списание сумм требований исламского банка при их получении.</w:t>
      </w:r>
    </w:p>
    <w:bookmarkStart w:name="z550" w:id="404"/>
    <w:p>
      <w:pPr>
        <w:spacing w:after="0"/>
        <w:ind w:left="0"/>
        <w:jc w:val="both"/>
      </w:pPr>
      <w:r>
        <w:rPr>
          <w:rFonts w:ascii="Times New Roman"/>
          <w:b w:val="false"/>
          <w:i w:val="false"/>
          <w:color w:val="000000"/>
          <w:sz w:val="28"/>
        </w:rPr>
        <w:t>
      1601. Неаффинированные драгоценные металлы (активный).</w:t>
      </w:r>
    </w:p>
    <w:bookmarkEnd w:id="404"/>
    <w:bookmarkStart w:name="z551" w:id="405"/>
    <w:p>
      <w:pPr>
        <w:spacing w:after="0"/>
        <w:ind w:left="0"/>
        <w:jc w:val="both"/>
      </w:pPr>
      <w:r>
        <w:rPr>
          <w:rFonts w:ascii="Times New Roman"/>
          <w:b w:val="false"/>
          <w:i w:val="false"/>
          <w:color w:val="000000"/>
          <w:sz w:val="28"/>
        </w:rPr>
        <w:t>
      Назначение счета: Учет стоимости неаффинированных драгоценных металлов, находящихся на хранении в хранилищах.</w:t>
      </w:r>
    </w:p>
    <w:bookmarkEnd w:id="405"/>
    <w:bookmarkStart w:name="z552" w:id="406"/>
    <w:p>
      <w:pPr>
        <w:spacing w:after="0"/>
        <w:ind w:left="0"/>
        <w:jc w:val="both"/>
      </w:pPr>
      <w:r>
        <w:rPr>
          <w:rFonts w:ascii="Times New Roman"/>
          <w:b w:val="false"/>
          <w:i w:val="false"/>
          <w:color w:val="000000"/>
          <w:sz w:val="28"/>
        </w:rPr>
        <w:t>
      По дебету счета проводится стоимость оприходованных неаффинированных драгоценных металлов.</w:t>
      </w:r>
    </w:p>
    <w:bookmarkEnd w:id="406"/>
    <w:bookmarkStart w:name="z553" w:id="407"/>
    <w:p>
      <w:pPr>
        <w:spacing w:after="0"/>
        <w:ind w:left="0"/>
        <w:jc w:val="both"/>
      </w:pPr>
      <w:r>
        <w:rPr>
          <w:rFonts w:ascii="Times New Roman"/>
          <w:b w:val="false"/>
          <w:i w:val="false"/>
          <w:color w:val="000000"/>
          <w:sz w:val="28"/>
        </w:rPr>
        <w:t>
      По кредиту счета проводится списание стоимости оприходованных неаффинированных драгоценных металлов при их выбытии с баланса.</w:t>
      </w:r>
    </w:p>
    <w:bookmarkEnd w:id="407"/>
    <w:bookmarkStart w:name="z554" w:id="408"/>
    <w:p>
      <w:pPr>
        <w:spacing w:after="0"/>
        <w:ind w:left="0"/>
        <w:jc w:val="both"/>
      </w:pPr>
      <w:r>
        <w:rPr>
          <w:rFonts w:ascii="Times New Roman"/>
          <w:b w:val="false"/>
          <w:i w:val="false"/>
          <w:color w:val="000000"/>
          <w:sz w:val="28"/>
        </w:rPr>
        <w:t>
      1602. Прочие запасы (активный).</w:t>
      </w:r>
    </w:p>
    <w:bookmarkEnd w:id="408"/>
    <w:bookmarkStart w:name="z555" w:id="409"/>
    <w:p>
      <w:pPr>
        <w:spacing w:after="0"/>
        <w:ind w:left="0"/>
        <w:jc w:val="both"/>
      </w:pPr>
      <w:r>
        <w:rPr>
          <w:rFonts w:ascii="Times New Roman"/>
          <w:b w:val="false"/>
          <w:i w:val="false"/>
          <w:color w:val="000000"/>
          <w:sz w:val="28"/>
        </w:rPr>
        <w:t>
      Назначение счета: Учет стоимости прочих запасов, необходимых для обеспечения административно-хозяйственной деятельности, ремонта зданий (собственных, арендованных), а также для иных целей.</w:t>
      </w:r>
    </w:p>
    <w:bookmarkEnd w:id="409"/>
    <w:p>
      <w:pPr>
        <w:spacing w:after="0"/>
        <w:ind w:left="0"/>
        <w:jc w:val="both"/>
      </w:pPr>
      <w:r>
        <w:rPr>
          <w:rFonts w:ascii="Times New Roman"/>
          <w:b w:val="false"/>
          <w:i w:val="false"/>
          <w:color w:val="000000"/>
          <w:sz w:val="28"/>
        </w:rPr>
        <w:t>
      По дебету счета проводится стоимость приобретенных прочих запасов, находящихся на складе.</w:t>
      </w:r>
    </w:p>
    <w:p>
      <w:pPr>
        <w:spacing w:after="0"/>
        <w:ind w:left="0"/>
        <w:jc w:val="both"/>
      </w:pPr>
      <w:r>
        <w:rPr>
          <w:rFonts w:ascii="Times New Roman"/>
          <w:b w:val="false"/>
          <w:i w:val="false"/>
          <w:color w:val="000000"/>
          <w:sz w:val="28"/>
        </w:rPr>
        <w:t>
      По кредиту счета проводится списание стоимости приобретенных прочих запасов при их выбытии со склада по назначению.</w:t>
      </w:r>
    </w:p>
    <w:bookmarkStart w:name="z558" w:id="410"/>
    <w:p>
      <w:pPr>
        <w:spacing w:after="0"/>
        <w:ind w:left="0"/>
        <w:jc w:val="both"/>
      </w:pPr>
      <w:r>
        <w:rPr>
          <w:rFonts w:ascii="Times New Roman"/>
          <w:b w:val="false"/>
          <w:i w:val="false"/>
          <w:color w:val="000000"/>
          <w:sz w:val="28"/>
        </w:rPr>
        <w:t>
      1603. Монеты, изготовленные из драгоценных металлов, на складе (активный).</w:t>
      </w:r>
    </w:p>
    <w:bookmarkEnd w:id="410"/>
    <w:bookmarkStart w:name="z559" w:id="411"/>
    <w:p>
      <w:pPr>
        <w:spacing w:after="0"/>
        <w:ind w:left="0"/>
        <w:jc w:val="both"/>
      </w:pPr>
      <w:r>
        <w:rPr>
          <w:rFonts w:ascii="Times New Roman"/>
          <w:b w:val="false"/>
          <w:i w:val="false"/>
          <w:color w:val="000000"/>
          <w:sz w:val="28"/>
        </w:rPr>
        <w:t>
      Назначение счета: Учет стоимости монет, изготовленных из драгоценных металлов и находящихся на складе, по стоимости приобретения.</w:t>
      </w:r>
    </w:p>
    <w:bookmarkEnd w:id="411"/>
    <w:bookmarkStart w:name="z560" w:id="412"/>
    <w:p>
      <w:pPr>
        <w:spacing w:after="0"/>
        <w:ind w:left="0"/>
        <w:jc w:val="both"/>
      </w:pPr>
      <w:r>
        <w:rPr>
          <w:rFonts w:ascii="Times New Roman"/>
          <w:b w:val="false"/>
          <w:i w:val="false"/>
          <w:color w:val="000000"/>
          <w:sz w:val="28"/>
        </w:rPr>
        <w:t>
      По дебету счета проводится стоимость монет, изготовленных из драгоценных металлов, поступивших на склад.</w:t>
      </w:r>
    </w:p>
    <w:bookmarkEnd w:id="412"/>
    <w:bookmarkStart w:name="z561" w:id="413"/>
    <w:p>
      <w:pPr>
        <w:spacing w:after="0"/>
        <w:ind w:left="0"/>
        <w:jc w:val="both"/>
      </w:pPr>
      <w:r>
        <w:rPr>
          <w:rFonts w:ascii="Times New Roman"/>
          <w:b w:val="false"/>
          <w:i w:val="false"/>
          <w:color w:val="000000"/>
          <w:sz w:val="28"/>
        </w:rPr>
        <w:t>
      По кредиту счета проводится списание стоимости монет, изготовленных из драгоценных металлов, выданных со склада, при их выдаче в кассу, продаже или дарении третьим лицам.</w:t>
      </w:r>
    </w:p>
    <w:bookmarkEnd w:id="413"/>
    <w:bookmarkStart w:name="z562" w:id="414"/>
    <w:p>
      <w:pPr>
        <w:spacing w:after="0"/>
        <w:ind w:left="0"/>
        <w:jc w:val="both"/>
      </w:pPr>
      <w:r>
        <w:rPr>
          <w:rFonts w:ascii="Times New Roman"/>
          <w:b w:val="false"/>
          <w:i w:val="false"/>
          <w:color w:val="000000"/>
          <w:sz w:val="28"/>
        </w:rPr>
        <w:t>
      1604. Коллекционные монеты, изготовленные из недрагоценных металлов, на складе (активный).</w:t>
      </w:r>
    </w:p>
    <w:bookmarkEnd w:id="414"/>
    <w:bookmarkStart w:name="z563" w:id="415"/>
    <w:p>
      <w:pPr>
        <w:spacing w:after="0"/>
        <w:ind w:left="0"/>
        <w:jc w:val="both"/>
      </w:pPr>
      <w:r>
        <w:rPr>
          <w:rFonts w:ascii="Times New Roman"/>
          <w:b w:val="false"/>
          <w:i w:val="false"/>
          <w:color w:val="000000"/>
          <w:sz w:val="28"/>
        </w:rPr>
        <w:t>
      Назначение счета: Учет сумм коллекционных монет, изготовленных из недрагоценных металлов, находящихся в кассе. Данные монеты учитываются по стоимости приобретения.</w:t>
      </w:r>
    </w:p>
    <w:bookmarkEnd w:id="415"/>
    <w:bookmarkStart w:name="z564" w:id="416"/>
    <w:p>
      <w:pPr>
        <w:spacing w:after="0"/>
        <w:ind w:left="0"/>
        <w:jc w:val="both"/>
      </w:pPr>
      <w:r>
        <w:rPr>
          <w:rFonts w:ascii="Times New Roman"/>
          <w:b w:val="false"/>
          <w:i w:val="false"/>
          <w:color w:val="000000"/>
          <w:sz w:val="28"/>
        </w:rPr>
        <w:t>
      По дебету счета проводится сумма коллекционных монет, изготовленных из недрагоценных металлов, поступивших на склад.</w:t>
      </w:r>
    </w:p>
    <w:bookmarkEnd w:id="416"/>
    <w:bookmarkStart w:name="z565" w:id="417"/>
    <w:p>
      <w:pPr>
        <w:spacing w:after="0"/>
        <w:ind w:left="0"/>
        <w:jc w:val="both"/>
      </w:pPr>
      <w:r>
        <w:rPr>
          <w:rFonts w:ascii="Times New Roman"/>
          <w:b w:val="false"/>
          <w:i w:val="false"/>
          <w:color w:val="000000"/>
          <w:sz w:val="28"/>
        </w:rPr>
        <w:t>
      По кредиту счета проводится списание сумм коллекционных монет, изготовленных из недрагоценных металлов, выданных со склада, при их выдаче в кассу, продаже или дарении третьим лицам.</w:t>
      </w:r>
    </w:p>
    <w:bookmarkEnd w:id="417"/>
    <w:bookmarkStart w:name="z566" w:id="418"/>
    <w:p>
      <w:pPr>
        <w:spacing w:after="0"/>
        <w:ind w:left="0"/>
        <w:jc w:val="both"/>
      </w:pPr>
      <w:r>
        <w:rPr>
          <w:rFonts w:ascii="Times New Roman"/>
          <w:b w:val="false"/>
          <w:i w:val="false"/>
          <w:color w:val="000000"/>
          <w:sz w:val="28"/>
        </w:rPr>
        <w:t>
      1610. Долгосрочные активы, предназначенные для продажи (активный).</w:t>
      </w:r>
    </w:p>
    <w:bookmarkEnd w:id="418"/>
    <w:bookmarkStart w:name="z567" w:id="419"/>
    <w:p>
      <w:pPr>
        <w:spacing w:after="0"/>
        <w:ind w:left="0"/>
        <w:jc w:val="both"/>
      </w:pPr>
      <w:r>
        <w:rPr>
          <w:rFonts w:ascii="Times New Roman"/>
          <w:b w:val="false"/>
          <w:i w:val="false"/>
          <w:color w:val="000000"/>
          <w:sz w:val="28"/>
        </w:rPr>
        <w:t>
      Назначение счета: Учет стоимости активов, классифицированных как долгосрочные активы, предназначенные для продажи, в соответствии с международными стандартами финансовой отчетности.</w:t>
      </w:r>
    </w:p>
    <w:bookmarkEnd w:id="419"/>
    <w:bookmarkStart w:name="z568" w:id="420"/>
    <w:p>
      <w:pPr>
        <w:spacing w:after="0"/>
        <w:ind w:left="0"/>
        <w:jc w:val="both"/>
      </w:pPr>
      <w:r>
        <w:rPr>
          <w:rFonts w:ascii="Times New Roman"/>
          <w:b w:val="false"/>
          <w:i w:val="false"/>
          <w:color w:val="000000"/>
          <w:sz w:val="28"/>
        </w:rPr>
        <w:t>
      По дебету счета проводится стоимость долгосрочных активов, предназначенных для продажи, и сумма положительной переоценки.</w:t>
      </w:r>
    </w:p>
    <w:bookmarkEnd w:id="420"/>
    <w:bookmarkStart w:name="z569" w:id="421"/>
    <w:p>
      <w:pPr>
        <w:spacing w:after="0"/>
        <w:ind w:left="0"/>
        <w:jc w:val="both"/>
      </w:pPr>
      <w:r>
        <w:rPr>
          <w:rFonts w:ascii="Times New Roman"/>
          <w:b w:val="false"/>
          <w:i w:val="false"/>
          <w:color w:val="000000"/>
          <w:sz w:val="28"/>
        </w:rPr>
        <w:t>
      По кредиту счета проводится списание стоимости долгосрочных активов, предназначенных для продажи, при их реализации или прекращении классификации как долгосрочных активов, предназначенных для продажи, а также сумма отрицательной переоценки.</w:t>
      </w:r>
    </w:p>
    <w:bookmarkEnd w:id="421"/>
    <w:bookmarkStart w:name="z570" w:id="422"/>
    <w:p>
      <w:pPr>
        <w:spacing w:after="0"/>
        <w:ind w:left="0"/>
        <w:jc w:val="both"/>
      </w:pPr>
      <w:r>
        <w:rPr>
          <w:rFonts w:ascii="Times New Roman"/>
          <w:b w:val="false"/>
          <w:i w:val="false"/>
          <w:color w:val="000000"/>
          <w:sz w:val="28"/>
        </w:rPr>
        <w:t>
      1651. Строящиеся (устанавливаемые) основные средства (активный).</w:t>
      </w:r>
    </w:p>
    <w:bookmarkEnd w:id="422"/>
    <w:bookmarkStart w:name="z571" w:id="423"/>
    <w:p>
      <w:pPr>
        <w:spacing w:after="0"/>
        <w:ind w:left="0"/>
        <w:jc w:val="both"/>
      </w:pPr>
      <w:r>
        <w:rPr>
          <w:rFonts w:ascii="Times New Roman"/>
          <w:b w:val="false"/>
          <w:i w:val="false"/>
          <w:color w:val="000000"/>
          <w:sz w:val="28"/>
        </w:rPr>
        <w:t>
      Назначение счета: Учет стоимости затрат на строительство, реконструкцию, капитальный ремонт объектов недвижимости, учет стоимости работ по внедрению в эксплуатацию других основных средств (транспортные расходы, расходы на монтаж оборудования и другие накладные расходы).</w:t>
      </w:r>
    </w:p>
    <w:bookmarkEnd w:id="423"/>
    <w:bookmarkStart w:name="z572" w:id="424"/>
    <w:p>
      <w:pPr>
        <w:spacing w:after="0"/>
        <w:ind w:left="0"/>
        <w:jc w:val="both"/>
      </w:pPr>
      <w:r>
        <w:rPr>
          <w:rFonts w:ascii="Times New Roman"/>
          <w:b w:val="false"/>
          <w:i w:val="false"/>
          <w:color w:val="000000"/>
          <w:sz w:val="28"/>
        </w:rPr>
        <w:t>
      По дебету счета проводится стоимость затрат на строительство, реконструкцию, капитальный ремонт объектов недвижимости, учет стоимости работ по внедрению в эксплуатацию других основных средств (транспортные расходы, расходы на монтаж оборудования и другие накладные расходы).</w:t>
      </w:r>
    </w:p>
    <w:bookmarkEnd w:id="424"/>
    <w:bookmarkStart w:name="z573" w:id="425"/>
    <w:p>
      <w:pPr>
        <w:spacing w:after="0"/>
        <w:ind w:left="0"/>
        <w:jc w:val="both"/>
      </w:pPr>
      <w:r>
        <w:rPr>
          <w:rFonts w:ascii="Times New Roman"/>
          <w:b w:val="false"/>
          <w:i w:val="false"/>
          <w:color w:val="000000"/>
          <w:sz w:val="28"/>
        </w:rPr>
        <w:t>
      По кредиту счета проводится списание стоимости произведенных затрат на основании актов приемки законченных работ.</w:t>
      </w:r>
    </w:p>
    <w:bookmarkEnd w:id="425"/>
    <w:bookmarkStart w:name="z574" w:id="426"/>
    <w:p>
      <w:pPr>
        <w:spacing w:after="0"/>
        <w:ind w:left="0"/>
        <w:jc w:val="both"/>
      </w:pPr>
      <w:r>
        <w:rPr>
          <w:rFonts w:ascii="Times New Roman"/>
          <w:b w:val="false"/>
          <w:i w:val="false"/>
          <w:color w:val="000000"/>
          <w:sz w:val="28"/>
        </w:rPr>
        <w:t>
      1652. Земля, здания и сооружения (активный).</w:t>
      </w:r>
    </w:p>
    <w:bookmarkEnd w:id="426"/>
    <w:bookmarkStart w:name="z575" w:id="427"/>
    <w:p>
      <w:pPr>
        <w:spacing w:after="0"/>
        <w:ind w:left="0"/>
        <w:jc w:val="both"/>
      </w:pPr>
      <w:r>
        <w:rPr>
          <w:rFonts w:ascii="Times New Roman"/>
          <w:b w:val="false"/>
          <w:i w:val="false"/>
          <w:color w:val="000000"/>
          <w:sz w:val="28"/>
        </w:rPr>
        <w:t>
      Назначение счета: Учет стоимости земли, зданий и сооружений, приобретенных на основании договора о купле-продаже или акта землепользования, а также расходов, непосредственно связанных с их приведением в рабочее состояние для использования по назначению (расходы на оформление, услуги юристов и другие).</w:t>
      </w:r>
    </w:p>
    <w:bookmarkEnd w:id="427"/>
    <w:bookmarkStart w:name="z576" w:id="428"/>
    <w:p>
      <w:pPr>
        <w:spacing w:after="0"/>
        <w:ind w:left="0"/>
        <w:jc w:val="both"/>
      </w:pPr>
      <w:r>
        <w:rPr>
          <w:rFonts w:ascii="Times New Roman"/>
          <w:b w:val="false"/>
          <w:i w:val="false"/>
          <w:color w:val="000000"/>
          <w:sz w:val="28"/>
        </w:rPr>
        <w:t>
      По дебету счета проводится стоимость земли, зданий и сооружений, приобретенных на основании договора о купле-продаже или акта землепользования, а также расходов, непосредственно связанных с их приведением в рабочее состояние для использования по назначению (расходы на оформление, услуги юристов и другие).</w:t>
      </w:r>
    </w:p>
    <w:bookmarkEnd w:id="428"/>
    <w:bookmarkStart w:name="z577" w:id="429"/>
    <w:p>
      <w:pPr>
        <w:spacing w:after="0"/>
        <w:ind w:left="0"/>
        <w:jc w:val="both"/>
      </w:pPr>
      <w:r>
        <w:rPr>
          <w:rFonts w:ascii="Times New Roman"/>
          <w:b w:val="false"/>
          <w:i w:val="false"/>
          <w:color w:val="000000"/>
          <w:sz w:val="28"/>
        </w:rPr>
        <w:t>
      По кредиту счета проводится списание стоимости земли, зданий и сооружений на основании акта о списании, договора купли-продажи и иных оснований, предусмотренных законодательством Республики Казахстан.</w:t>
      </w:r>
    </w:p>
    <w:bookmarkEnd w:id="429"/>
    <w:bookmarkStart w:name="z578" w:id="430"/>
    <w:p>
      <w:pPr>
        <w:spacing w:after="0"/>
        <w:ind w:left="0"/>
        <w:jc w:val="both"/>
      </w:pPr>
      <w:r>
        <w:rPr>
          <w:rFonts w:ascii="Times New Roman"/>
          <w:b w:val="false"/>
          <w:i w:val="false"/>
          <w:color w:val="000000"/>
          <w:sz w:val="28"/>
        </w:rPr>
        <w:t>
      1653. Компьютерное оборудование (активный).</w:t>
      </w:r>
    </w:p>
    <w:bookmarkEnd w:id="430"/>
    <w:bookmarkStart w:name="z579" w:id="431"/>
    <w:p>
      <w:pPr>
        <w:spacing w:after="0"/>
        <w:ind w:left="0"/>
        <w:jc w:val="both"/>
      </w:pPr>
      <w:r>
        <w:rPr>
          <w:rFonts w:ascii="Times New Roman"/>
          <w:b w:val="false"/>
          <w:i w:val="false"/>
          <w:color w:val="000000"/>
          <w:sz w:val="28"/>
        </w:rPr>
        <w:t>
      Назначение счета: Учет стоимости компьютерного оборудования.</w:t>
      </w:r>
    </w:p>
    <w:bookmarkEnd w:id="431"/>
    <w:bookmarkStart w:name="z580" w:id="432"/>
    <w:p>
      <w:pPr>
        <w:spacing w:after="0"/>
        <w:ind w:left="0"/>
        <w:jc w:val="both"/>
      </w:pPr>
      <w:r>
        <w:rPr>
          <w:rFonts w:ascii="Times New Roman"/>
          <w:b w:val="false"/>
          <w:i w:val="false"/>
          <w:color w:val="000000"/>
          <w:sz w:val="28"/>
        </w:rPr>
        <w:t>
      По дебету счета проводится стоимость компьютерного оборудования, поступившего на основании акта о приемке в эксплуатацию или других накладных документов.</w:t>
      </w:r>
    </w:p>
    <w:bookmarkEnd w:id="432"/>
    <w:bookmarkStart w:name="z581" w:id="433"/>
    <w:p>
      <w:pPr>
        <w:spacing w:after="0"/>
        <w:ind w:left="0"/>
        <w:jc w:val="both"/>
      </w:pPr>
      <w:r>
        <w:rPr>
          <w:rFonts w:ascii="Times New Roman"/>
          <w:b w:val="false"/>
          <w:i w:val="false"/>
          <w:color w:val="000000"/>
          <w:sz w:val="28"/>
        </w:rPr>
        <w:t>
      По кредиту счета проводится списание стоимости поступившего компьютерного оборудования при его выбытии с баланса на основании акта о списании или договора купли-продажи.</w:t>
      </w:r>
    </w:p>
    <w:bookmarkEnd w:id="433"/>
    <w:bookmarkStart w:name="z582" w:id="434"/>
    <w:p>
      <w:pPr>
        <w:spacing w:after="0"/>
        <w:ind w:left="0"/>
        <w:jc w:val="both"/>
      </w:pPr>
      <w:r>
        <w:rPr>
          <w:rFonts w:ascii="Times New Roman"/>
          <w:b w:val="false"/>
          <w:i w:val="false"/>
          <w:color w:val="000000"/>
          <w:sz w:val="28"/>
        </w:rPr>
        <w:t>
      1654. Прочие основные средства (активный).</w:t>
      </w:r>
    </w:p>
    <w:bookmarkEnd w:id="434"/>
    <w:bookmarkStart w:name="z583" w:id="435"/>
    <w:p>
      <w:pPr>
        <w:spacing w:after="0"/>
        <w:ind w:left="0"/>
        <w:jc w:val="both"/>
      </w:pPr>
      <w:r>
        <w:rPr>
          <w:rFonts w:ascii="Times New Roman"/>
          <w:b w:val="false"/>
          <w:i w:val="false"/>
          <w:color w:val="000000"/>
          <w:sz w:val="28"/>
        </w:rPr>
        <w:t>
      Назначение счета: Учет стоимости прочих основных средств, которые не относятся к нематериальным активам, зданиям, сооружениям и заложенному имуществу, принятому на баланс.</w:t>
      </w:r>
    </w:p>
    <w:bookmarkEnd w:id="435"/>
    <w:bookmarkStart w:name="z584" w:id="436"/>
    <w:p>
      <w:pPr>
        <w:spacing w:after="0"/>
        <w:ind w:left="0"/>
        <w:jc w:val="both"/>
      </w:pPr>
      <w:r>
        <w:rPr>
          <w:rFonts w:ascii="Times New Roman"/>
          <w:b w:val="false"/>
          <w:i w:val="false"/>
          <w:color w:val="000000"/>
          <w:sz w:val="28"/>
        </w:rPr>
        <w:t>
      По дебету счета проводится стоимость прочих основных средств, поступивших на основании акта о приемке в эксплуатацию или других накладных документов.</w:t>
      </w:r>
    </w:p>
    <w:bookmarkEnd w:id="436"/>
    <w:bookmarkStart w:name="z585" w:id="437"/>
    <w:p>
      <w:pPr>
        <w:spacing w:after="0"/>
        <w:ind w:left="0"/>
        <w:jc w:val="both"/>
      </w:pPr>
      <w:r>
        <w:rPr>
          <w:rFonts w:ascii="Times New Roman"/>
          <w:b w:val="false"/>
          <w:i w:val="false"/>
          <w:color w:val="000000"/>
          <w:sz w:val="28"/>
        </w:rPr>
        <w:t>
      По кредиту счета проводится списание стоимости поступивших прочих основных средств при их выбытии с баланса на основании акта о списании или договора купли-продажи.</w:t>
      </w:r>
    </w:p>
    <w:bookmarkEnd w:id="437"/>
    <w:bookmarkStart w:name="z586" w:id="438"/>
    <w:p>
      <w:pPr>
        <w:spacing w:after="0"/>
        <w:ind w:left="0"/>
        <w:jc w:val="both"/>
      </w:pPr>
      <w:r>
        <w:rPr>
          <w:rFonts w:ascii="Times New Roman"/>
          <w:b w:val="false"/>
          <w:i w:val="false"/>
          <w:color w:val="000000"/>
          <w:sz w:val="28"/>
        </w:rPr>
        <w:t>
      1655. Активы в форме права пользования (активный).</w:t>
      </w:r>
    </w:p>
    <w:bookmarkEnd w:id="438"/>
    <w:p>
      <w:pPr>
        <w:spacing w:after="0"/>
        <w:ind w:left="0"/>
        <w:jc w:val="both"/>
      </w:pPr>
      <w:r>
        <w:rPr>
          <w:rFonts w:ascii="Times New Roman"/>
          <w:b w:val="false"/>
          <w:i w:val="false"/>
          <w:color w:val="000000"/>
          <w:sz w:val="28"/>
        </w:rPr>
        <w:t>
      Назначение счета: Учет стоимости активов в форме права пользования по основным средствам, полученным в аренду.</w:t>
      </w:r>
    </w:p>
    <w:p>
      <w:pPr>
        <w:spacing w:after="0"/>
        <w:ind w:left="0"/>
        <w:jc w:val="both"/>
      </w:pPr>
      <w:r>
        <w:rPr>
          <w:rFonts w:ascii="Times New Roman"/>
          <w:b w:val="false"/>
          <w:i w:val="false"/>
          <w:color w:val="000000"/>
          <w:sz w:val="28"/>
        </w:rPr>
        <w:t>
      По дебету счета проводятся стоимость активов в форме права пользования по основным средствам, полученным в аренду, сумма корректировки стоимости активов в случае переоценки обязательства по аренде, сумма корректировки стоимости при изменении условий договора аренды.</w:t>
      </w:r>
    </w:p>
    <w:p>
      <w:pPr>
        <w:spacing w:after="0"/>
        <w:ind w:left="0"/>
        <w:jc w:val="both"/>
      </w:pPr>
      <w:r>
        <w:rPr>
          <w:rFonts w:ascii="Times New Roman"/>
          <w:b w:val="false"/>
          <w:i w:val="false"/>
          <w:color w:val="000000"/>
          <w:sz w:val="28"/>
        </w:rPr>
        <w:t>
      По кредиту счета проводятся списание стоимости активов в форме права пользования по основным средствам, полученным в аренду, при истечении срока действия аренды, при обесценении, при корректировке стоимости в случае переоценки обязательства по аренде, при корректировке стоимости в связи с изменением условий договора аренды.</w:t>
      </w:r>
    </w:p>
    <w:bookmarkStart w:name="z590" w:id="439"/>
    <w:p>
      <w:pPr>
        <w:spacing w:after="0"/>
        <w:ind w:left="0"/>
        <w:jc w:val="both"/>
      </w:pPr>
      <w:r>
        <w:rPr>
          <w:rFonts w:ascii="Times New Roman"/>
          <w:b w:val="false"/>
          <w:i w:val="false"/>
          <w:color w:val="000000"/>
          <w:sz w:val="28"/>
        </w:rPr>
        <w:t>
      1656. Основные средства, предназначенные для сдачи в аренду (активный).</w:t>
      </w:r>
    </w:p>
    <w:bookmarkEnd w:id="439"/>
    <w:bookmarkStart w:name="z591" w:id="440"/>
    <w:p>
      <w:pPr>
        <w:spacing w:after="0"/>
        <w:ind w:left="0"/>
        <w:jc w:val="both"/>
      </w:pPr>
      <w:r>
        <w:rPr>
          <w:rFonts w:ascii="Times New Roman"/>
          <w:b w:val="false"/>
          <w:i w:val="false"/>
          <w:color w:val="000000"/>
          <w:sz w:val="28"/>
        </w:rPr>
        <w:t>
      Назначение счета: Учет стоимости основных средств, предназначенных для сдачи в аренду.</w:t>
      </w:r>
    </w:p>
    <w:bookmarkEnd w:id="440"/>
    <w:bookmarkStart w:name="z592" w:id="441"/>
    <w:p>
      <w:pPr>
        <w:spacing w:after="0"/>
        <w:ind w:left="0"/>
        <w:jc w:val="both"/>
      </w:pPr>
      <w:r>
        <w:rPr>
          <w:rFonts w:ascii="Times New Roman"/>
          <w:b w:val="false"/>
          <w:i w:val="false"/>
          <w:color w:val="000000"/>
          <w:sz w:val="28"/>
        </w:rPr>
        <w:t>
      По дебету счета проводится стоимость основных средств, предназначенных для сдачи в аренду.</w:t>
      </w:r>
    </w:p>
    <w:bookmarkEnd w:id="441"/>
    <w:bookmarkStart w:name="z593" w:id="442"/>
    <w:p>
      <w:pPr>
        <w:spacing w:after="0"/>
        <w:ind w:left="0"/>
        <w:jc w:val="both"/>
      </w:pPr>
      <w:r>
        <w:rPr>
          <w:rFonts w:ascii="Times New Roman"/>
          <w:b w:val="false"/>
          <w:i w:val="false"/>
          <w:color w:val="000000"/>
          <w:sz w:val="28"/>
        </w:rPr>
        <w:t>
      По кредиту счета проводится списание стоимости основных средств при истечении срока действия договора имущественного найма (аренды).</w:t>
      </w:r>
    </w:p>
    <w:bookmarkEnd w:id="442"/>
    <w:bookmarkStart w:name="z594" w:id="443"/>
    <w:p>
      <w:pPr>
        <w:spacing w:after="0"/>
        <w:ind w:left="0"/>
        <w:jc w:val="both"/>
      </w:pPr>
      <w:r>
        <w:rPr>
          <w:rFonts w:ascii="Times New Roman"/>
          <w:b w:val="false"/>
          <w:i w:val="false"/>
          <w:color w:val="000000"/>
          <w:sz w:val="28"/>
        </w:rPr>
        <w:t>
      1657. Капитальные затраты по активам в форме права пользования (активный).</w:t>
      </w:r>
    </w:p>
    <w:bookmarkEnd w:id="443"/>
    <w:p>
      <w:pPr>
        <w:spacing w:after="0"/>
        <w:ind w:left="0"/>
        <w:jc w:val="both"/>
      </w:pPr>
      <w:r>
        <w:rPr>
          <w:rFonts w:ascii="Times New Roman"/>
          <w:b w:val="false"/>
          <w:i w:val="false"/>
          <w:color w:val="000000"/>
          <w:sz w:val="28"/>
        </w:rPr>
        <w:t xml:space="preserve">
      Назначение счета: Учет стоимости капитальных затрат на достройку, расширение, реконструкцию, капитальный ремонт активов в форме права пользования по основным средствам, полученным в аренду. </w:t>
      </w:r>
    </w:p>
    <w:p>
      <w:pPr>
        <w:spacing w:after="0"/>
        <w:ind w:left="0"/>
        <w:jc w:val="both"/>
      </w:pPr>
      <w:r>
        <w:rPr>
          <w:rFonts w:ascii="Times New Roman"/>
          <w:b w:val="false"/>
          <w:i w:val="false"/>
          <w:color w:val="000000"/>
          <w:sz w:val="28"/>
        </w:rPr>
        <w:t>
      По дебету счета проводится стоимость капитальных затрат на достройку, расширение, реконструкцию, капитальный ремонт по активам в форме права пользования по основным средствам, полученным в аренду.</w:t>
      </w:r>
    </w:p>
    <w:p>
      <w:pPr>
        <w:spacing w:after="0"/>
        <w:ind w:left="0"/>
        <w:jc w:val="both"/>
      </w:pPr>
      <w:r>
        <w:rPr>
          <w:rFonts w:ascii="Times New Roman"/>
          <w:b w:val="false"/>
          <w:i w:val="false"/>
          <w:color w:val="000000"/>
          <w:sz w:val="28"/>
        </w:rPr>
        <w:t>
      По кредиту счета проводится списание стоимости произведенных капитальных затрат при окончании срока действия договора имущественного найма (аренды).</w:t>
      </w:r>
    </w:p>
    <w:bookmarkStart w:name="z598" w:id="444"/>
    <w:p>
      <w:pPr>
        <w:spacing w:after="0"/>
        <w:ind w:left="0"/>
        <w:jc w:val="both"/>
      </w:pPr>
      <w:r>
        <w:rPr>
          <w:rFonts w:ascii="Times New Roman"/>
          <w:b w:val="false"/>
          <w:i w:val="false"/>
          <w:color w:val="000000"/>
          <w:sz w:val="28"/>
        </w:rPr>
        <w:t>
      1658. Транспортные средства (активный).</w:t>
      </w:r>
    </w:p>
    <w:bookmarkEnd w:id="444"/>
    <w:bookmarkStart w:name="z599" w:id="445"/>
    <w:p>
      <w:pPr>
        <w:spacing w:after="0"/>
        <w:ind w:left="0"/>
        <w:jc w:val="both"/>
      </w:pPr>
      <w:r>
        <w:rPr>
          <w:rFonts w:ascii="Times New Roman"/>
          <w:b w:val="false"/>
          <w:i w:val="false"/>
          <w:color w:val="000000"/>
          <w:sz w:val="28"/>
        </w:rPr>
        <w:t>
      Назначение счета: Учет стоимости транспортных средств.</w:t>
      </w:r>
    </w:p>
    <w:bookmarkEnd w:id="445"/>
    <w:bookmarkStart w:name="z600" w:id="446"/>
    <w:p>
      <w:pPr>
        <w:spacing w:after="0"/>
        <w:ind w:left="0"/>
        <w:jc w:val="both"/>
      </w:pPr>
      <w:r>
        <w:rPr>
          <w:rFonts w:ascii="Times New Roman"/>
          <w:b w:val="false"/>
          <w:i w:val="false"/>
          <w:color w:val="000000"/>
          <w:sz w:val="28"/>
        </w:rPr>
        <w:t>
      По дебету счета проводится стоимость транспортных средств, поступивших на основании акта о приемке в эксплуатацию или других накладных документов.</w:t>
      </w:r>
    </w:p>
    <w:bookmarkEnd w:id="446"/>
    <w:bookmarkStart w:name="z601" w:id="447"/>
    <w:p>
      <w:pPr>
        <w:spacing w:after="0"/>
        <w:ind w:left="0"/>
        <w:jc w:val="both"/>
      </w:pPr>
      <w:r>
        <w:rPr>
          <w:rFonts w:ascii="Times New Roman"/>
          <w:b w:val="false"/>
          <w:i w:val="false"/>
          <w:color w:val="000000"/>
          <w:sz w:val="28"/>
        </w:rPr>
        <w:t>
      По кредиту счета проводится списание стоимости поступивших транспортных средств при их выбытии с баланса на основании акта о списании или договора купли-продажи.</w:t>
      </w:r>
    </w:p>
    <w:bookmarkEnd w:id="447"/>
    <w:bookmarkStart w:name="z602" w:id="448"/>
    <w:p>
      <w:pPr>
        <w:spacing w:after="0"/>
        <w:ind w:left="0"/>
        <w:jc w:val="both"/>
      </w:pPr>
      <w:r>
        <w:rPr>
          <w:rFonts w:ascii="Times New Roman"/>
          <w:b w:val="false"/>
          <w:i w:val="false"/>
          <w:color w:val="000000"/>
          <w:sz w:val="28"/>
        </w:rPr>
        <w:t>
      1659. Нематериальные активы (активный).</w:t>
      </w:r>
    </w:p>
    <w:bookmarkEnd w:id="448"/>
    <w:bookmarkStart w:name="z603" w:id="449"/>
    <w:p>
      <w:pPr>
        <w:spacing w:after="0"/>
        <w:ind w:left="0"/>
        <w:jc w:val="both"/>
      </w:pPr>
      <w:r>
        <w:rPr>
          <w:rFonts w:ascii="Times New Roman"/>
          <w:b w:val="false"/>
          <w:i w:val="false"/>
          <w:color w:val="000000"/>
          <w:sz w:val="28"/>
        </w:rPr>
        <w:t>
      Назначение счета: Учет стоимости нематериальных активов.</w:t>
      </w:r>
    </w:p>
    <w:bookmarkEnd w:id="449"/>
    <w:bookmarkStart w:name="z604" w:id="450"/>
    <w:p>
      <w:pPr>
        <w:spacing w:after="0"/>
        <w:ind w:left="0"/>
        <w:jc w:val="both"/>
      </w:pPr>
      <w:r>
        <w:rPr>
          <w:rFonts w:ascii="Times New Roman"/>
          <w:b w:val="false"/>
          <w:i w:val="false"/>
          <w:color w:val="000000"/>
          <w:sz w:val="28"/>
        </w:rPr>
        <w:t>
      По дебету счета проводится стоимость нематериальных активов, поступивших на основании акта о приемке в эксплуатацию или других документов.</w:t>
      </w:r>
    </w:p>
    <w:bookmarkEnd w:id="450"/>
    <w:bookmarkStart w:name="z605" w:id="451"/>
    <w:p>
      <w:pPr>
        <w:spacing w:after="0"/>
        <w:ind w:left="0"/>
        <w:jc w:val="both"/>
      </w:pPr>
      <w:r>
        <w:rPr>
          <w:rFonts w:ascii="Times New Roman"/>
          <w:b w:val="false"/>
          <w:i w:val="false"/>
          <w:color w:val="000000"/>
          <w:sz w:val="28"/>
        </w:rPr>
        <w:t>
      По кредиту счета проводится списание стоимости нематериальных активов при их выбытии с баланса на основании акта о списании или договора о купле-продаже.</w:t>
      </w:r>
    </w:p>
    <w:bookmarkEnd w:id="451"/>
    <w:bookmarkStart w:name="z606" w:id="452"/>
    <w:p>
      <w:pPr>
        <w:spacing w:after="0"/>
        <w:ind w:left="0"/>
        <w:jc w:val="both"/>
      </w:pPr>
      <w:r>
        <w:rPr>
          <w:rFonts w:ascii="Times New Roman"/>
          <w:b w:val="false"/>
          <w:i w:val="false"/>
          <w:color w:val="000000"/>
          <w:sz w:val="28"/>
        </w:rPr>
        <w:t>
      1660. Создаваемые (разрабатываемые) нематериальные активы.</w:t>
      </w:r>
    </w:p>
    <w:bookmarkEnd w:id="452"/>
    <w:bookmarkStart w:name="z607" w:id="453"/>
    <w:p>
      <w:pPr>
        <w:spacing w:after="0"/>
        <w:ind w:left="0"/>
        <w:jc w:val="both"/>
      </w:pPr>
      <w:r>
        <w:rPr>
          <w:rFonts w:ascii="Times New Roman"/>
          <w:b w:val="false"/>
          <w:i w:val="false"/>
          <w:color w:val="000000"/>
          <w:sz w:val="28"/>
        </w:rPr>
        <w:t>
      Назначение счета: Учет стоимости затрат на создание (разработку) нематериальных активов.</w:t>
      </w:r>
    </w:p>
    <w:bookmarkEnd w:id="453"/>
    <w:bookmarkStart w:name="z608" w:id="454"/>
    <w:p>
      <w:pPr>
        <w:spacing w:after="0"/>
        <w:ind w:left="0"/>
        <w:jc w:val="both"/>
      </w:pPr>
      <w:r>
        <w:rPr>
          <w:rFonts w:ascii="Times New Roman"/>
          <w:b w:val="false"/>
          <w:i w:val="false"/>
          <w:color w:val="000000"/>
          <w:sz w:val="28"/>
        </w:rPr>
        <w:t>
      По дебету счета проводится стоимость затрат на создание (разработку) нематериальных активов.</w:t>
      </w:r>
    </w:p>
    <w:bookmarkEnd w:id="454"/>
    <w:bookmarkStart w:name="z609" w:id="455"/>
    <w:p>
      <w:pPr>
        <w:spacing w:after="0"/>
        <w:ind w:left="0"/>
        <w:jc w:val="both"/>
      </w:pPr>
      <w:r>
        <w:rPr>
          <w:rFonts w:ascii="Times New Roman"/>
          <w:b w:val="false"/>
          <w:i w:val="false"/>
          <w:color w:val="000000"/>
          <w:sz w:val="28"/>
        </w:rPr>
        <w:t>
      По кредиту счета проводится списание стоимости произведенных затрат на основании соответствующих документов по приемке законченных работ.</w:t>
      </w:r>
    </w:p>
    <w:bookmarkEnd w:id="455"/>
    <w:bookmarkStart w:name="z610" w:id="456"/>
    <w:p>
      <w:pPr>
        <w:spacing w:after="0"/>
        <w:ind w:left="0"/>
        <w:jc w:val="both"/>
      </w:pPr>
      <w:r>
        <w:rPr>
          <w:rFonts w:ascii="Times New Roman"/>
          <w:b w:val="false"/>
          <w:i w:val="false"/>
          <w:color w:val="000000"/>
          <w:sz w:val="28"/>
        </w:rPr>
        <w:t>
      1661. Гудвилл (активный).</w:t>
      </w:r>
    </w:p>
    <w:bookmarkEnd w:id="456"/>
    <w:bookmarkStart w:name="z611" w:id="457"/>
    <w:p>
      <w:pPr>
        <w:spacing w:after="0"/>
        <w:ind w:left="0"/>
        <w:jc w:val="both"/>
      </w:pPr>
      <w:r>
        <w:rPr>
          <w:rFonts w:ascii="Times New Roman"/>
          <w:b w:val="false"/>
          <w:i w:val="false"/>
          <w:color w:val="000000"/>
          <w:sz w:val="28"/>
        </w:rPr>
        <w:t>
      Назначение счета: Учет сумм превышения покупной стоимости организации над справедливой стоимостью всех ее активов, определенных на дату приобретения.</w:t>
      </w:r>
    </w:p>
    <w:bookmarkEnd w:id="457"/>
    <w:bookmarkStart w:name="z612" w:id="458"/>
    <w:p>
      <w:pPr>
        <w:spacing w:after="0"/>
        <w:ind w:left="0"/>
        <w:jc w:val="both"/>
      </w:pPr>
      <w:r>
        <w:rPr>
          <w:rFonts w:ascii="Times New Roman"/>
          <w:b w:val="false"/>
          <w:i w:val="false"/>
          <w:color w:val="000000"/>
          <w:sz w:val="28"/>
        </w:rPr>
        <w:t>
      По дебету счета проводится стоимость гудвилла.</w:t>
      </w:r>
    </w:p>
    <w:bookmarkEnd w:id="458"/>
    <w:bookmarkStart w:name="z613" w:id="459"/>
    <w:p>
      <w:pPr>
        <w:spacing w:after="0"/>
        <w:ind w:left="0"/>
        <w:jc w:val="both"/>
      </w:pPr>
      <w:r>
        <w:rPr>
          <w:rFonts w:ascii="Times New Roman"/>
          <w:b w:val="false"/>
          <w:i w:val="false"/>
          <w:color w:val="000000"/>
          <w:sz w:val="28"/>
        </w:rPr>
        <w:t>
      По кредиту счета проводится списание стоимости гудвилла при его обесценении.</w:t>
      </w:r>
    </w:p>
    <w:bookmarkEnd w:id="459"/>
    <w:bookmarkStart w:name="z3891" w:id="460"/>
    <w:p>
      <w:pPr>
        <w:spacing w:after="0"/>
        <w:ind w:left="0"/>
        <w:jc w:val="both"/>
      </w:pPr>
      <w:r>
        <w:rPr>
          <w:rFonts w:ascii="Times New Roman"/>
          <w:b w:val="false"/>
          <w:i w:val="false"/>
          <w:color w:val="000000"/>
          <w:sz w:val="28"/>
        </w:rPr>
        <w:t>
      1662. Инвестиционное имущество (активный).</w:t>
      </w:r>
    </w:p>
    <w:bookmarkEnd w:id="460"/>
    <w:bookmarkStart w:name="z3892" w:id="461"/>
    <w:p>
      <w:pPr>
        <w:spacing w:after="0"/>
        <w:ind w:left="0"/>
        <w:jc w:val="both"/>
      </w:pPr>
      <w:r>
        <w:rPr>
          <w:rFonts w:ascii="Times New Roman"/>
          <w:b w:val="false"/>
          <w:i w:val="false"/>
          <w:color w:val="000000"/>
          <w:sz w:val="28"/>
        </w:rPr>
        <w:t>
      Назначение счета: Учет ипотечными организациями стоимости инвестиционного имущества, а также расходов, непосредственно связанных с их приведением в рабочее состояние для использования по назначению.</w:t>
      </w:r>
    </w:p>
    <w:bookmarkEnd w:id="461"/>
    <w:bookmarkStart w:name="z3893" w:id="462"/>
    <w:p>
      <w:pPr>
        <w:spacing w:after="0"/>
        <w:ind w:left="0"/>
        <w:jc w:val="both"/>
      </w:pPr>
      <w:r>
        <w:rPr>
          <w:rFonts w:ascii="Times New Roman"/>
          <w:b w:val="false"/>
          <w:i w:val="false"/>
          <w:color w:val="000000"/>
          <w:sz w:val="28"/>
        </w:rPr>
        <w:t>
      По дебету счета проводится стоимость инвестиционного имущества, а также расходов, непосредственно связанных с их приведением в рабочее состояние для использования по назначению, а также сумма положительной переоценки.</w:t>
      </w:r>
    </w:p>
    <w:bookmarkEnd w:id="462"/>
    <w:bookmarkStart w:name="z3894" w:id="463"/>
    <w:p>
      <w:pPr>
        <w:spacing w:after="0"/>
        <w:ind w:left="0"/>
        <w:jc w:val="both"/>
      </w:pPr>
      <w:r>
        <w:rPr>
          <w:rFonts w:ascii="Times New Roman"/>
          <w:b w:val="false"/>
          <w:i w:val="false"/>
          <w:color w:val="000000"/>
          <w:sz w:val="28"/>
        </w:rPr>
        <w:t>
      По кредиту счета проводится списание стоимости инвестиционного имущества при его выбытии или окончательном изъятии из эксплуатации, а также сумма отрицательной переоценки.</w:t>
      </w:r>
    </w:p>
    <w:bookmarkEnd w:id="463"/>
    <w:p>
      <w:pPr>
        <w:spacing w:after="0"/>
        <w:ind w:left="0"/>
        <w:jc w:val="both"/>
      </w:pPr>
      <w:r>
        <w:rPr>
          <w:rFonts w:ascii="Times New Roman"/>
          <w:b w:val="false"/>
          <w:i w:val="false"/>
          <w:color w:val="000000"/>
          <w:sz w:val="28"/>
        </w:rPr>
        <w:t>
      1691. Начисленная амортизация по инвестиционному имуществу (контрактивный).</w:t>
      </w:r>
    </w:p>
    <w:p>
      <w:pPr>
        <w:spacing w:after="0"/>
        <w:ind w:left="0"/>
        <w:jc w:val="both"/>
      </w:pPr>
      <w:r>
        <w:rPr>
          <w:rFonts w:ascii="Times New Roman"/>
          <w:b w:val="false"/>
          <w:i w:val="false"/>
          <w:color w:val="000000"/>
          <w:sz w:val="28"/>
        </w:rPr>
        <w:t>
      Назначение счета: Учет сумм начисленной амортизации по инвестиционному имуществу.</w:t>
      </w:r>
    </w:p>
    <w:p>
      <w:pPr>
        <w:spacing w:after="0"/>
        <w:ind w:left="0"/>
        <w:jc w:val="both"/>
      </w:pPr>
      <w:r>
        <w:rPr>
          <w:rFonts w:ascii="Times New Roman"/>
          <w:b w:val="false"/>
          <w:i w:val="false"/>
          <w:color w:val="000000"/>
          <w:sz w:val="28"/>
        </w:rPr>
        <w:t>
      По кредиту счета проводятся суммы начисленной амортизации по инвестиционному имуществу.</w:t>
      </w:r>
    </w:p>
    <w:p>
      <w:pPr>
        <w:spacing w:after="0"/>
        <w:ind w:left="0"/>
        <w:jc w:val="both"/>
      </w:pPr>
      <w:r>
        <w:rPr>
          <w:rFonts w:ascii="Times New Roman"/>
          <w:b w:val="false"/>
          <w:i w:val="false"/>
          <w:color w:val="000000"/>
          <w:sz w:val="28"/>
        </w:rPr>
        <w:t>
      По дебету счета проводится списание сумм начисленной амортизации по инвестиционному имуществу.</w:t>
      </w:r>
    </w:p>
    <w:bookmarkStart w:name="z614" w:id="464"/>
    <w:p>
      <w:pPr>
        <w:spacing w:after="0"/>
        <w:ind w:left="0"/>
        <w:jc w:val="both"/>
      </w:pPr>
      <w:r>
        <w:rPr>
          <w:rFonts w:ascii="Times New Roman"/>
          <w:b w:val="false"/>
          <w:i w:val="false"/>
          <w:color w:val="000000"/>
          <w:sz w:val="28"/>
        </w:rPr>
        <w:t>
      1692. Начисленная амортизация по зданиям и сооружениям (контрактивный).</w:t>
      </w:r>
    </w:p>
    <w:bookmarkEnd w:id="464"/>
    <w:bookmarkStart w:name="z615" w:id="465"/>
    <w:p>
      <w:pPr>
        <w:spacing w:after="0"/>
        <w:ind w:left="0"/>
        <w:jc w:val="both"/>
      </w:pPr>
      <w:r>
        <w:rPr>
          <w:rFonts w:ascii="Times New Roman"/>
          <w:b w:val="false"/>
          <w:i w:val="false"/>
          <w:color w:val="000000"/>
          <w:sz w:val="28"/>
        </w:rPr>
        <w:t>
      Назначение счета: Учет сумм начисленной амортизации по зданиям и сооружениям.</w:t>
      </w:r>
    </w:p>
    <w:bookmarkEnd w:id="465"/>
    <w:bookmarkStart w:name="z616" w:id="466"/>
    <w:p>
      <w:pPr>
        <w:spacing w:after="0"/>
        <w:ind w:left="0"/>
        <w:jc w:val="both"/>
      </w:pPr>
      <w:r>
        <w:rPr>
          <w:rFonts w:ascii="Times New Roman"/>
          <w:b w:val="false"/>
          <w:i w:val="false"/>
          <w:color w:val="000000"/>
          <w:sz w:val="28"/>
        </w:rPr>
        <w:t>
      По кредиту счета проводятся суммы начисленной амортизации по зданиям и сооружениям.</w:t>
      </w:r>
    </w:p>
    <w:bookmarkEnd w:id="466"/>
    <w:bookmarkStart w:name="z617" w:id="467"/>
    <w:p>
      <w:pPr>
        <w:spacing w:after="0"/>
        <w:ind w:left="0"/>
        <w:jc w:val="both"/>
      </w:pPr>
      <w:r>
        <w:rPr>
          <w:rFonts w:ascii="Times New Roman"/>
          <w:b w:val="false"/>
          <w:i w:val="false"/>
          <w:color w:val="000000"/>
          <w:sz w:val="28"/>
        </w:rPr>
        <w:t>
      По дебету счета проводится списание сумм начисленной амортизации по зданиям и сооружениям при их выбытии с баланса.</w:t>
      </w:r>
    </w:p>
    <w:bookmarkEnd w:id="467"/>
    <w:bookmarkStart w:name="z618" w:id="468"/>
    <w:p>
      <w:pPr>
        <w:spacing w:after="0"/>
        <w:ind w:left="0"/>
        <w:jc w:val="both"/>
      </w:pPr>
      <w:r>
        <w:rPr>
          <w:rFonts w:ascii="Times New Roman"/>
          <w:b w:val="false"/>
          <w:i w:val="false"/>
          <w:color w:val="000000"/>
          <w:sz w:val="28"/>
        </w:rPr>
        <w:t>
      1693. Начисленная амортизация по компьютерному оборудованию (контрактивный).</w:t>
      </w:r>
    </w:p>
    <w:bookmarkEnd w:id="468"/>
    <w:bookmarkStart w:name="z619" w:id="469"/>
    <w:p>
      <w:pPr>
        <w:spacing w:after="0"/>
        <w:ind w:left="0"/>
        <w:jc w:val="both"/>
      </w:pPr>
      <w:r>
        <w:rPr>
          <w:rFonts w:ascii="Times New Roman"/>
          <w:b w:val="false"/>
          <w:i w:val="false"/>
          <w:color w:val="000000"/>
          <w:sz w:val="28"/>
        </w:rPr>
        <w:t>
      Назначение счета: Учет сумм начисленной амортизации по компьютерному оборудованию.</w:t>
      </w:r>
    </w:p>
    <w:bookmarkEnd w:id="469"/>
    <w:bookmarkStart w:name="z620" w:id="470"/>
    <w:p>
      <w:pPr>
        <w:spacing w:after="0"/>
        <w:ind w:left="0"/>
        <w:jc w:val="both"/>
      </w:pPr>
      <w:r>
        <w:rPr>
          <w:rFonts w:ascii="Times New Roman"/>
          <w:b w:val="false"/>
          <w:i w:val="false"/>
          <w:color w:val="000000"/>
          <w:sz w:val="28"/>
        </w:rPr>
        <w:t>
      По кредиту счета проводятся суммы начисленной амортизации по компьютерному оборудованию.</w:t>
      </w:r>
    </w:p>
    <w:bookmarkEnd w:id="470"/>
    <w:bookmarkStart w:name="z621" w:id="471"/>
    <w:p>
      <w:pPr>
        <w:spacing w:after="0"/>
        <w:ind w:left="0"/>
        <w:jc w:val="both"/>
      </w:pPr>
      <w:r>
        <w:rPr>
          <w:rFonts w:ascii="Times New Roman"/>
          <w:b w:val="false"/>
          <w:i w:val="false"/>
          <w:color w:val="000000"/>
          <w:sz w:val="28"/>
        </w:rPr>
        <w:t>
      По дебету счета проводится списание сумм начисленной амортизации по компьютерному оборудованию при его выбытии с баланса.</w:t>
      </w:r>
    </w:p>
    <w:bookmarkEnd w:id="471"/>
    <w:bookmarkStart w:name="z622" w:id="472"/>
    <w:p>
      <w:pPr>
        <w:spacing w:after="0"/>
        <w:ind w:left="0"/>
        <w:jc w:val="both"/>
      </w:pPr>
      <w:r>
        <w:rPr>
          <w:rFonts w:ascii="Times New Roman"/>
          <w:b w:val="false"/>
          <w:i w:val="false"/>
          <w:color w:val="000000"/>
          <w:sz w:val="28"/>
        </w:rPr>
        <w:t>
      1694. Начисленная амортизация по прочим основным средствам (контрактивный).</w:t>
      </w:r>
    </w:p>
    <w:bookmarkEnd w:id="472"/>
    <w:bookmarkStart w:name="z623" w:id="473"/>
    <w:p>
      <w:pPr>
        <w:spacing w:after="0"/>
        <w:ind w:left="0"/>
        <w:jc w:val="both"/>
      </w:pPr>
      <w:r>
        <w:rPr>
          <w:rFonts w:ascii="Times New Roman"/>
          <w:b w:val="false"/>
          <w:i w:val="false"/>
          <w:color w:val="000000"/>
          <w:sz w:val="28"/>
        </w:rPr>
        <w:t>
      Назначение счета: Учет сумм начисленной амортизации по прочим основным средствам (кроме имущества, не участвующего в финансово-хозяйственной деятельности).</w:t>
      </w:r>
    </w:p>
    <w:bookmarkEnd w:id="473"/>
    <w:bookmarkStart w:name="z624" w:id="474"/>
    <w:p>
      <w:pPr>
        <w:spacing w:after="0"/>
        <w:ind w:left="0"/>
        <w:jc w:val="both"/>
      </w:pPr>
      <w:r>
        <w:rPr>
          <w:rFonts w:ascii="Times New Roman"/>
          <w:b w:val="false"/>
          <w:i w:val="false"/>
          <w:color w:val="000000"/>
          <w:sz w:val="28"/>
        </w:rPr>
        <w:t>
      По кредиту счета проводятся суммы начисленной амортизации по прочим основным средствам (кроме имущества, не участвующего в финансово-хозяйственной деятельности).</w:t>
      </w:r>
    </w:p>
    <w:bookmarkEnd w:id="474"/>
    <w:bookmarkStart w:name="z625" w:id="475"/>
    <w:p>
      <w:pPr>
        <w:spacing w:after="0"/>
        <w:ind w:left="0"/>
        <w:jc w:val="both"/>
      </w:pPr>
      <w:r>
        <w:rPr>
          <w:rFonts w:ascii="Times New Roman"/>
          <w:b w:val="false"/>
          <w:i w:val="false"/>
          <w:color w:val="000000"/>
          <w:sz w:val="28"/>
        </w:rPr>
        <w:t>
      По дебету счета проводится списание сумм начисленной амортизации по прочим основным средствам (кроме имущества, не участвующего в финансово-хозяйственной деятельности) при их выбытии с баланса.</w:t>
      </w:r>
    </w:p>
    <w:bookmarkEnd w:id="475"/>
    <w:bookmarkStart w:name="z626" w:id="476"/>
    <w:p>
      <w:pPr>
        <w:spacing w:after="0"/>
        <w:ind w:left="0"/>
        <w:jc w:val="both"/>
      </w:pPr>
      <w:r>
        <w:rPr>
          <w:rFonts w:ascii="Times New Roman"/>
          <w:b w:val="false"/>
          <w:i w:val="false"/>
          <w:color w:val="000000"/>
          <w:sz w:val="28"/>
        </w:rPr>
        <w:t>
      1695. Начисленная амортизация по активам в форме права пользования (контрактивный).</w:t>
      </w:r>
    </w:p>
    <w:bookmarkEnd w:id="476"/>
    <w:p>
      <w:pPr>
        <w:spacing w:after="0"/>
        <w:ind w:left="0"/>
        <w:jc w:val="both"/>
      </w:pPr>
      <w:r>
        <w:rPr>
          <w:rFonts w:ascii="Times New Roman"/>
          <w:b w:val="false"/>
          <w:i w:val="false"/>
          <w:color w:val="000000"/>
          <w:sz w:val="28"/>
        </w:rPr>
        <w:t>
      Назначение счета: Учет сумм начисленной амортизации по активам в форме права пользования.</w:t>
      </w:r>
    </w:p>
    <w:p>
      <w:pPr>
        <w:spacing w:after="0"/>
        <w:ind w:left="0"/>
        <w:jc w:val="both"/>
      </w:pPr>
      <w:r>
        <w:rPr>
          <w:rFonts w:ascii="Times New Roman"/>
          <w:b w:val="false"/>
          <w:i w:val="false"/>
          <w:color w:val="000000"/>
          <w:sz w:val="28"/>
        </w:rPr>
        <w:t>
      По кредиту счета проводятся суммы начисленной амортизации по активам в форме права пользования.</w:t>
      </w:r>
    </w:p>
    <w:p>
      <w:pPr>
        <w:spacing w:after="0"/>
        <w:ind w:left="0"/>
        <w:jc w:val="both"/>
      </w:pPr>
      <w:r>
        <w:rPr>
          <w:rFonts w:ascii="Times New Roman"/>
          <w:b w:val="false"/>
          <w:i w:val="false"/>
          <w:color w:val="000000"/>
          <w:sz w:val="28"/>
        </w:rPr>
        <w:t>
      По дебету счета проводится списание сумм начисленной амортизации по активам в форме права пользования.</w:t>
      </w:r>
    </w:p>
    <w:bookmarkStart w:name="z630" w:id="477"/>
    <w:p>
      <w:pPr>
        <w:spacing w:after="0"/>
        <w:ind w:left="0"/>
        <w:jc w:val="both"/>
      </w:pPr>
      <w:r>
        <w:rPr>
          <w:rFonts w:ascii="Times New Roman"/>
          <w:b w:val="false"/>
          <w:i w:val="false"/>
          <w:color w:val="000000"/>
          <w:sz w:val="28"/>
        </w:rPr>
        <w:t>
      1696. Начисленная амортизация по основным средствам, предназначенным для сдачи в аренду (контрактивный).</w:t>
      </w:r>
    </w:p>
    <w:bookmarkEnd w:id="477"/>
    <w:bookmarkStart w:name="z631" w:id="478"/>
    <w:p>
      <w:pPr>
        <w:spacing w:after="0"/>
        <w:ind w:left="0"/>
        <w:jc w:val="both"/>
      </w:pPr>
      <w:r>
        <w:rPr>
          <w:rFonts w:ascii="Times New Roman"/>
          <w:b w:val="false"/>
          <w:i w:val="false"/>
          <w:color w:val="000000"/>
          <w:sz w:val="28"/>
        </w:rPr>
        <w:t>
      Назначение счета: Учет сумм начисленной амортизации по основным средствам, предназначенным для сдачи в аренду.</w:t>
      </w:r>
    </w:p>
    <w:bookmarkEnd w:id="478"/>
    <w:bookmarkStart w:name="z632" w:id="479"/>
    <w:p>
      <w:pPr>
        <w:spacing w:after="0"/>
        <w:ind w:left="0"/>
        <w:jc w:val="both"/>
      </w:pPr>
      <w:r>
        <w:rPr>
          <w:rFonts w:ascii="Times New Roman"/>
          <w:b w:val="false"/>
          <w:i w:val="false"/>
          <w:color w:val="000000"/>
          <w:sz w:val="28"/>
        </w:rPr>
        <w:t>
      По кредиту счета проводятся суммы начисленной амортизации по основным средствам, предназначенным для сдачи в аренду.</w:t>
      </w:r>
    </w:p>
    <w:bookmarkEnd w:id="479"/>
    <w:bookmarkStart w:name="z633" w:id="480"/>
    <w:p>
      <w:pPr>
        <w:spacing w:after="0"/>
        <w:ind w:left="0"/>
        <w:jc w:val="both"/>
      </w:pPr>
      <w:r>
        <w:rPr>
          <w:rFonts w:ascii="Times New Roman"/>
          <w:b w:val="false"/>
          <w:i w:val="false"/>
          <w:color w:val="000000"/>
          <w:sz w:val="28"/>
        </w:rPr>
        <w:t>
      По дебету счета проводится списание сумм начисленной амортизации по основным средствам, предназначенным для сдачи в аренду, при их выбытии с баланса.</w:t>
      </w:r>
    </w:p>
    <w:bookmarkEnd w:id="480"/>
    <w:bookmarkStart w:name="z634" w:id="481"/>
    <w:p>
      <w:pPr>
        <w:spacing w:after="0"/>
        <w:ind w:left="0"/>
        <w:jc w:val="both"/>
      </w:pPr>
      <w:r>
        <w:rPr>
          <w:rFonts w:ascii="Times New Roman"/>
          <w:b w:val="false"/>
          <w:i w:val="false"/>
          <w:color w:val="000000"/>
          <w:sz w:val="28"/>
        </w:rPr>
        <w:t>
      1697. Начисленная амортизация по капитальным затратам по активам в форме права пользования (контрактивный).</w:t>
      </w:r>
    </w:p>
    <w:bookmarkEnd w:id="481"/>
    <w:p>
      <w:pPr>
        <w:spacing w:after="0"/>
        <w:ind w:left="0"/>
        <w:jc w:val="both"/>
      </w:pPr>
      <w:r>
        <w:rPr>
          <w:rFonts w:ascii="Times New Roman"/>
          <w:b w:val="false"/>
          <w:i w:val="false"/>
          <w:color w:val="000000"/>
          <w:sz w:val="28"/>
        </w:rPr>
        <w:t>
      Назначение счета: Учет сумм начисленной амортизации по капитальным затратам по активам в форме права пользования.</w:t>
      </w:r>
    </w:p>
    <w:p>
      <w:pPr>
        <w:spacing w:after="0"/>
        <w:ind w:left="0"/>
        <w:jc w:val="both"/>
      </w:pPr>
      <w:r>
        <w:rPr>
          <w:rFonts w:ascii="Times New Roman"/>
          <w:b w:val="false"/>
          <w:i w:val="false"/>
          <w:color w:val="000000"/>
          <w:sz w:val="28"/>
        </w:rPr>
        <w:t>
      По кредиту счета проводятся суммы начисленной амортизации по капитальным затратам, понесенным по активам в форме права пользования.</w:t>
      </w:r>
    </w:p>
    <w:p>
      <w:pPr>
        <w:spacing w:after="0"/>
        <w:ind w:left="0"/>
        <w:jc w:val="both"/>
      </w:pPr>
      <w:r>
        <w:rPr>
          <w:rFonts w:ascii="Times New Roman"/>
          <w:b w:val="false"/>
          <w:i w:val="false"/>
          <w:color w:val="000000"/>
          <w:sz w:val="28"/>
        </w:rPr>
        <w:t>
      По дебету счета проводится списание сумм начисленной амортизации по капитальным затратам, понесенным по активам в форме права пользования.</w:t>
      </w:r>
    </w:p>
    <w:bookmarkStart w:name="z638" w:id="482"/>
    <w:p>
      <w:pPr>
        <w:spacing w:after="0"/>
        <w:ind w:left="0"/>
        <w:jc w:val="both"/>
      </w:pPr>
      <w:r>
        <w:rPr>
          <w:rFonts w:ascii="Times New Roman"/>
          <w:b w:val="false"/>
          <w:i w:val="false"/>
          <w:color w:val="000000"/>
          <w:sz w:val="28"/>
        </w:rPr>
        <w:t>
      1698. Начисленная амортизация по транспортным средствам (контрактивный).</w:t>
      </w:r>
    </w:p>
    <w:bookmarkEnd w:id="482"/>
    <w:bookmarkStart w:name="z639" w:id="483"/>
    <w:p>
      <w:pPr>
        <w:spacing w:after="0"/>
        <w:ind w:left="0"/>
        <w:jc w:val="both"/>
      </w:pPr>
      <w:r>
        <w:rPr>
          <w:rFonts w:ascii="Times New Roman"/>
          <w:b w:val="false"/>
          <w:i w:val="false"/>
          <w:color w:val="000000"/>
          <w:sz w:val="28"/>
        </w:rPr>
        <w:t>
      Назначение счета: Учет сумм начисленной амортизации по транспортным средствам.</w:t>
      </w:r>
    </w:p>
    <w:bookmarkEnd w:id="483"/>
    <w:bookmarkStart w:name="z640" w:id="484"/>
    <w:p>
      <w:pPr>
        <w:spacing w:after="0"/>
        <w:ind w:left="0"/>
        <w:jc w:val="both"/>
      </w:pPr>
      <w:r>
        <w:rPr>
          <w:rFonts w:ascii="Times New Roman"/>
          <w:b w:val="false"/>
          <w:i w:val="false"/>
          <w:color w:val="000000"/>
          <w:sz w:val="28"/>
        </w:rPr>
        <w:t>
      По кредиту счета проводятся суммы начисленной амортизации по транспортным средствам.</w:t>
      </w:r>
    </w:p>
    <w:bookmarkEnd w:id="484"/>
    <w:bookmarkStart w:name="z641" w:id="485"/>
    <w:p>
      <w:pPr>
        <w:spacing w:after="0"/>
        <w:ind w:left="0"/>
        <w:jc w:val="both"/>
      </w:pPr>
      <w:r>
        <w:rPr>
          <w:rFonts w:ascii="Times New Roman"/>
          <w:b w:val="false"/>
          <w:i w:val="false"/>
          <w:color w:val="000000"/>
          <w:sz w:val="28"/>
        </w:rPr>
        <w:t>
      По дебету счета проводится списание сумм начисленной амортизации по транспортным средствам при их выбытии с баланса.</w:t>
      </w:r>
    </w:p>
    <w:bookmarkEnd w:id="485"/>
    <w:bookmarkStart w:name="z642" w:id="486"/>
    <w:p>
      <w:pPr>
        <w:spacing w:after="0"/>
        <w:ind w:left="0"/>
        <w:jc w:val="both"/>
      </w:pPr>
      <w:r>
        <w:rPr>
          <w:rFonts w:ascii="Times New Roman"/>
          <w:b w:val="false"/>
          <w:i w:val="false"/>
          <w:color w:val="000000"/>
          <w:sz w:val="28"/>
        </w:rPr>
        <w:t>
      1699. Начисленная амортизация по нематериальным активам (контрактивный).</w:t>
      </w:r>
    </w:p>
    <w:bookmarkEnd w:id="486"/>
    <w:bookmarkStart w:name="z643" w:id="487"/>
    <w:p>
      <w:pPr>
        <w:spacing w:after="0"/>
        <w:ind w:left="0"/>
        <w:jc w:val="both"/>
      </w:pPr>
      <w:r>
        <w:rPr>
          <w:rFonts w:ascii="Times New Roman"/>
          <w:b w:val="false"/>
          <w:i w:val="false"/>
          <w:color w:val="000000"/>
          <w:sz w:val="28"/>
        </w:rPr>
        <w:t>
      Назначение счета: Учет сумм начисленной амортизации по нематериальным активам.</w:t>
      </w:r>
    </w:p>
    <w:bookmarkEnd w:id="487"/>
    <w:bookmarkStart w:name="z644" w:id="488"/>
    <w:p>
      <w:pPr>
        <w:spacing w:after="0"/>
        <w:ind w:left="0"/>
        <w:jc w:val="both"/>
      </w:pPr>
      <w:r>
        <w:rPr>
          <w:rFonts w:ascii="Times New Roman"/>
          <w:b w:val="false"/>
          <w:i w:val="false"/>
          <w:color w:val="000000"/>
          <w:sz w:val="28"/>
        </w:rPr>
        <w:t>
      По кредиту счета проводятся суммы начисленной амортизации по нематериальным активам.</w:t>
      </w:r>
    </w:p>
    <w:bookmarkEnd w:id="488"/>
    <w:bookmarkStart w:name="z645" w:id="489"/>
    <w:p>
      <w:pPr>
        <w:spacing w:after="0"/>
        <w:ind w:left="0"/>
        <w:jc w:val="both"/>
      </w:pPr>
      <w:r>
        <w:rPr>
          <w:rFonts w:ascii="Times New Roman"/>
          <w:b w:val="false"/>
          <w:i w:val="false"/>
          <w:color w:val="000000"/>
          <w:sz w:val="28"/>
        </w:rPr>
        <w:t>
      По дебету счета проводится списание сумм начисленной амортизации по нематериальным активам при их выбытии с баланса.</w:t>
      </w:r>
    </w:p>
    <w:bookmarkEnd w:id="489"/>
    <w:bookmarkStart w:name="z646" w:id="490"/>
    <w:p>
      <w:pPr>
        <w:spacing w:after="0"/>
        <w:ind w:left="0"/>
        <w:jc w:val="both"/>
      </w:pPr>
      <w:r>
        <w:rPr>
          <w:rFonts w:ascii="Times New Roman"/>
          <w:b w:val="false"/>
          <w:i w:val="false"/>
          <w:color w:val="000000"/>
          <w:sz w:val="28"/>
        </w:rPr>
        <w:t>
      1705. Начисленные доходы по корреспондентским счетам (активный).</w:t>
      </w:r>
    </w:p>
    <w:bookmarkEnd w:id="490"/>
    <w:bookmarkStart w:name="z647" w:id="491"/>
    <w:p>
      <w:pPr>
        <w:spacing w:after="0"/>
        <w:ind w:left="0"/>
        <w:jc w:val="both"/>
      </w:pPr>
      <w:r>
        <w:rPr>
          <w:rFonts w:ascii="Times New Roman"/>
          <w:b w:val="false"/>
          <w:i w:val="false"/>
          <w:color w:val="000000"/>
          <w:sz w:val="28"/>
        </w:rPr>
        <w:t>
      Назначение счета: Учет сумм начисленных доходов по корреспондентским счетам, относящихся к настоящему периоду, поступление которых ожидается в будущем.</w:t>
      </w:r>
    </w:p>
    <w:bookmarkEnd w:id="491"/>
    <w:bookmarkStart w:name="z648" w:id="492"/>
    <w:p>
      <w:pPr>
        <w:spacing w:after="0"/>
        <w:ind w:left="0"/>
        <w:jc w:val="both"/>
      </w:pPr>
      <w:r>
        <w:rPr>
          <w:rFonts w:ascii="Times New Roman"/>
          <w:b w:val="false"/>
          <w:i w:val="false"/>
          <w:color w:val="000000"/>
          <w:sz w:val="28"/>
        </w:rPr>
        <w:t>
      По дебету счета проводятся суммы начисленных доходов по корреспондентскому счету.</w:t>
      </w:r>
    </w:p>
    <w:bookmarkEnd w:id="492"/>
    <w:bookmarkStart w:name="z649" w:id="493"/>
    <w:p>
      <w:pPr>
        <w:spacing w:after="0"/>
        <w:ind w:left="0"/>
        <w:jc w:val="both"/>
      </w:pPr>
      <w:r>
        <w:rPr>
          <w:rFonts w:ascii="Times New Roman"/>
          <w:b w:val="false"/>
          <w:i w:val="false"/>
          <w:color w:val="000000"/>
          <w:sz w:val="28"/>
        </w:rPr>
        <w:t>
      По кредиту счета проводится списание сумм начисленных доходов по корреспондентскому счету при их оплате или просрочке оплаты банком-корреспондентом.</w:t>
      </w:r>
    </w:p>
    <w:bookmarkEnd w:id="493"/>
    <w:bookmarkStart w:name="z650" w:id="494"/>
    <w:p>
      <w:pPr>
        <w:spacing w:after="0"/>
        <w:ind w:left="0"/>
        <w:jc w:val="both"/>
      </w:pPr>
      <w:r>
        <w:rPr>
          <w:rFonts w:ascii="Times New Roman"/>
          <w:b w:val="false"/>
          <w:i w:val="false"/>
          <w:color w:val="000000"/>
          <w:sz w:val="28"/>
        </w:rPr>
        <w:t>
      1710. Начисленные доходы по вкладам, размещенным в Национальном Банке Республики Казахстан (активный).</w:t>
      </w:r>
    </w:p>
    <w:bookmarkEnd w:id="494"/>
    <w:bookmarkStart w:name="z651" w:id="495"/>
    <w:p>
      <w:pPr>
        <w:spacing w:after="0"/>
        <w:ind w:left="0"/>
        <w:jc w:val="both"/>
      </w:pPr>
      <w:r>
        <w:rPr>
          <w:rFonts w:ascii="Times New Roman"/>
          <w:b w:val="false"/>
          <w:i w:val="false"/>
          <w:color w:val="000000"/>
          <w:sz w:val="28"/>
        </w:rPr>
        <w:t>
      Назначение счета: Учет сумм начисленных доходов по вкладам, размещенным в Национальном Банке Республики Казахстан, относящихся к настоящему периоду, поступление которых ожидается в будущем.</w:t>
      </w:r>
    </w:p>
    <w:bookmarkEnd w:id="495"/>
    <w:bookmarkStart w:name="z652" w:id="496"/>
    <w:p>
      <w:pPr>
        <w:spacing w:after="0"/>
        <w:ind w:left="0"/>
        <w:jc w:val="both"/>
      </w:pPr>
      <w:r>
        <w:rPr>
          <w:rFonts w:ascii="Times New Roman"/>
          <w:b w:val="false"/>
          <w:i w:val="false"/>
          <w:color w:val="000000"/>
          <w:sz w:val="28"/>
        </w:rPr>
        <w:t>
      По дебету счета проводятся суммы начисленных доходов по вкладам, размещенным в Национальном Банке Республики Казахстан.</w:t>
      </w:r>
    </w:p>
    <w:bookmarkEnd w:id="496"/>
    <w:bookmarkStart w:name="z653" w:id="497"/>
    <w:p>
      <w:pPr>
        <w:spacing w:after="0"/>
        <w:ind w:left="0"/>
        <w:jc w:val="both"/>
      </w:pPr>
      <w:r>
        <w:rPr>
          <w:rFonts w:ascii="Times New Roman"/>
          <w:b w:val="false"/>
          <w:i w:val="false"/>
          <w:color w:val="000000"/>
          <w:sz w:val="28"/>
        </w:rPr>
        <w:t>
      По кредиту счета проводится списание сумм начисленных доходов по размещенным вкладам при их оплате Национальным Банком Республики Казахстан.</w:t>
      </w:r>
    </w:p>
    <w:bookmarkEnd w:id="497"/>
    <w:bookmarkStart w:name="z654" w:id="498"/>
    <w:p>
      <w:pPr>
        <w:spacing w:after="0"/>
        <w:ind w:left="0"/>
        <w:jc w:val="both"/>
      </w:pPr>
      <w:r>
        <w:rPr>
          <w:rFonts w:ascii="Times New Roman"/>
          <w:b w:val="false"/>
          <w:i w:val="false"/>
          <w:color w:val="000000"/>
          <w:sz w:val="28"/>
        </w:rPr>
        <w:t>
      1725. Начисленные доходы по вкладам, размещенным в других банках (активный).</w:t>
      </w:r>
    </w:p>
    <w:bookmarkEnd w:id="498"/>
    <w:bookmarkStart w:name="z655" w:id="499"/>
    <w:p>
      <w:pPr>
        <w:spacing w:after="0"/>
        <w:ind w:left="0"/>
        <w:jc w:val="both"/>
      </w:pPr>
      <w:r>
        <w:rPr>
          <w:rFonts w:ascii="Times New Roman"/>
          <w:b w:val="false"/>
          <w:i w:val="false"/>
          <w:color w:val="000000"/>
          <w:sz w:val="28"/>
        </w:rPr>
        <w:t>
      Назначение счета: Учет сумм начисленных доходов по вкладам, размещенным в других банках, относящихся к настоящему периоду, поступление которых ожидается в будущем.</w:t>
      </w:r>
    </w:p>
    <w:bookmarkEnd w:id="499"/>
    <w:bookmarkStart w:name="z656" w:id="500"/>
    <w:p>
      <w:pPr>
        <w:spacing w:after="0"/>
        <w:ind w:left="0"/>
        <w:jc w:val="both"/>
      </w:pPr>
      <w:r>
        <w:rPr>
          <w:rFonts w:ascii="Times New Roman"/>
          <w:b w:val="false"/>
          <w:i w:val="false"/>
          <w:color w:val="000000"/>
          <w:sz w:val="28"/>
        </w:rPr>
        <w:t>
      По дебету счета проводятся суммы начисленных доходов по вкладам, размещенным в другом банке.</w:t>
      </w:r>
    </w:p>
    <w:bookmarkEnd w:id="500"/>
    <w:bookmarkStart w:name="z657" w:id="501"/>
    <w:p>
      <w:pPr>
        <w:spacing w:after="0"/>
        <w:ind w:left="0"/>
        <w:jc w:val="both"/>
      </w:pPr>
      <w:r>
        <w:rPr>
          <w:rFonts w:ascii="Times New Roman"/>
          <w:b w:val="false"/>
          <w:i w:val="false"/>
          <w:color w:val="000000"/>
          <w:sz w:val="28"/>
        </w:rPr>
        <w:t>
      По кредиту счета проводится списание сумм начисленных доходов по размещенным вкладам при их оплате или просрочке оплаты другим банком.</w:t>
      </w:r>
    </w:p>
    <w:bookmarkEnd w:id="501"/>
    <w:bookmarkStart w:name="z658" w:id="502"/>
    <w:p>
      <w:pPr>
        <w:spacing w:after="0"/>
        <w:ind w:left="0"/>
        <w:jc w:val="both"/>
      </w:pPr>
      <w:r>
        <w:rPr>
          <w:rFonts w:ascii="Times New Roman"/>
          <w:b w:val="false"/>
          <w:i w:val="false"/>
          <w:color w:val="000000"/>
          <w:sz w:val="28"/>
        </w:rPr>
        <w:t>
      1726. Просроченное вознаграждение по вкладам, размещенным в других банках (активный).</w:t>
      </w:r>
    </w:p>
    <w:bookmarkEnd w:id="502"/>
    <w:bookmarkStart w:name="z659" w:id="503"/>
    <w:p>
      <w:pPr>
        <w:spacing w:after="0"/>
        <w:ind w:left="0"/>
        <w:jc w:val="both"/>
      </w:pPr>
      <w:r>
        <w:rPr>
          <w:rFonts w:ascii="Times New Roman"/>
          <w:b w:val="false"/>
          <w:i w:val="false"/>
          <w:color w:val="000000"/>
          <w:sz w:val="28"/>
        </w:rPr>
        <w:t>
      Назначение счета: Учет сумм просроченного вознаграждения по вкладам, размещенным в других банках.</w:t>
      </w:r>
    </w:p>
    <w:bookmarkEnd w:id="503"/>
    <w:bookmarkStart w:name="z660" w:id="504"/>
    <w:p>
      <w:pPr>
        <w:spacing w:after="0"/>
        <w:ind w:left="0"/>
        <w:jc w:val="both"/>
      </w:pPr>
      <w:r>
        <w:rPr>
          <w:rFonts w:ascii="Times New Roman"/>
          <w:b w:val="false"/>
          <w:i w:val="false"/>
          <w:color w:val="000000"/>
          <w:sz w:val="28"/>
        </w:rPr>
        <w:t>
      По дебету счета проводятся суммы просроченного вознаграждения по вкладам, размещенным в другом банке.</w:t>
      </w:r>
    </w:p>
    <w:bookmarkEnd w:id="504"/>
    <w:bookmarkStart w:name="z661" w:id="505"/>
    <w:p>
      <w:pPr>
        <w:spacing w:after="0"/>
        <w:ind w:left="0"/>
        <w:jc w:val="both"/>
      </w:pPr>
      <w:r>
        <w:rPr>
          <w:rFonts w:ascii="Times New Roman"/>
          <w:b w:val="false"/>
          <w:i w:val="false"/>
          <w:color w:val="000000"/>
          <w:sz w:val="28"/>
        </w:rPr>
        <w:t>
      По кредиту счета проводится списание сумм просроченного вознаграждения по размещенным вкладам при их оплате другим банком или списании их с баланса.</w:t>
      </w:r>
    </w:p>
    <w:bookmarkEnd w:id="505"/>
    <w:bookmarkStart w:name="z662" w:id="506"/>
    <w:p>
      <w:pPr>
        <w:spacing w:after="0"/>
        <w:ind w:left="0"/>
        <w:jc w:val="both"/>
      </w:pPr>
      <w:r>
        <w:rPr>
          <w:rFonts w:ascii="Times New Roman"/>
          <w:b w:val="false"/>
          <w:i w:val="false"/>
          <w:color w:val="000000"/>
          <w:sz w:val="28"/>
        </w:rPr>
        <w:t>
      1727. Начисленные доходы по аффинированным драгоценным металлам, размещенным на металлических счетах (активный).</w:t>
      </w:r>
    </w:p>
    <w:bookmarkEnd w:id="506"/>
    <w:bookmarkStart w:name="z663" w:id="507"/>
    <w:p>
      <w:pPr>
        <w:spacing w:after="0"/>
        <w:ind w:left="0"/>
        <w:jc w:val="both"/>
      </w:pPr>
      <w:r>
        <w:rPr>
          <w:rFonts w:ascii="Times New Roman"/>
          <w:b w:val="false"/>
          <w:i w:val="false"/>
          <w:color w:val="000000"/>
          <w:sz w:val="28"/>
        </w:rPr>
        <w:t>
      Назначение счета: Учет сумм начисленных доходов по аффинированным драгоценным металлам, размещенным на металлических счетах.</w:t>
      </w:r>
    </w:p>
    <w:bookmarkEnd w:id="507"/>
    <w:bookmarkStart w:name="z664" w:id="508"/>
    <w:p>
      <w:pPr>
        <w:spacing w:after="0"/>
        <w:ind w:left="0"/>
        <w:jc w:val="both"/>
      </w:pPr>
      <w:r>
        <w:rPr>
          <w:rFonts w:ascii="Times New Roman"/>
          <w:b w:val="false"/>
          <w:i w:val="false"/>
          <w:color w:val="000000"/>
          <w:sz w:val="28"/>
        </w:rPr>
        <w:t>
      По дебету счета проводятся суммы начисленных доходов по аффинированным драгоценным металлам, размещенным на металлических счетах.</w:t>
      </w:r>
    </w:p>
    <w:bookmarkEnd w:id="508"/>
    <w:bookmarkStart w:name="z665" w:id="509"/>
    <w:p>
      <w:pPr>
        <w:spacing w:after="0"/>
        <w:ind w:left="0"/>
        <w:jc w:val="both"/>
      </w:pPr>
      <w:r>
        <w:rPr>
          <w:rFonts w:ascii="Times New Roman"/>
          <w:b w:val="false"/>
          <w:i w:val="false"/>
          <w:color w:val="000000"/>
          <w:sz w:val="28"/>
        </w:rPr>
        <w:t>
      По кредиту счета проводится списание сумм начисленных доходов по аффинированным драгоценным металлам, размещенным на металлических счетах, при их оплате.</w:t>
      </w:r>
    </w:p>
    <w:bookmarkEnd w:id="509"/>
    <w:bookmarkStart w:name="z666" w:id="510"/>
    <w:p>
      <w:pPr>
        <w:spacing w:after="0"/>
        <w:ind w:left="0"/>
        <w:jc w:val="both"/>
      </w:pPr>
      <w:r>
        <w:rPr>
          <w:rFonts w:ascii="Times New Roman"/>
          <w:b w:val="false"/>
          <w:i w:val="false"/>
          <w:color w:val="000000"/>
          <w:sz w:val="28"/>
        </w:rPr>
        <w:t>
      1728. Начисленные доходы по вкладу, являющемуся обеспечением обязательств банка, ипотечной организации и акционерного общества "Банк Развития Казахстана" (активный).</w:t>
      </w:r>
    </w:p>
    <w:bookmarkEnd w:id="510"/>
    <w:bookmarkStart w:name="z667" w:id="511"/>
    <w:p>
      <w:pPr>
        <w:spacing w:after="0"/>
        <w:ind w:left="0"/>
        <w:jc w:val="both"/>
      </w:pPr>
      <w:r>
        <w:rPr>
          <w:rFonts w:ascii="Times New Roman"/>
          <w:b w:val="false"/>
          <w:i w:val="false"/>
          <w:color w:val="000000"/>
          <w:sz w:val="28"/>
        </w:rPr>
        <w:t>
      Назначение счета: Учет сумм начисленных доходов по вкладу, размещенному в другом банке и являющемуся обеспечением (гарантия, ипотека) обязательств банка, ипотечной организации и акционерного общеста "Банк Развития Казахстана".</w:t>
      </w:r>
    </w:p>
    <w:bookmarkEnd w:id="511"/>
    <w:bookmarkStart w:name="z668" w:id="512"/>
    <w:p>
      <w:pPr>
        <w:spacing w:after="0"/>
        <w:ind w:left="0"/>
        <w:jc w:val="both"/>
      </w:pPr>
      <w:r>
        <w:rPr>
          <w:rFonts w:ascii="Times New Roman"/>
          <w:b w:val="false"/>
          <w:i w:val="false"/>
          <w:color w:val="000000"/>
          <w:sz w:val="28"/>
        </w:rPr>
        <w:t>
      По дебету счета проводятся суммы начисленных доходов по вкладу, размещенному в другом банке и являющемуся обеспечением (гарантия, ипотека) обязательств банка, ипотечной организации и акционерного общества "Банк Развития Казахстана".</w:t>
      </w:r>
    </w:p>
    <w:bookmarkEnd w:id="512"/>
    <w:bookmarkStart w:name="z669" w:id="513"/>
    <w:p>
      <w:pPr>
        <w:spacing w:after="0"/>
        <w:ind w:left="0"/>
        <w:jc w:val="both"/>
      </w:pPr>
      <w:r>
        <w:rPr>
          <w:rFonts w:ascii="Times New Roman"/>
          <w:b w:val="false"/>
          <w:i w:val="false"/>
          <w:color w:val="000000"/>
          <w:sz w:val="28"/>
        </w:rPr>
        <w:t>
      По кредиту счета проводится списание сумм начисленных доходов по размещенному вкладу, являющемуся обеспечением (гарантия, ипотека) обязательств банка, ипотечной организации и акционерного общества "Банк Развития Казахстана", при их возврате другим банком.</w:t>
      </w:r>
    </w:p>
    <w:bookmarkEnd w:id="513"/>
    <w:bookmarkStart w:name="z57" w:id="514"/>
    <w:p>
      <w:pPr>
        <w:spacing w:after="0"/>
        <w:ind w:left="0"/>
        <w:jc w:val="both"/>
      </w:pPr>
      <w:r>
        <w:rPr>
          <w:rFonts w:ascii="Times New Roman"/>
          <w:b w:val="false"/>
          <w:i w:val="false"/>
          <w:color w:val="000000"/>
          <w:sz w:val="28"/>
        </w:rPr>
        <w:t>
      1729. Начисленные доходы по операциям с инвестиционными депозитами (активный).</w:t>
      </w:r>
    </w:p>
    <w:bookmarkEnd w:id="514"/>
    <w:bookmarkStart w:name="z58" w:id="515"/>
    <w:p>
      <w:pPr>
        <w:spacing w:after="0"/>
        <w:ind w:left="0"/>
        <w:jc w:val="both"/>
      </w:pPr>
      <w:r>
        <w:rPr>
          <w:rFonts w:ascii="Times New Roman"/>
          <w:b w:val="false"/>
          <w:i w:val="false"/>
          <w:color w:val="000000"/>
          <w:sz w:val="28"/>
        </w:rPr>
        <w:t>
      Назначение счета: Учет сумм начисленного вознаграждения исламского банка в виде части дохода, полученного от использования привлеченных на инвестиционный депозит денег.</w:t>
      </w:r>
    </w:p>
    <w:bookmarkEnd w:id="515"/>
    <w:bookmarkStart w:name="z59" w:id="516"/>
    <w:p>
      <w:pPr>
        <w:spacing w:after="0"/>
        <w:ind w:left="0"/>
        <w:jc w:val="both"/>
      </w:pPr>
      <w:r>
        <w:rPr>
          <w:rFonts w:ascii="Times New Roman"/>
          <w:b w:val="false"/>
          <w:i w:val="false"/>
          <w:color w:val="000000"/>
          <w:sz w:val="28"/>
        </w:rPr>
        <w:t>
      По дебету счета проводятся суммы начисленного вознаграждения от инвестиционного депозита.</w:t>
      </w:r>
    </w:p>
    <w:bookmarkEnd w:id="516"/>
    <w:p>
      <w:pPr>
        <w:spacing w:after="0"/>
        <w:ind w:left="0"/>
        <w:jc w:val="both"/>
      </w:pPr>
      <w:r>
        <w:rPr>
          <w:rFonts w:ascii="Times New Roman"/>
          <w:b w:val="false"/>
          <w:i w:val="false"/>
          <w:color w:val="000000"/>
          <w:sz w:val="28"/>
        </w:rPr>
        <w:t>
      По кредиту счета проводится списание сумм начисленного вознаграждения в случае его получения.</w:t>
      </w:r>
    </w:p>
    <w:bookmarkStart w:name="z670" w:id="517"/>
    <w:p>
      <w:pPr>
        <w:spacing w:after="0"/>
        <w:ind w:left="0"/>
        <w:jc w:val="both"/>
      </w:pPr>
      <w:r>
        <w:rPr>
          <w:rFonts w:ascii="Times New Roman"/>
          <w:b w:val="false"/>
          <w:i w:val="false"/>
          <w:color w:val="000000"/>
          <w:sz w:val="28"/>
        </w:rPr>
        <w:t>
      1730. Начисленные доходы по займам и финансовому лизингу, предоставленным другим банкам (активный).</w:t>
      </w:r>
    </w:p>
    <w:bookmarkEnd w:id="517"/>
    <w:bookmarkStart w:name="z671" w:id="518"/>
    <w:p>
      <w:pPr>
        <w:spacing w:after="0"/>
        <w:ind w:left="0"/>
        <w:jc w:val="both"/>
      </w:pPr>
      <w:r>
        <w:rPr>
          <w:rFonts w:ascii="Times New Roman"/>
          <w:b w:val="false"/>
          <w:i w:val="false"/>
          <w:color w:val="000000"/>
          <w:sz w:val="28"/>
        </w:rPr>
        <w:t>
      Назначение счета: Учет сумм начисленных доходов по займам и финансовому лизингу, предоставленным другим банкам, относящихся к настоящему периоду, поступление которых ожидается в будущем.</w:t>
      </w:r>
    </w:p>
    <w:bookmarkEnd w:id="518"/>
    <w:bookmarkStart w:name="z672" w:id="519"/>
    <w:p>
      <w:pPr>
        <w:spacing w:after="0"/>
        <w:ind w:left="0"/>
        <w:jc w:val="both"/>
      </w:pPr>
      <w:r>
        <w:rPr>
          <w:rFonts w:ascii="Times New Roman"/>
          <w:b w:val="false"/>
          <w:i w:val="false"/>
          <w:color w:val="000000"/>
          <w:sz w:val="28"/>
        </w:rPr>
        <w:t>
      По дебету счета проводятся суммы начисленных доходов по займам и финансовому лизингу, предоставленным другому банку.</w:t>
      </w:r>
    </w:p>
    <w:bookmarkEnd w:id="519"/>
    <w:bookmarkStart w:name="z673" w:id="520"/>
    <w:p>
      <w:pPr>
        <w:spacing w:after="0"/>
        <w:ind w:left="0"/>
        <w:jc w:val="both"/>
      </w:pPr>
      <w:r>
        <w:rPr>
          <w:rFonts w:ascii="Times New Roman"/>
          <w:b w:val="false"/>
          <w:i w:val="false"/>
          <w:color w:val="000000"/>
          <w:sz w:val="28"/>
        </w:rPr>
        <w:t>
      По кредиту счета проводится списание сумм начисленных доходов по предоставленным займам и финансовому лизингу при их оплате или просрочке оплаты другим банком.</w:t>
      </w:r>
    </w:p>
    <w:bookmarkEnd w:id="520"/>
    <w:bookmarkStart w:name="z674" w:id="521"/>
    <w:p>
      <w:pPr>
        <w:spacing w:after="0"/>
        <w:ind w:left="0"/>
        <w:jc w:val="both"/>
      </w:pPr>
      <w:r>
        <w:rPr>
          <w:rFonts w:ascii="Times New Roman"/>
          <w:b w:val="false"/>
          <w:i w:val="false"/>
          <w:color w:val="000000"/>
          <w:sz w:val="28"/>
        </w:rPr>
        <w:t>
      1731. Просроченное вознаграждение по займам и финансовому лизингу, предоставленным другим банкам (активный).</w:t>
      </w:r>
    </w:p>
    <w:bookmarkEnd w:id="521"/>
    <w:bookmarkStart w:name="z675" w:id="522"/>
    <w:p>
      <w:pPr>
        <w:spacing w:after="0"/>
        <w:ind w:left="0"/>
        <w:jc w:val="both"/>
      </w:pPr>
      <w:r>
        <w:rPr>
          <w:rFonts w:ascii="Times New Roman"/>
          <w:b w:val="false"/>
          <w:i w:val="false"/>
          <w:color w:val="000000"/>
          <w:sz w:val="28"/>
        </w:rPr>
        <w:t>
      Назначение счета: Учет сумм просроченного вознаграждения по займам и финансовому лизингу, предоставленным другим банкам.</w:t>
      </w:r>
    </w:p>
    <w:bookmarkEnd w:id="522"/>
    <w:bookmarkStart w:name="z676" w:id="523"/>
    <w:p>
      <w:pPr>
        <w:spacing w:after="0"/>
        <w:ind w:left="0"/>
        <w:jc w:val="both"/>
      </w:pPr>
      <w:r>
        <w:rPr>
          <w:rFonts w:ascii="Times New Roman"/>
          <w:b w:val="false"/>
          <w:i w:val="false"/>
          <w:color w:val="000000"/>
          <w:sz w:val="28"/>
        </w:rPr>
        <w:t>
      По дебету счета проводятся суммы просроченного вознаграждения по займам и финансовому лизингу, предоставленным другому банку.</w:t>
      </w:r>
    </w:p>
    <w:bookmarkEnd w:id="523"/>
    <w:bookmarkStart w:name="z677" w:id="524"/>
    <w:p>
      <w:pPr>
        <w:spacing w:after="0"/>
        <w:ind w:left="0"/>
        <w:jc w:val="both"/>
      </w:pPr>
      <w:r>
        <w:rPr>
          <w:rFonts w:ascii="Times New Roman"/>
          <w:b w:val="false"/>
          <w:i w:val="false"/>
          <w:color w:val="000000"/>
          <w:sz w:val="28"/>
        </w:rPr>
        <w:t>
      По кредиту счета проводится списание сумм просроченного вознаграждения по предоставленным займам и финансовому лизингу при их оплате другим банком или списании их с баланса.</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1733-1734. Исключены постановлением Правления Национального Банка РК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6" w:id="525"/>
    <w:p>
      <w:pPr>
        <w:spacing w:after="0"/>
        <w:ind w:left="0"/>
        <w:jc w:val="both"/>
      </w:pPr>
      <w:r>
        <w:rPr>
          <w:rFonts w:ascii="Times New Roman"/>
          <w:b w:val="false"/>
          <w:i w:val="false"/>
          <w:color w:val="000000"/>
          <w:sz w:val="28"/>
        </w:rPr>
        <w:t>
      1735. Начисленные доходы по расчетам между головным офисом и филиалами (активный).</w:t>
      </w:r>
    </w:p>
    <w:bookmarkEnd w:id="525"/>
    <w:bookmarkStart w:name="z687" w:id="526"/>
    <w:p>
      <w:pPr>
        <w:spacing w:after="0"/>
        <w:ind w:left="0"/>
        <w:jc w:val="both"/>
      </w:pPr>
      <w:r>
        <w:rPr>
          <w:rFonts w:ascii="Times New Roman"/>
          <w:b w:val="false"/>
          <w:i w:val="false"/>
          <w:color w:val="000000"/>
          <w:sz w:val="28"/>
        </w:rPr>
        <w:t>
      Назначение счета: Учет сумм начисленных доходов по расчетам между головным офисом и филиалами, относящихся к настоящему периоду, поступление которых ожидается в будущем.</w:t>
      </w:r>
    </w:p>
    <w:bookmarkEnd w:id="526"/>
    <w:bookmarkStart w:name="z688" w:id="527"/>
    <w:p>
      <w:pPr>
        <w:spacing w:after="0"/>
        <w:ind w:left="0"/>
        <w:jc w:val="both"/>
      </w:pPr>
      <w:r>
        <w:rPr>
          <w:rFonts w:ascii="Times New Roman"/>
          <w:b w:val="false"/>
          <w:i w:val="false"/>
          <w:color w:val="000000"/>
          <w:sz w:val="28"/>
        </w:rPr>
        <w:t>
      По дебету счета проводятся суммы начисленных доходов по расчетам между головным офисом и филиалом.</w:t>
      </w:r>
    </w:p>
    <w:bookmarkEnd w:id="527"/>
    <w:bookmarkStart w:name="z689" w:id="528"/>
    <w:p>
      <w:pPr>
        <w:spacing w:after="0"/>
        <w:ind w:left="0"/>
        <w:jc w:val="both"/>
      </w:pPr>
      <w:r>
        <w:rPr>
          <w:rFonts w:ascii="Times New Roman"/>
          <w:b w:val="false"/>
          <w:i w:val="false"/>
          <w:color w:val="000000"/>
          <w:sz w:val="28"/>
        </w:rPr>
        <w:t>
      По кредиту счета проводится списание сумм начисленных доходов по расчетам между головным офисом и филиалом при их оплате или просрочке оплаты.</w:t>
      </w:r>
    </w:p>
    <w:bookmarkEnd w:id="528"/>
    <w:bookmarkStart w:name="z690" w:id="529"/>
    <w:p>
      <w:pPr>
        <w:spacing w:after="0"/>
        <w:ind w:left="0"/>
        <w:jc w:val="both"/>
      </w:pPr>
      <w:r>
        <w:rPr>
          <w:rFonts w:ascii="Times New Roman"/>
          <w:b w:val="false"/>
          <w:i w:val="false"/>
          <w:color w:val="000000"/>
          <w:sz w:val="28"/>
        </w:rPr>
        <w:t>
      1740. Начисленные доходы по займам и финансовому лизингу, предоставленным клиентам (активный).</w:t>
      </w:r>
    </w:p>
    <w:bookmarkEnd w:id="529"/>
    <w:bookmarkStart w:name="z691" w:id="530"/>
    <w:p>
      <w:pPr>
        <w:spacing w:after="0"/>
        <w:ind w:left="0"/>
        <w:jc w:val="both"/>
      </w:pPr>
      <w:r>
        <w:rPr>
          <w:rFonts w:ascii="Times New Roman"/>
          <w:b w:val="false"/>
          <w:i w:val="false"/>
          <w:color w:val="000000"/>
          <w:sz w:val="28"/>
        </w:rPr>
        <w:t>
      Назначение счета: Учет сумм начисленных доходов по займам и финансовому лизингу, предоставленным клиентам, относящихся к настоящему периоду, поступление которых ожидается в будущем.</w:t>
      </w:r>
    </w:p>
    <w:bookmarkEnd w:id="530"/>
    <w:bookmarkStart w:name="z692" w:id="531"/>
    <w:p>
      <w:pPr>
        <w:spacing w:after="0"/>
        <w:ind w:left="0"/>
        <w:jc w:val="both"/>
      </w:pPr>
      <w:r>
        <w:rPr>
          <w:rFonts w:ascii="Times New Roman"/>
          <w:b w:val="false"/>
          <w:i w:val="false"/>
          <w:color w:val="000000"/>
          <w:sz w:val="28"/>
        </w:rPr>
        <w:t>
      По дебету счета проводятся суммы начисленных доходов по займам и финансовому лизингу, предоставленным клиенту.</w:t>
      </w:r>
    </w:p>
    <w:bookmarkEnd w:id="531"/>
    <w:bookmarkStart w:name="z693" w:id="532"/>
    <w:p>
      <w:pPr>
        <w:spacing w:after="0"/>
        <w:ind w:left="0"/>
        <w:jc w:val="both"/>
      </w:pPr>
      <w:r>
        <w:rPr>
          <w:rFonts w:ascii="Times New Roman"/>
          <w:b w:val="false"/>
          <w:i w:val="false"/>
          <w:color w:val="000000"/>
          <w:sz w:val="28"/>
        </w:rPr>
        <w:t>
      По кредиту счета проводится списание сумм начисленных доходов по предоставленным займам и финансовому лизингу при их оплате или просрочке оплаты клиентом.</w:t>
      </w:r>
    </w:p>
    <w:bookmarkEnd w:id="532"/>
    <w:bookmarkStart w:name="z694" w:id="533"/>
    <w:p>
      <w:pPr>
        <w:spacing w:after="0"/>
        <w:ind w:left="0"/>
        <w:jc w:val="both"/>
      </w:pPr>
      <w:r>
        <w:rPr>
          <w:rFonts w:ascii="Times New Roman"/>
          <w:b w:val="false"/>
          <w:i w:val="false"/>
          <w:color w:val="000000"/>
          <w:sz w:val="28"/>
        </w:rPr>
        <w:t>
      1741. Просроченное вознаграждение по займам и финансовому лизингу, предоставленным клиентам (активный).</w:t>
      </w:r>
    </w:p>
    <w:bookmarkEnd w:id="533"/>
    <w:bookmarkStart w:name="z695" w:id="534"/>
    <w:p>
      <w:pPr>
        <w:spacing w:after="0"/>
        <w:ind w:left="0"/>
        <w:jc w:val="both"/>
      </w:pPr>
      <w:r>
        <w:rPr>
          <w:rFonts w:ascii="Times New Roman"/>
          <w:b w:val="false"/>
          <w:i w:val="false"/>
          <w:color w:val="000000"/>
          <w:sz w:val="28"/>
        </w:rPr>
        <w:t>
      Назначение счета: Учет сумм просроченного вознаграждения по займам и финансовому лизингу, предоставленным клиентам, а также вознаграждения, начисленного на просроченный основной долг.</w:t>
      </w:r>
    </w:p>
    <w:bookmarkEnd w:id="534"/>
    <w:p>
      <w:pPr>
        <w:spacing w:after="0"/>
        <w:ind w:left="0"/>
        <w:jc w:val="both"/>
      </w:pPr>
      <w:r>
        <w:rPr>
          <w:rFonts w:ascii="Times New Roman"/>
          <w:b w:val="false"/>
          <w:i w:val="false"/>
          <w:color w:val="000000"/>
          <w:sz w:val="28"/>
        </w:rPr>
        <w:t>
      По дебету счета проводятся суммы просроченного вознаграждения по займам и финансовому лизингу, предоставленным клиенту, а также вознаграждения, начисленного на просроченный основной долг.</w:t>
      </w:r>
    </w:p>
    <w:p>
      <w:pPr>
        <w:spacing w:after="0"/>
        <w:ind w:left="0"/>
        <w:jc w:val="both"/>
      </w:pPr>
      <w:r>
        <w:rPr>
          <w:rFonts w:ascii="Times New Roman"/>
          <w:b w:val="false"/>
          <w:i w:val="false"/>
          <w:color w:val="000000"/>
          <w:sz w:val="28"/>
        </w:rPr>
        <w:t>
      По кредиту счета проводится списание сумм просроченного вознаграждения по предоставленным займам и финансовому лизингу, а также вознаграждения, начисленного на просроченный основной долг, при их оплате клиентом или списании их с баланса.</w:t>
      </w:r>
    </w:p>
    <w:bookmarkStart w:name="z698" w:id="535"/>
    <w:p>
      <w:pPr>
        <w:spacing w:after="0"/>
        <w:ind w:left="0"/>
        <w:jc w:val="both"/>
      </w:pPr>
      <w:r>
        <w:rPr>
          <w:rFonts w:ascii="Times New Roman"/>
          <w:b w:val="false"/>
          <w:i w:val="false"/>
          <w:color w:val="000000"/>
          <w:sz w:val="28"/>
        </w:rPr>
        <w:t>
      1744. Начисленные доходы по ценным бумагам, учитываемым по справедливой стоимости через прибыль или убыток (активный).</w:t>
      </w:r>
    </w:p>
    <w:bookmarkEnd w:id="535"/>
    <w:bookmarkStart w:name="z699" w:id="536"/>
    <w:p>
      <w:pPr>
        <w:spacing w:after="0"/>
        <w:ind w:left="0"/>
        <w:jc w:val="both"/>
      </w:pPr>
      <w:r>
        <w:rPr>
          <w:rFonts w:ascii="Times New Roman"/>
          <w:b w:val="false"/>
          <w:i w:val="false"/>
          <w:color w:val="000000"/>
          <w:sz w:val="28"/>
        </w:rPr>
        <w:t>
      Назначение счета: Учет сумм начисленных доходов по ценным бумагам, учитываемым по справедливой стоимости через прибыль или убыток.</w:t>
      </w:r>
    </w:p>
    <w:bookmarkEnd w:id="536"/>
    <w:bookmarkStart w:name="z700" w:id="537"/>
    <w:p>
      <w:pPr>
        <w:spacing w:after="0"/>
        <w:ind w:left="0"/>
        <w:jc w:val="both"/>
      </w:pPr>
      <w:r>
        <w:rPr>
          <w:rFonts w:ascii="Times New Roman"/>
          <w:b w:val="false"/>
          <w:i w:val="false"/>
          <w:color w:val="000000"/>
          <w:sz w:val="28"/>
        </w:rPr>
        <w:t>
      По дебету счета проводится сумма начисленных доходов по ценным бумагам, учитываемым по справедливой стоимости через прибыль или убыток.</w:t>
      </w:r>
    </w:p>
    <w:bookmarkEnd w:id="537"/>
    <w:bookmarkStart w:name="z701" w:id="538"/>
    <w:p>
      <w:pPr>
        <w:spacing w:after="0"/>
        <w:ind w:left="0"/>
        <w:jc w:val="both"/>
      </w:pPr>
      <w:r>
        <w:rPr>
          <w:rFonts w:ascii="Times New Roman"/>
          <w:b w:val="false"/>
          <w:i w:val="false"/>
          <w:color w:val="000000"/>
          <w:sz w:val="28"/>
        </w:rPr>
        <w:t>
      По кредиту счета проводится списание сумм начисленных доходов по ценным бумагам, учитываемым по справедливой стоимости через прибыль или убыток, при их получении.</w:t>
      </w:r>
    </w:p>
    <w:bookmarkEnd w:id="538"/>
    <w:bookmarkStart w:name="z702" w:id="539"/>
    <w:p>
      <w:pPr>
        <w:spacing w:after="0"/>
        <w:ind w:left="0"/>
        <w:jc w:val="both"/>
      </w:pPr>
      <w:r>
        <w:rPr>
          <w:rFonts w:ascii="Times New Roman"/>
          <w:b w:val="false"/>
          <w:i w:val="false"/>
          <w:color w:val="000000"/>
          <w:sz w:val="28"/>
        </w:rPr>
        <w:t>
      1745. Начисленные доходы по ценным бумагам, учитываемым по амортизированной стоимости (активный).</w:t>
      </w:r>
    </w:p>
    <w:bookmarkEnd w:id="539"/>
    <w:bookmarkStart w:name="z703" w:id="540"/>
    <w:p>
      <w:pPr>
        <w:spacing w:after="0"/>
        <w:ind w:left="0"/>
        <w:jc w:val="both"/>
      </w:pPr>
      <w:r>
        <w:rPr>
          <w:rFonts w:ascii="Times New Roman"/>
          <w:b w:val="false"/>
          <w:i w:val="false"/>
          <w:color w:val="000000"/>
          <w:sz w:val="28"/>
        </w:rPr>
        <w:t>
      Назначение счета: Учет сумм начисленных доходов по ценным бумагам, учитываемым по амортизированной стоимости, относящихся к настоящему периоду, поступление которых ожидается в будущем.</w:t>
      </w:r>
    </w:p>
    <w:bookmarkEnd w:id="540"/>
    <w:p>
      <w:pPr>
        <w:spacing w:after="0"/>
        <w:ind w:left="0"/>
        <w:jc w:val="both"/>
      </w:pPr>
      <w:r>
        <w:rPr>
          <w:rFonts w:ascii="Times New Roman"/>
          <w:b w:val="false"/>
          <w:i w:val="false"/>
          <w:color w:val="000000"/>
          <w:sz w:val="28"/>
        </w:rPr>
        <w:t>
      По дебету счета проводится сумма начисленных доходов по ценным бумагам, учитываемым по амортизированной стоимости.</w:t>
      </w:r>
    </w:p>
    <w:p>
      <w:pPr>
        <w:spacing w:after="0"/>
        <w:ind w:left="0"/>
        <w:jc w:val="both"/>
      </w:pPr>
      <w:r>
        <w:rPr>
          <w:rFonts w:ascii="Times New Roman"/>
          <w:b w:val="false"/>
          <w:i w:val="false"/>
          <w:color w:val="000000"/>
          <w:sz w:val="28"/>
        </w:rPr>
        <w:t>
      По кредиту счета проводится списание сумм начисленных доходов по ценным бумагам, учитываемым по амортизированной стоимости, при их погашении.</w:t>
      </w:r>
    </w:p>
    <w:bookmarkStart w:name="z706" w:id="541"/>
    <w:p>
      <w:pPr>
        <w:spacing w:after="0"/>
        <w:ind w:left="0"/>
        <w:jc w:val="both"/>
      </w:pPr>
      <w:r>
        <w:rPr>
          <w:rFonts w:ascii="Times New Roman"/>
          <w:b w:val="false"/>
          <w:i w:val="false"/>
          <w:color w:val="000000"/>
          <w:sz w:val="28"/>
        </w:rPr>
        <w:t>
      1746. Начисленные доходы по ценным бумагам, учитываемым по справедливой стоимости через прочий совокупный доход (активный).</w:t>
      </w:r>
    </w:p>
    <w:bookmarkEnd w:id="541"/>
    <w:bookmarkStart w:name="z707" w:id="542"/>
    <w:p>
      <w:pPr>
        <w:spacing w:after="0"/>
        <w:ind w:left="0"/>
        <w:jc w:val="both"/>
      </w:pPr>
      <w:r>
        <w:rPr>
          <w:rFonts w:ascii="Times New Roman"/>
          <w:b w:val="false"/>
          <w:i w:val="false"/>
          <w:color w:val="000000"/>
          <w:sz w:val="28"/>
        </w:rPr>
        <w:t>
      Назначение счета: Учет сумм начисленных доходов по ценным бумагам, учитываемым по справедливой стоимости через прочий совокупный доход.</w:t>
      </w:r>
    </w:p>
    <w:bookmarkEnd w:id="542"/>
    <w:p>
      <w:pPr>
        <w:spacing w:after="0"/>
        <w:ind w:left="0"/>
        <w:jc w:val="both"/>
      </w:pPr>
      <w:r>
        <w:rPr>
          <w:rFonts w:ascii="Times New Roman"/>
          <w:b w:val="false"/>
          <w:i w:val="false"/>
          <w:color w:val="000000"/>
          <w:sz w:val="28"/>
        </w:rPr>
        <w:t>
      По дебету счета проводится сумма начисленных доходов по ценным бумагам, учитываемым по справедливой стоимости через прочий совокупный доход.</w:t>
      </w:r>
    </w:p>
    <w:p>
      <w:pPr>
        <w:spacing w:after="0"/>
        <w:ind w:left="0"/>
        <w:jc w:val="both"/>
      </w:pPr>
      <w:r>
        <w:rPr>
          <w:rFonts w:ascii="Times New Roman"/>
          <w:b w:val="false"/>
          <w:i w:val="false"/>
          <w:color w:val="000000"/>
          <w:sz w:val="28"/>
        </w:rPr>
        <w:t>
      По кредиту счета проводится списание сумм начисленных доходов по ценным бумагам, учитываемым по справедливой стоимости через прочий совокупный доход, при их погашении.</w:t>
      </w:r>
    </w:p>
    <w:bookmarkStart w:name="z710" w:id="543"/>
    <w:p>
      <w:pPr>
        <w:spacing w:after="0"/>
        <w:ind w:left="0"/>
        <w:jc w:val="both"/>
      </w:pPr>
      <w:r>
        <w:rPr>
          <w:rFonts w:ascii="Times New Roman"/>
          <w:b w:val="false"/>
          <w:i w:val="false"/>
          <w:color w:val="000000"/>
          <w:sz w:val="28"/>
        </w:rPr>
        <w:t>
      1747. Начисленные доходы по инвестициям в капитал и субординированный долг (активный).</w:t>
      </w:r>
    </w:p>
    <w:bookmarkEnd w:id="543"/>
    <w:bookmarkStart w:name="z711" w:id="544"/>
    <w:p>
      <w:pPr>
        <w:spacing w:after="0"/>
        <w:ind w:left="0"/>
        <w:jc w:val="both"/>
      </w:pPr>
      <w:r>
        <w:rPr>
          <w:rFonts w:ascii="Times New Roman"/>
          <w:b w:val="false"/>
          <w:i w:val="false"/>
          <w:color w:val="000000"/>
          <w:sz w:val="28"/>
        </w:rPr>
        <w:t>
      Назначение счета: Учет сумм начисленных доходов по инвестициям в капитал и субординированный долг, относящихся к настоящему периоду, поступление которых ожидается в будущем.</w:t>
      </w:r>
    </w:p>
    <w:bookmarkEnd w:id="544"/>
    <w:bookmarkStart w:name="z712" w:id="545"/>
    <w:p>
      <w:pPr>
        <w:spacing w:after="0"/>
        <w:ind w:left="0"/>
        <w:jc w:val="both"/>
      </w:pPr>
      <w:r>
        <w:rPr>
          <w:rFonts w:ascii="Times New Roman"/>
          <w:b w:val="false"/>
          <w:i w:val="false"/>
          <w:color w:val="000000"/>
          <w:sz w:val="28"/>
        </w:rPr>
        <w:t>
      По дебету счета проводятся суммы начисленных доходов по инвестициям в капитал и субординированный долг.</w:t>
      </w:r>
    </w:p>
    <w:bookmarkEnd w:id="545"/>
    <w:bookmarkStart w:name="z713" w:id="546"/>
    <w:p>
      <w:pPr>
        <w:spacing w:after="0"/>
        <w:ind w:left="0"/>
        <w:jc w:val="both"/>
      </w:pPr>
      <w:r>
        <w:rPr>
          <w:rFonts w:ascii="Times New Roman"/>
          <w:b w:val="false"/>
          <w:i w:val="false"/>
          <w:color w:val="000000"/>
          <w:sz w:val="28"/>
        </w:rPr>
        <w:t>
      По кредиту счета проводится списание сумм начисленных доходов по инвестициям в капитал и субординированный долг при их оплате.</w:t>
      </w:r>
    </w:p>
    <w:bookmarkEnd w:id="546"/>
    <w:bookmarkStart w:name="z714" w:id="547"/>
    <w:p>
      <w:pPr>
        <w:spacing w:after="0"/>
        <w:ind w:left="0"/>
        <w:jc w:val="both"/>
      </w:pPr>
      <w:r>
        <w:rPr>
          <w:rFonts w:ascii="Times New Roman"/>
          <w:b w:val="false"/>
          <w:i w:val="false"/>
          <w:color w:val="000000"/>
          <w:sz w:val="28"/>
        </w:rPr>
        <w:t>
      1748. Начисленные доходы по операциям "РЕПО" с ценными бумагами (активный).</w:t>
      </w:r>
    </w:p>
    <w:bookmarkEnd w:id="547"/>
    <w:p>
      <w:pPr>
        <w:spacing w:after="0"/>
        <w:ind w:left="0"/>
        <w:jc w:val="both"/>
      </w:pPr>
      <w:r>
        <w:rPr>
          <w:rFonts w:ascii="Times New Roman"/>
          <w:b w:val="false"/>
          <w:i w:val="false"/>
          <w:color w:val="000000"/>
          <w:sz w:val="28"/>
        </w:rPr>
        <w:t>
      Назначение счета: Учет сумм начисленных доходов по операциям "РЕПО" с ценными бумагами, полученными в залог на дату открытия операции с обязательством в будущем вернуть продавцу ценные бумаги по оговоренной цене.</w:t>
      </w:r>
    </w:p>
    <w:p>
      <w:pPr>
        <w:spacing w:after="0"/>
        <w:ind w:left="0"/>
        <w:jc w:val="both"/>
      </w:pPr>
      <w:r>
        <w:rPr>
          <w:rFonts w:ascii="Times New Roman"/>
          <w:b w:val="false"/>
          <w:i w:val="false"/>
          <w:color w:val="000000"/>
          <w:sz w:val="28"/>
        </w:rPr>
        <w:t>
      По дебету счета проводятся суммы начисленных доходов по операции "РЕПО" с ценными бумагами.</w:t>
      </w:r>
    </w:p>
    <w:p>
      <w:pPr>
        <w:spacing w:after="0"/>
        <w:ind w:left="0"/>
        <w:jc w:val="both"/>
      </w:pPr>
      <w:r>
        <w:rPr>
          <w:rFonts w:ascii="Times New Roman"/>
          <w:b w:val="false"/>
          <w:i w:val="false"/>
          <w:color w:val="000000"/>
          <w:sz w:val="28"/>
        </w:rPr>
        <w:t>
      По кредиту счета проводится списание сумм начисленных доходов по операции "РЕПО" с ценными бумагами при их оплате или аннулировании операции.</w:t>
      </w:r>
    </w:p>
    <w:bookmarkStart w:name="z718" w:id="548"/>
    <w:p>
      <w:pPr>
        <w:spacing w:after="0"/>
        <w:ind w:left="0"/>
        <w:jc w:val="both"/>
      </w:pPr>
      <w:r>
        <w:rPr>
          <w:rFonts w:ascii="Times New Roman"/>
          <w:b w:val="false"/>
          <w:i w:val="false"/>
          <w:color w:val="000000"/>
          <w:sz w:val="28"/>
        </w:rPr>
        <w:t>
      1749. Прочее просроченное вознаграждение (активный).</w:t>
      </w:r>
    </w:p>
    <w:bookmarkEnd w:id="548"/>
    <w:bookmarkStart w:name="z719" w:id="549"/>
    <w:p>
      <w:pPr>
        <w:spacing w:after="0"/>
        <w:ind w:left="0"/>
        <w:jc w:val="both"/>
      </w:pPr>
      <w:r>
        <w:rPr>
          <w:rFonts w:ascii="Times New Roman"/>
          <w:b w:val="false"/>
          <w:i w:val="false"/>
          <w:color w:val="000000"/>
          <w:sz w:val="28"/>
        </w:rPr>
        <w:t>
      Назначение счета: Учет сумм прочего просроченного вознаграждения.</w:t>
      </w:r>
    </w:p>
    <w:bookmarkEnd w:id="549"/>
    <w:bookmarkStart w:name="z720" w:id="550"/>
    <w:p>
      <w:pPr>
        <w:spacing w:after="0"/>
        <w:ind w:left="0"/>
        <w:jc w:val="both"/>
      </w:pPr>
      <w:r>
        <w:rPr>
          <w:rFonts w:ascii="Times New Roman"/>
          <w:b w:val="false"/>
          <w:i w:val="false"/>
          <w:color w:val="000000"/>
          <w:sz w:val="28"/>
        </w:rPr>
        <w:t>
      По дебету счета проводятся суммы прочего просроченного вознаграждения.</w:t>
      </w:r>
    </w:p>
    <w:bookmarkEnd w:id="550"/>
    <w:bookmarkStart w:name="z721" w:id="551"/>
    <w:p>
      <w:pPr>
        <w:spacing w:after="0"/>
        <w:ind w:left="0"/>
        <w:jc w:val="both"/>
      </w:pPr>
      <w:r>
        <w:rPr>
          <w:rFonts w:ascii="Times New Roman"/>
          <w:b w:val="false"/>
          <w:i w:val="false"/>
          <w:color w:val="000000"/>
          <w:sz w:val="28"/>
        </w:rPr>
        <w:t>
      По кредиту счета проводится списание сумм прочего просроченного вознаграждения при их оплате или списании их с баланса.</w:t>
      </w:r>
    </w:p>
    <w:bookmarkEnd w:id="551"/>
    <w:bookmarkStart w:name="z722" w:id="552"/>
    <w:p>
      <w:pPr>
        <w:spacing w:after="0"/>
        <w:ind w:left="0"/>
        <w:jc w:val="both"/>
      </w:pPr>
      <w:r>
        <w:rPr>
          <w:rFonts w:ascii="Times New Roman"/>
          <w:b w:val="false"/>
          <w:i w:val="false"/>
          <w:color w:val="000000"/>
          <w:sz w:val="28"/>
        </w:rPr>
        <w:t>
      1750. Просроченное вознаграждение по ценным бумагам (активный).</w:t>
      </w:r>
    </w:p>
    <w:bookmarkEnd w:id="552"/>
    <w:bookmarkStart w:name="z723" w:id="553"/>
    <w:p>
      <w:pPr>
        <w:spacing w:after="0"/>
        <w:ind w:left="0"/>
        <w:jc w:val="both"/>
      </w:pPr>
      <w:r>
        <w:rPr>
          <w:rFonts w:ascii="Times New Roman"/>
          <w:b w:val="false"/>
          <w:i w:val="false"/>
          <w:color w:val="000000"/>
          <w:sz w:val="28"/>
        </w:rPr>
        <w:t>
      Назначение счета: Учет сумм просроченного вознаграждения по ценным бумагам.</w:t>
      </w:r>
    </w:p>
    <w:bookmarkEnd w:id="553"/>
    <w:bookmarkStart w:name="z724" w:id="554"/>
    <w:p>
      <w:pPr>
        <w:spacing w:after="0"/>
        <w:ind w:left="0"/>
        <w:jc w:val="both"/>
      </w:pPr>
      <w:r>
        <w:rPr>
          <w:rFonts w:ascii="Times New Roman"/>
          <w:b w:val="false"/>
          <w:i w:val="false"/>
          <w:color w:val="000000"/>
          <w:sz w:val="28"/>
        </w:rPr>
        <w:t>
      По дебету счета проводятся суммы просроченного вознаграждения по ценным бумагам.</w:t>
      </w:r>
    </w:p>
    <w:bookmarkEnd w:id="554"/>
    <w:bookmarkStart w:name="z725" w:id="555"/>
    <w:p>
      <w:pPr>
        <w:spacing w:after="0"/>
        <w:ind w:left="0"/>
        <w:jc w:val="both"/>
      </w:pPr>
      <w:r>
        <w:rPr>
          <w:rFonts w:ascii="Times New Roman"/>
          <w:b w:val="false"/>
          <w:i w:val="false"/>
          <w:color w:val="000000"/>
          <w:sz w:val="28"/>
        </w:rPr>
        <w:t>
      По кредиту счета проводится списание сумм просроченного вознаграждения по ценным бумагам при их оплате эмитентом или списании их с баланса.</w:t>
      </w:r>
    </w:p>
    <w:bookmarkEnd w:id="555"/>
    <w:bookmarkStart w:name="z726" w:id="556"/>
    <w:p>
      <w:pPr>
        <w:spacing w:after="0"/>
        <w:ind w:left="0"/>
        <w:jc w:val="both"/>
      </w:pPr>
      <w:r>
        <w:rPr>
          <w:rFonts w:ascii="Times New Roman"/>
          <w:b w:val="false"/>
          <w:i w:val="false"/>
          <w:color w:val="000000"/>
          <w:sz w:val="28"/>
        </w:rPr>
        <w:t>
      1752. Начисленные доходы по учтенным векселям (активный).</w:t>
      </w:r>
    </w:p>
    <w:bookmarkEnd w:id="556"/>
    <w:bookmarkStart w:name="z727" w:id="557"/>
    <w:p>
      <w:pPr>
        <w:spacing w:after="0"/>
        <w:ind w:left="0"/>
        <w:jc w:val="both"/>
      </w:pPr>
      <w:r>
        <w:rPr>
          <w:rFonts w:ascii="Times New Roman"/>
          <w:b w:val="false"/>
          <w:i w:val="false"/>
          <w:color w:val="000000"/>
          <w:sz w:val="28"/>
        </w:rPr>
        <w:t>
      Назначение счета: Учет сумм начисленных доходов по учтенным векселям.</w:t>
      </w:r>
    </w:p>
    <w:bookmarkEnd w:id="557"/>
    <w:bookmarkStart w:name="z728" w:id="558"/>
    <w:p>
      <w:pPr>
        <w:spacing w:after="0"/>
        <w:ind w:left="0"/>
        <w:jc w:val="both"/>
      </w:pPr>
      <w:r>
        <w:rPr>
          <w:rFonts w:ascii="Times New Roman"/>
          <w:b w:val="false"/>
          <w:i w:val="false"/>
          <w:color w:val="000000"/>
          <w:sz w:val="28"/>
        </w:rPr>
        <w:t>
      По дебету счета проводятся суммы начисленных доходов по учтенным векселям.</w:t>
      </w:r>
    </w:p>
    <w:bookmarkEnd w:id="558"/>
    <w:bookmarkStart w:name="z729" w:id="559"/>
    <w:p>
      <w:pPr>
        <w:spacing w:after="0"/>
        <w:ind w:left="0"/>
        <w:jc w:val="both"/>
      </w:pPr>
      <w:r>
        <w:rPr>
          <w:rFonts w:ascii="Times New Roman"/>
          <w:b w:val="false"/>
          <w:i w:val="false"/>
          <w:color w:val="000000"/>
          <w:sz w:val="28"/>
        </w:rPr>
        <w:t>
      По кредиту счета проводится списание сумм начисленных доходов по учтенным векселям при их получении или списании их с баланса.</w:t>
      </w:r>
    </w:p>
    <w:bookmarkEnd w:id="559"/>
    <w:bookmarkStart w:name="z730" w:id="560"/>
    <w:p>
      <w:pPr>
        <w:spacing w:after="0"/>
        <w:ind w:left="0"/>
        <w:jc w:val="both"/>
      </w:pPr>
      <w:r>
        <w:rPr>
          <w:rFonts w:ascii="Times New Roman"/>
          <w:b w:val="false"/>
          <w:i w:val="false"/>
          <w:color w:val="000000"/>
          <w:sz w:val="28"/>
        </w:rPr>
        <w:t>
      1753. Начисленные доходы по операциям с производными финансовыми инструментами (активный).</w:t>
      </w:r>
    </w:p>
    <w:bookmarkEnd w:id="560"/>
    <w:bookmarkStart w:name="z731" w:id="561"/>
    <w:p>
      <w:pPr>
        <w:spacing w:after="0"/>
        <w:ind w:left="0"/>
        <w:jc w:val="both"/>
      </w:pPr>
      <w:r>
        <w:rPr>
          <w:rFonts w:ascii="Times New Roman"/>
          <w:b w:val="false"/>
          <w:i w:val="false"/>
          <w:color w:val="000000"/>
          <w:sz w:val="28"/>
        </w:rPr>
        <w:t>
      Назначение счета: Учет сумм начисленных доходов по операциям с производными финансовыми инструментами.</w:t>
      </w:r>
    </w:p>
    <w:bookmarkEnd w:id="561"/>
    <w:bookmarkStart w:name="z732" w:id="562"/>
    <w:p>
      <w:pPr>
        <w:spacing w:after="0"/>
        <w:ind w:left="0"/>
        <w:jc w:val="both"/>
      </w:pPr>
      <w:r>
        <w:rPr>
          <w:rFonts w:ascii="Times New Roman"/>
          <w:b w:val="false"/>
          <w:i w:val="false"/>
          <w:color w:val="000000"/>
          <w:sz w:val="28"/>
        </w:rPr>
        <w:t>
      По дебету счета проводятся суммы начисленных доходов по операциям с производными финансовыми инструментами.</w:t>
      </w:r>
    </w:p>
    <w:bookmarkEnd w:id="562"/>
    <w:bookmarkStart w:name="z733" w:id="563"/>
    <w:p>
      <w:pPr>
        <w:spacing w:after="0"/>
        <w:ind w:left="0"/>
        <w:jc w:val="both"/>
      </w:pPr>
      <w:r>
        <w:rPr>
          <w:rFonts w:ascii="Times New Roman"/>
          <w:b w:val="false"/>
          <w:i w:val="false"/>
          <w:color w:val="000000"/>
          <w:sz w:val="28"/>
        </w:rPr>
        <w:t>
      По кредиту счета проводится списание сумм начисленных доходов по операциям с производными финансовыми инструментами при их получении.</w:t>
      </w:r>
    </w:p>
    <w:bookmarkEnd w:id="563"/>
    <w:bookmarkStart w:name="z734" w:id="564"/>
    <w:p>
      <w:pPr>
        <w:spacing w:after="0"/>
        <w:ind w:left="0"/>
        <w:jc w:val="both"/>
      </w:pPr>
      <w:r>
        <w:rPr>
          <w:rFonts w:ascii="Times New Roman"/>
          <w:b w:val="false"/>
          <w:i w:val="false"/>
          <w:color w:val="000000"/>
          <w:sz w:val="28"/>
        </w:rPr>
        <w:t>
      1755. Начисленные доходы по финансовым активам, переданным в доверительное управление (активный).</w:t>
      </w:r>
    </w:p>
    <w:bookmarkEnd w:id="564"/>
    <w:bookmarkStart w:name="z735" w:id="565"/>
    <w:p>
      <w:pPr>
        <w:spacing w:after="0"/>
        <w:ind w:left="0"/>
        <w:jc w:val="both"/>
      </w:pPr>
      <w:r>
        <w:rPr>
          <w:rFonts w:ascii="Times New Roman"/>
          <w:b w:val="false"/>
          <w:i w:val="false"/>
          <w:color w:val="000000"/>
          <w:sz w:val="28"/>
        </w:rPr>
        <w:t>
      Назначение счета: Учет сумм начисленных доходов по финансовым активам, переданным в доверительное управление.</w:t>
      </w:r>
    </w:p>
    <w:bookmarkEnd w:id="565"/>
    <w:bookmarkStart w:name="z736" w:id="566"/>
    <w:p>
      <w:pPr>
        <w:spacing w:after="0"/>
        <w:ind w:left="0"/>
        <w:jc w:val="both"/>
      </w:pPr>
      <w:r>
        <w:rPr>
          <w:rFonts w:ascii="Times New Roman"/>
          <w:b w:val="false"/>
          <w:i w:val="false"/>
          <w:color w:val="000000"/>
          <w:sz w:val="28"/>
        </w:rPr>
        <w:t>
      По дебету счета проводятся суммы начисленных доходов по финансовым активам, переданным в доверительное управление.</w:t>
      </w:r>
    </w:p>
    <w:bookmarkEnd w:id="566"/>
    <w:bookmarkStart w:name="z737" w:id="567"/>
    <w:p>
      <w:pPr>
        <w:spacing w:after="0"/>
        <w:ind w:left="0"/>
        <w:jc w:val="both"/>
      </w:pPr>
      <w:r>
        <w:rPr>
          <w:rFonts w:ascii="Times New Roman"/>
          <w:b w:val="false"/>
          <w:i w:val="false"/>
          <w:color w:val="000000"/>
          <w:sz w:val="28"/>
        </w:rPr>
        <w:t>
      По кредиту счета проводится списание сумм начисленных доходов по финансовым активам, переданным в доверительное управление, при их получении или списании их с баланса.</w:t>
      </w:r>
    </w:p>
    <w:bookmarkEnd w:id="567"/>
    <w:bookmarkStart w:name="z738" w:id="568"/>
    <w:p>
      <w:pPr>
        <w:spacing w:after="0"/>
        <w:ind w:left="0"/>
        <w:jc w:val="both"/>
      </w:pPr>
      <w:r>
        <w:rPr>
          <w:rFonts w:ascii="Times New Roman"/>
          <w:b w:val="false"/>
          <w:i w:val="false"/>
          <w:color w:val="000000"/>
          <w:sz w:val="28"/>
        </w:rPr>
        <w:t>
      1756. Начисленные доходы по прочим операциям (активный).</w:t>
      </w:r>
    </w:p>
    <w:bookmarkEnd w:id="568"/>
    <w:bookmarkStart w:name="z739" w:id="569"/>
    <w:p>
      <w:pPr>
        <w:spacing w:after="0"/>
        <w:ind w:left="0"/>
        <w:jc w:val="both"/>
      </w:pPr>
      <w:r>
        <w:rPr>
          <w:rFonts w:ascii="Times New Roman"/>
          <w:b w:val="false"/>
          <w:i w:val="false"/>
          <w:color w:val="000000"/>
          <w:sz w:val="28"/>
        </w:rPr>
        <w:t>
      Назначение счета: Учет сумм начисленных доходов по прочим операциям.</w:t>
      </w:r>
    </w:p>
    <w:bookmarkEnd w:id="569"/>
    <w:bookmarkStart w:name="z740" w:id="570"/>
    <w:p>
      <w:pPr>
        <w:spacing w:after="0"/>
        <w:ind w:left="0"/>
        <w:jc w:val="both"/>
      </w:pPr>
      <w:r>
        <w:rPr>
          <w:rFonts w:ascii="Times New Roman"/>
          <w:b w:val="false"/>
          <w:i w:val="false"/>
          <w:color w:val="000000"/>
          <w:sz w:val="28"/>
        </w:rPr>
        <w:t>
      По дебету счета проводится сумма начисленных доходов по прочим операциям.</w:t>
      </w:r>
    </w:p>
    <w:bookmarkEnd w:id="570"/>
    <w:bookmarkStart w:name="z741" w:id="571"/>
    <w:p>
      <w:pPr>
        <w:spacing w:after="0"/>
        <w:ind w:left="0"/>
        <w:jc w:val="both"/>
      </w:pPr>
      <w:r>
        <w:rPr>
          <w:rFonts w:ascii="Times New Roman"/>
          <w:b w:val="false"/>
          <w:i w:val="false"/>
          <w:color w:val="000000"/>
          <w:sz w:val="28"/>
        </w:rPr>
        <w:t>
      По кредиту счета проводится списание сумм начисленных доходов по прочим операциям при их получении или списании с баланса.</w:t>
      </w:r>
    </w:p>
    <w:bookmarkEnd w:id="571"/>
    <w:bookmarkStart w:name="z742" w:id="572"/>
    <w:p>
      <w:pPr>
        <w:spacing w:after="0"/>
        <w:ind w:left="0"/>
        <w:jc w:val="both"/>
      </w:pPr>
      <w:r>
        <w:rPr>
          <w:rFonts w:ascii="Times New Roman"/>
          <w:b w:val="false"/>
          <w:i w:val="false"/>
          <w:color w:val="000000"/>
          <w:sz w:val="28"/>
        </w:rPr>
        <w:t>
      1757. Начисленные доходы по прочим долговым инструментам в категории "займы и дебиторская задолженность".</w:t>
      </w:r>
    </w:p>
    <w:bookmarkEnd w:id="572"/>
    <w:bookmarkStart w:name="z743" w:id="573"/>
    <w:p>
      <w:pPr>
        <w:spacing w:after="0"/>
        <w:ind w:left="0"/>
        <w:jc w:val="both"/>
      </w:pPr>
      <w:r>
        <w:rPr>
          <w:rFonts w:ascii="Times New Roman"/>
          <w:b w:val="false"/>
          <w:i w:val="false"/>
          <w:color w:val="000000"/>
          <w:sz w:val="28"/>
        </w:rPr>
        <w:t>
      Назначение счета: Учет сумм начисленных доходов по прочим долговым инструментам в категории "займы и дебиторская задолженность".</w:t>
      </w:r>
    </w:p>
    <w:bookmarkEnd w:id="573"/>
    <w:bookmarkStart w:name="z744" w:id="574"/>
    <w:p>
      <w:pPr>
        <w:spacing w:after="0"/>
        <w:ind w:left="0"/>
        <w:jc w:val="both"/>
      </w:pPr>
      <w:r>
        <w:rPr>
          <w:rFonts w:ascii="Times New Roman"/>
          <w:b w:val="false"/>
          <w:i w:val="false"/>
          <w:color w:val="000000"/>
          <w:sz w:val="28"/>
        </w:rPr>
        <w:t>
      По дебету счета проводится сумма начисленных доходов по прочим долговым инструментам в категории "займы и дебиторская задолженность".</w:t>
      </w:r>
    </w:p>
    <w:bookmarkEnd w:id="574"/>
    <w:bookmarkStart w:name="z745" w:id="575"/>
    <w:p>
      <w:pPr>
        <w:spacing w:after="0"/>
        <w:ind w:left="0"/>
        <w:jc w:val="both"/>
      </w:pPr>
      <w:r>
        <w:rPr>
          <w:rFonts w:ascii="Times New Roman"/>
          <w:b w:val="false"/>
          <w:i w:val="false"/>
          <w:color w:val="000000"/>
          <w:sz w:val="28"/>
        </w:rPr>
        <w:t>
      По кредиту счета проводится списание сумм начисленных доходов по прочим долговым инструментам в категории "займы и дебиторская задолженность", при их получении.</w:t>
      </w:r>
    </w:p>
    <w:bookmarkEnd w:id="575"/>
    <w:bookmarkStart w:name="z746" w:id="576"/>
    <w:p>
      <w:pPr>
        <w:spacing w:after="0"/>
        <w:ind w:left="0"/>
        <w:jc w:val="both"/>
      </w:pPr>
      <w:r>
        <w:rPr>
          <w:rFonts w:ascii="Times New Roman"/>
          <w:b w:val="false"/>
          <w:i w:val="false"/>
          <w:color w:val="000000"/>
          <w:sz w:val="28"/>
        </w:rPr>
        <w:t>
      1771. Начисленные доходы исламского банка по инвестиционной деятельности на условиях аренды (активный).</w:t>
      </w:r>
    </w:p>
    <w:bookmarkEnd w:id="576"/>
    <w:bookmarkStart w:name="z747" w:id="577"/>
    <w:p>
      <w:pPr>
        <w:spacing w:after="0"/>
        <w:ind w:left="0"/>
        <w:jc w:val="both"/>
      </w:pPr>
      <w:r>
        <w:rPr>
          <w:rFonts w:ascii="Times New Roman"/>
          <w:b w:val="false"/>
          <w:i w:val="false"/>
          <w:color w:val="000000"/>
          <w:sz w:val="28"/>
        </w:rPr>
        <w:t>
      Назначение счета: Учет сумм начисленных доходов исламского банка по инвестиционной деятельности на условиях аренды.</w:t>
      </w:r>
    </w:p>
    <w:bookmarkEnd w:id="577"/>
    <w:bookmarkStart w:name="z748" w:id="578"/>
    <w:p>
      <w:pPr>
        <w:spacing w:after="0"/>
        <w:ind w:left="0"/>
        <w:jc w:val="both"/>
      </w:pPr>
      <w:r>
        <w:rPr>
          <w:rFonts w:ascii="Times New Roman"/>
          <w:b w:val="false"/>
          <w:i w:val="false"/>
          <w:color w:val="000000"/>
          <w:sz w:val="28"/>
        </w:rPr>
        <w:t>
      По дебету счета проводятся суммы начисленных доходов исламского банка по инвестиционной деятельности на условиях аренды.</w:t>
      </w:r>
    </w:p>
    <w:bookmarkEnd w:id="578"/>
    <w:bookmarkStart w:name="z749" w:id="579"/>
    <w:p>
      <w:pPr>
        <w:spacing w:after="0"/>
        <w:ind w:left="0"/>
        <w:jc w:val="both"/>
      </w:pPr>
      <w:r>
        <w:rPr>
          <w:rFonts w:ascii="Times New Roman"/>
          <w:b w:val="false"/>
          <w:i w:val="false"/>
          <w:color w:val="000000"/>
          <w:sz w:val="28"/>
        </w:rPr>
        <w:t>
      По кредиту счета проводится списание сумм начисленных доходов исламского банка по инвестиционной деятельности на условиях аренды.</w:t>
      </w:r>
    </w:p>
    <w:bookmarkEnd w:id="579"/>
    <w:bookmarkStart w:name="z750" w:id="580"/>
    <w:p>
      <w:pPr>
        <w:spacing w:after="0"/>
        <w:ind w:left="0"/>
        <w:jc w:val="both"/>
      </w:pPr>
      <w:r>
        <w:rPr>
          <w:rFonts w:ascii="Times New Roman"/>
          <w:b w:val="false"/>
          <w:i w:val="false"/>
          <w:color w:val="000000"/>
          <w:sz w:val="28"/>
        </w:rPr>
        <w:t>
      1772. Просроченная задолженность по инвестиционной деятельности на условиях аренды (пассивный).</w:t>
      </w:r>
    </w:p>
    <w:bookmarkEnd w:id="580"/>
    <w:bookmarkStart w:name="z751" w:id="581"/>
    <w:p>
      <w:pPr>
        <w:spacing w:after="0"/>
        <w:ind w:left="0"/>
        <w:jc w:val="both"/>
      </w:pPr>
      <w:r>
        <w:rPr>
          <w:rFonts w:ascii="Times New Roman"/>
          <w:b w:val="false"/>
          <w:i w:val="false"/>
          <w:color w:val="000000"/>
          <w:sz w:val="28"/>
        </w:rPr>
        <w:t>
      Назначение счета: Учет сумм просроченной задолженности по инвестиционной деятельности на условиях аренды.</w:t>
      </w:r>
    </w:p>
    <w:bookmarkEnd w:id="581"/>
    <w:bookmarkStart w:name="z752" w:id="582"/>
    <w:p>
      <w:pPr>
        <w:spacing w:after="0"/>
        <w:ind w:left="0"/>
        <w:jc w:val="both"/>
      </w:pPr>
      <w:r>
        <w:rPr>
          <w:rFonts w:ascii="Times New Roman"/>
          <w:b w:val="false"/>
          <w:i w:val="false"/>
          <w:color w:val="000000"/>
          <w:sz w:val="28"/>
        </w:rPr>
        <w:t>
      По дебету счета проводятся суммы просроченной задолженности по инвестиционной деятельности на условиях аренды.</w:t>
      </w:r>
    </w:p>
    <w:bookmarkEnd w:id="582"/>
    <w:bookmarkStart w:name="z753" w:id="583"/>
    <w:p>
      <w:pPr>
        <w:spacing w:after="0"/>
        <w:ind w:left="0"/>
        <w:jc w:val="both"/>
      </w:pPr>
      <w:r>
        <w:rPr>
          <w:rFonts w:ascii="Times New Roman"/>
          <w:b w:val="false"/>
          <w:i w:val="false"/>
          <w:color w:val="000000"/>
          <w:sz w:val="28"/>
        </w:rPr>
        <w:t>
      По кредиту счета проводится списание сумм просроченной задолженности по инвестиционной деятельности на условиях аренды при их погашении клиентом или списании с баланса.</w:t>
      </w:r>
    </w:p>
    <w:bookmarkEnd w:id="583"/>
    <w:bookmarkStart w:name="z754" w:id="584"/>
    <w:p>
      <w:pPr>
        <w:spacing w:after="0"/>
        <w:ind w:left="0"/>
        <w:jc w:val="both"/>
      </w:pPr>
      <w:r>
        <w:rPr>
          <w:rFonts w:ascii="Times New Roman"/>
          <w:b w:val="false"/>
          <w:i w:val="false"/>
          <w:color w:val="000000"/>
          <w:sz w:val="28"/>
        </w:rPr>
        <w:t>
      1792. Предоплата вознаграждения по полученным займам и вкладам (активный).</w:t>
      </w:r>
    </w:p>
    <w:bookmarkEnd w:id="584"/>
    <w:bookmarkStart w:name="z755" w:id="585"/>
    <w:p>
      <w:pPr>
        <w:spacing w:after="0"/>
        <w:ind w:left="0"/>
        <w:jc w:val="both"/>
      </w:pPr>
      <w:r>
        <w:rPr>
          <w:rFonts w:ascii="Times New Roman"/>
          <w:b w:val="false"/>
          <w:i w:val="false"/>
          <w:color w:val="000000"/>
          <w:sz w:val="28"/>
        </w:rPr>
        <w:t>
      Назначение счета: Учет сумм предварительно оплаченного вознаграждения по полученным займам и вкладам, относящихся к будущему периоду.</w:t>
      </w:r>
    </w:p>
    <w:bookmarkEnd w:id="585"/>
    <w:bookmarkStart w:name="z756" w:id="586"/>
    <w:p>
      <w:pPr>
        <w:spacing w:after="0"/>
        <w:ind w:left="0"/>
        <w:jc w:val="both"/>
      </w:pPr>
      <w:r>
        <w:rPr>
          <w:rFonts w:ascii="Times New Roman"/>
          <w:b w:val="false"/>
          <w:i w:val="false"/>
          <w:color w:val="000000"/>
          <w:sz w:val="28"/>
        </w:rPr>
        <w:t>
      По дебету счета проводятся суммы предварительно оплаченного вознаграждения по полученным займам и вкладам.</w:t>
      </w:r>
    </w:p>
    <w:bookmarkEnd w:id="586"/>
    <w:bookmarkStart w:name="z757" w:id="587"/>
    <w:p>
      <w:pPr>
        <w:spacing w:after="0"/>
        <w:ind w:left="0"/>
        <w:jc w:val="both"/>
      </w:pPr>
      <w:r>
        <w:rPr>
          <w:rFonts w:ascii="Times New Roman"/>
          <w:b w:val="false"/>
          <w:i w:val="false"/>
          <w:color w:val="000000"/>
          <w:sz w:val="28"/>
        </w:rPr>
        <w:t>
      По кредиту счета проводится списание сумм предварительно оплаченного вознаграждения по полученным займам и вкладам в соответствии с методом начисления.</w:t>
      </w:r>
    </w:p>
    <w:bookmarkEnd w:id="587"/>
    <w:bookmarkStart w:name="z758" w:id="588"/>
    <w:p>
      <w:pPr>
        <w:spacing w:after="0"/>
        <w:ind w:left="0"/>
        <w:jc w:val="both"/>
      </w:pPr>
      <w:r>
        <w:rPr>
          <w:rFonts w:ascii="Times New Roman"/>
          <w:b w:val="false"/>
          <w:i w:val="false"/>
          <w:color w:val="000000"/>
          <w:sz w:val="28"/>
        </w:rPr>
        <w:t>
      1793. Расходы будущих периодов (активный).</w:t>
      </w:r>
    </w:p>
    <w:bookmarkEnd w:id="588"/>
    <w:bookmarkStart w:name="z759" w:id="589"/>
    <w:p>
      <w:pPr>
        <w:spacing w:after="0"/>
        <w:ind w:left="0"/>
        <w:jc w:val="both"/>
      </w:pPr>
      <w:r>
        <w:rPr>
          <w:rFonts w:ascii="Times New Roman"/>
          <w:b w:val="false"/>
          <w:i w:val="false"/>
          <w:color w:val="000000"/>
          <w:sz w:val="28"/>
        </w:rPr>
        <w:t>
      Назначение счета: Учет сумм расходов будущих периодов.</w:t>
      </w:r>
    </w:p>
    <w:bookmarkEnd w:id="589"/>
    <w:bookmarkStart w:name="z760" w:id="590"/>
    <w:p>
      <w:pPr>
        <w:spacing w:after="0"/>
        <w:ind w:left="0"/>
        <w:jc w:val="both"/>
      </w:pPr>
      <w:r>
        <w:rPr>
          <w:rFonts w:ascii="Times New Roman"/>
          <w:b w:val="false"/>
          <w:i w:val="false"/>
          <w:color w:val="000000"/>
          <w:sz w:val="28"/>
        </w:rPr>
        <w:t>
      По дебету счета проводится сумма расходов будущих периодов.</w:t>
      </w:r>
    </w:p>
    <w:bookmarkEnd w:id="590"/>
    <w:bookmarkStart w:name="z761" w:id="591"/>
    <w:p>
      <w:pPr>
        <w:spacing w:after="0"/>
        <w:ind w:left="0"/>
        <w:jc w:val="both"/>
      </w:pPr>
      <w:r>
        <w:rPr>
          <w:rFonts w:ascii="Times New Roman"/>
          <w:b w:val="false"/>
          <w:i w:val="false"/>
          <w:color w:val="000000"/>
          <w:sz w:val="28"/>
        </w:rPr>
        <w:t>
      По кредиту счета проводится списание сумм расходов будущих периодов на фактические расходы по методу начисления.</w:t>
      </w:r>
    </w:p>
    <w:bookmarkEnd w:id="591"/>
    <w:bookmarkStart w:name="z762" w:id="592"/>
    <w:p>
      <w:pPr>
        <w:spacing w:after="0"/>
        <w:ind w:left="0"/>
        <w:jc w:val="both"/>
      </w:pPr>
      <w:r>
        <w:rPr>
          <w:rFonts w:ascii="Times New Roman"/>
          <w:b w:val="false"/>
          <w:i w:val="false"/>
          <w:color w:val="000000"/>
          <w:sz w:val="28"/>
        </w:rPr>
        <w:t>
      1799. Прочие предоплаты (активный).</w:t>
      </w:r>
    </w:p>
    <w:bookmarkEnd w:id="592"/>
    <w:bookmarkStart w:name="z763" w:id="593"/>
    <w:p>
      <w:pPr>
        <w:spacing w:after="0"/>
        <w:ind w:left="0"/>
        <w:jc w:val="both"/>
      </w:pPr>
      <w:r>
        <w:rPr>
          <w:rFonts w:ascii="Times New Roman"/>
          <w:b w:val="false"/>
          <w:i w:val="false"/>
          <w:color w:val="000000"/>
          <w:sz w:val="28"/>
        </w:rPr>
        <w:t>
      Назначение счета: Учет сумм прочих предварительно оплаченных расходов, относящихся к будущему периоду.</w:t>
      </w:r>
    </w:p>
    <w:bookmarkEnd w:id="593"/>
    <w:bookmarkStart w:name="z764" w:id="594"/>
    <w:p>
      <w:pPr>
        <w:spacing w:after="0"/>
        <w:ind w:left="0"/>
        <w:jc w:val="both"/>
      </w:pPr>
      <w:r>
        <w:rPr>
          <w:rFonts w:ascii="Times New Roman"/>
          <w:b w:val="false"/>
          <w:i w:val="false"/>
          <w:color w:val="000000"/>
          <w:sz w:val="28"/>
        </w:rPr>
        <w:t>
      По дебету счета проводятся суммы прочих предварительно оплаченных расходов.</w:t>
      </w:r>
    </w:p>
    <w:bookmarkEnd w:id="594"/>
    <w:bookmarkStart w:name="z765" w:id="595"/>
    <w:p>
      <w:pPr>
        <w:spacing w:after="0"/>
        <w:ind w:left="0"/>
        <w:jc w:val="both"/>
      </w:pPr>
      <w:r>
        <w:rPr>
          <w:rFonts w:ascii="Times New Roman"/>
          <w:b w:val="false"/>
          <w:i w:val="false"/>
          <w:color w:val="000000"/>
          <w:sz w:val="28"/>
        </w:rPr>
        <w:t>
      По кредиту счета проводится списание сумм прочих предварительно оплаченных расходов в соответствии с методом начисления.</w:t>
      </w:r>
    </w:p>
    <w:bookmarkEnd w:id="595"/>
    <w:bookmarkStart w:name="z766" w:id="596"/>
    <w:p>
      <w:pPr>
        <w:spacing w:after="0"/>
        <w:ind w:left="0"/>
        <w:jc w:val="both"/>
      </w:pPr>
      <w:r>
        <w:rPr>
          <w:rFonts w:ascii="Times New Roman"/>
          <w:b w:val="false"/>
          <w:i w:val="false"/>
          <w:color w:val="000000"/>
          <w:sz w:val="28"/>
        </w:rPr>
        <w:t>
      1811. Начисленные комиссионные доходы за услуги по переводным операциям (активный).</w:t>
      </w:r>
    </w:p>
    <w:bookmarkEnd w:id="596"/>
    <w:bookmarkStart w:name="z767" w:id="597"/>
    <w:p>
      <w:pPr>
        <w:spacing w:after="0"/>
        <w:ind w:left="0"/>
        <w:jc w:val="both"/>
      </w:pPr>
      <w:r>
        <w:rPr>
          <w:rFonts w:ascii="Times New Roman"/>
          <w:b w:val="false"/>
          <w:i w:val="false"/>
          <w:color w:val="000000"/>
          <w:sz w:val="28"/>
        </w:rPr>
        <w:t>
      Назначение счета: Учет сумм начисленных комиссионных доходов за услуги по переводным операциям, относящихся к настоящему периоду, поступление которых ожидается в будущем.</w:t>
      </w:r>
    </w:p>
    <w:bookmarkEnd w:id="597"/>
    <w:bookmarkStart w:name="z768" w:id="598"/>
    <w:p>
      <w:pPr>
        <w:spacing w:after="0"/>
        <w:ind w:left="0"/>
        <w:jc w:val="both"/>
      </w:pPr>
      <w:r>
        <w:rPr>
          <w:rFonts w:ascii="Times New Roman"/>
          <w:b w:val="false"/>
          <w:i w:val="false"/>
          <w:color w:val="000000"/>
          <w:sz w:val="28"/>
        </w:rPr>
        <w:t>
      По дебету счета проводятся суммы начисленных комиссионных доходов за услуги по переводным операциям.</w:t>
      </w:r>
    </w:p>
    <w:bookmarkEnd w:id="598"/>
    <w:bookmarkStart w:name="z769" w:id="599"/>
    <w:p>
      <w:pPr>
        <w:spacing w:after="0"/>
        <w:ind w:left="0"/>
        <w:jc w:val="both"/>
      </w:pPr>
      <w:r>
        <w:rPr>
          <w:rFonts w:ascii="Times New Roman"/>
          <w:b w:val="false"/>
          <w:i w:val="false"/>
          <w:color w:val="000000"/>
          <w:sz w:val="28"/>
        </w:rPr>
        <w:t>
      По кредиту счета проводится списание сумм начисленных комиссионных доходов за оказанные услуги по переводным операциям при их оплате или просрочке оплаты.</w:t>
      </w:r>
    </w:p>
    <w:bookmarkEnd w:id="599"/>
    <w:bookmarkStart w:name="z770" w:id="600"/>
    <w:p>
      <w:pPr>
        <w:spacing w:after="0"/>
        <w:ind w:left="0"/>
        <w:jc w:val="both"/>
      </w:pPr>
      <w:r>
        <w:rPr>
          <w:rFonts w:ascii="Times New Roman"/>
          <w:b w:val="false"/>
          <w:i w:val="false"/>
          <w:color w:val="000000"/>
          <w:sz w:val="28"/>
        </w:rPr>
        <w:t>
      1812. Начисленные комиссионные доходы за агентские услуги (активный).</w:t>
      </w:r>
    </w:p>
    <w:bookmarkEnd w:id="600"/>
    <w:bookmarkStart w:name="z771" w:id="601"/>
    <w:p>
      <w:pPr>
        <w:spacing w:after="0"/>
        <w:ind w:left="0"/>
        <w:jc w:val="both"/>
      </w:pPr>
      <w:r>
        <w:rPr>
          <w:rFonts w:ascii="Times New Roman"/>
          <w:b w:val="false"/>
          <w:i w:val="false"/>
          <w:color w:val="000000"/>
          <w:sz w:val="28"/>
        </w:rPr>
        <w:t>
      Назначение счета: Учет сумм начисленных комиссионных доходов за агентские услуги, в том числе по реализации страховых полисов (заключению договоров страхования) от имени страховых организаций-резидентов Республики Казахстан, относящихся к настоящему периоду, поступление которых ожидается в будущем.</w:t>
      </w:r>
    </w:p>
    <w:bookmarkEnd w:id="601"/>
    <w:bookmarkStart w:name="z772" w:id="602"/>
    <w:p>
      <w:pPr>
        <w:spacing w:after="0"/>
        <w:ind w:left="0"/>
        <w:jc w:val="both"/>
      </w:pPr>
      <w:r>
        <w:rPr>
          <w:rFonts w:ascii="Times New Roman"/>
          <w:b w:val="false"/>
          <w:i w:val="false"/>
          <w:color w:val="000000"/>
          <w:sz w:val="28"/>
        </w:rPr>
        <w:t>
      По дебету счета проводятся суммы начисленных комиссионных доходов за агентские услуги, в том числе по реализации страховых полисов (заключению договоров страхования) от имени страховых организаций-резидентов Республики Казахстан.</w:t>
      </w:r>
    </w:p>
    <w:bookmarkEnd w:id="602"/>
    <w:bookmarkStart w:name="z773" w:id="603"/>
    <w:p>
      <w:pPr>
        <w:spacing w:after="0"/>
        <w:ind w:left="0"/>
        <w:jc w:val="both"/>
      </w:pPr>
      <w:r>
        <w:rPr>
          <w:rFonts w:ascii="Times New Roman"/>
          <w:b w:val="false"/>
          <w:i w:val="false"/>
          <w:color w:val="000000"/>
          <w:sz w:val="28"/>
        </w:rPr>
        <w:t>
      По кредиту счета проводится списание сумм начисленных комиссионных доходов за оказанные агентские услуги, в том числе по реализации страховых полисов (заключению договоров страхования) от имени страховых организаций-резидентов Республики Казахстан при их оплате или просрочке оплаты.</w:t>
      </w:r>
    </w:p>
    <w:bookmarkEnd w:id="603"/>
    <w:bookmarkStart w:name="z774" w:id="604"/>
    <w:p>
      <w:pPr>
        <w:spacing w:after="0"/>
        <w:ind w:left="0"/>
        <w:jc w:val="both"/>
      </w:pPr>
      <w:r>
        <w:rPr>
          <w:rFonts w:ascii="Times New Roman"/>
          <w:b w:val="false"/>
          <w:i w:val="false"/>
          <w:color w:val="000000"/>
          <w:sz w:val="28"/>
        </w:rPr>
        <w:t>
      1813. Начисленные комиссионные доходы за услуги по купле-продаже ценных бумаг (активный).</w:t>
      </w:r>
    </w:p>
    <w:bookmarkEnd w:id="604"/>
    <w:bookmarkStart w:name="z775" w:id="605"/>
    <w:p>
      <w:pPr>
        <w:spacing w:after="0"/>
        <w:ind w:left="0"/>
        <w:jc w:val="both"/>
      </w:pPr>
      <w:r>
        <w:rPr>
          <w:rFonts w:ascii="Times New Roman"/>
          <w:b w:val="false"/>
          <w:i w:val="false"/>
          <w:color w:val="000000"/>
          <w:sz w:val="28"/>
        </w:rPr>
        <w:t>
      Назначение счета: Учет сумм начисленных комиссионных доходов за услуги по купле-продаже ценных бумаг, относящихся к настоящему периоду, поступление которых ожидается в будущем.</w:t>
      </w:r>
    </w:p>
    <w:bookmarkEnd w:id="605"/>
    <w:bookmarkStart w:name="z776" w:id="606"/>
    <w:p>
      <w:pPr>
        <w:spacing w:after="0"/>
        <w:ind w:left="0"/>
        <w:jc w:val="both"/>
      </w:pPr>
      <w:r>
        <w:rPr>
          <w:rFonts w:ascii="Times New Roman"/>
          <w:b w:val="false"/>
          <w:i w:val="false"/>
          <w:color w:val="000000"/>
          <w:sz w:val="28"/>
        </w:rPr>
        <w:t>
      По дебету счета проводятся суммы начисленных комиссионных доходов за услуги по купле-продаже ценных бумаг.</w:t>
      </w:r>
    </w:p>
    <w:bookmarkEnd w:id="606"/>
    <w:bookmarkStart w:name="z777" w:id="607"/>
    <w:p>
      <w:pPr>
        <w:spacing w:after="0"/>
        <w:ind w:left="0"/>
        <w:jc w:val="both"/>
      </w:pPr>
      <w:r>
        <w:rPr>
          <w:rFonts w:ascii="Times New Roman"/>
          <w:b w:val="false"/>
          <w:i w:val="false"/>
          <w:color w:val="000000"/>
          <w:sz w:val="28"/>
        </w:rPr>
        <w:t>
      По кредиту счета проводится списание сумм начисленных комиссионных доходов за оказанные услуги по купле-продаже ценных бумаг при их оплате или просрочке оплаты.</w:t>
      </w:r>
    </w:p>
    <w:bookmarkEnd w:id="607"/>
    <w:bookmarkStart w:name="z778" w:id="608"/>
    <w:p>
      <w:pPr>
        <w:spacing w:after="0"/>
        <w:ind w:left="0"/>
        <w:jc w:val="both"/>
      </w:pPr>
      <w:r>
        <w:rPr>
          <w:rFonts w:ascii="Times New Roman"/>
          <w:b w:val="false"/>
          <w:i w:val="false"/>
          <w:color w:val="000000"/>
          <w:sz w:val="28"/>
        </w:rPr>
        <w:t>
      1814. Начисленные комиссионные доходы за услуги по купле-продаже иностранной валюты (активный).</w:t>
      </w:r>
    </w:p>
    <w:bookmarkEnd w:id="608"/>
    <w:bookmarkStart w:name="z779" w:id="609"/>
    <w:p>
      <w:pPr>
        <w:spacing w:after="0"/>
        <w:ind w:left="0"/>
        <w:jc w:val="both"/>
      </w:pPr>
      <w:r>
        <w:rPr>
          <w:rFonts w:ascii="Times New Roman"/>
          <w:b w:val="false"/>
          <w:i w:val="false"/>
          <w:color w:val="000000"/>
          <w:sz w:val="28"/>
        </w:rPr>
        <w:t>
      Назначение счета: Учет сумм начисленных комиссионных доходов за услуги по купле-продаже иностранной валюты, относящихся к настоящему периоду, поступление которых ожидается в будущем.</w:t>
      </w:r>
    </w:p>
    <w:bookmarkEnd w:id="609"/>
    <w:bookmarkStart w:name="z780" w:id="610"/>
    <w:p>
      <w:pPr>
        <w:spacing w:after="0"/>
        <w:ind w:left="0"/>
        <w:jc w:val="both"/>
      </w:pPr>
      <w:r>
        <w:rPr>
          <w:rFonts w:ascii="Times New Roman"/>
          <w:b w:val="false"/>
          <w:i w:val="false"/>
          <w:color w:val="000000"/>
          <w:sz w:val="28"/>
        </w:rPr>
        <w:t>
      По дебету счета проводятся суммы начисленных комиссионных доходов за услуги по купле-продаже иностранной валюты.</w:t>
      </w:r>
    </w:p>
    <w:bookmarkEnd w:id="610"/>
    <w:bookmarkStart w:name="z781" w:id="611"/>
    <w:p>
      <w:pPr>
        <w:spacing w:after="0"/>
        <w:ind w:left="0"/>
        <w:jc w:val="both"/>
      </w:pPr>
      <w:r>
        <w:rPr>
          <w:rFonts w:ascii="Times New Roman"/>
          <w:b w:val="false"/>
          <w:i w:val="false"/>
          <w:color w:val="000000"/>
          <w:sz w:val="28"/>
        </w:rPr>
        <w:t>
      По кредиту счета проводится списание сумм начисленных комиссионных доходов за оказанные услуги по купле-продаже иностранной валюты при их оплате или просрочке оплаты.</w:t>
      </w:r>
    </w:p>
    <w:bookmarkEnd w:id="611"/>
    <w:bookmarkStart w:name="z782" w:id="612"/>
    <w:p>
      <w:pPr>
        <w:spacing w:after="0"/>
        <w:ind w:left="0"/>
        <w:jc w:val="both"/>
      </w:pPr>
      <w:r>
        <w:rPr>
          <w:rFonts w:ascii="Times New Roman"/>
          <w:b w:val="false"/>
          <w:i w:val="false"/>
          <w:color w:val="000000"/>
          <w:sz w:val="28"/>
        </w:rPr>
        <w:t>
      1815. Начисленные комиссионные доходы за услуги по доверительным операциям (активный).</w:t>
      </w:r>
    </w:p>
    <w:bookmarkEnd w:id="612"/>
    <w:bookmarkStart w:name="z783" w:id="613"/>
    <w:p>
      <w:pPr>
        <w:spacing w:after="0"/>
        <w:ind w:left="0"/>
        <w:jc w:val="both"/>
      </w:pPr>
      <w:r>
        <w:rPr>
          <w:rFonts w:ascii="Times New Roman"/>
          <w:b w:val="false"/>
          <w:i w:val="false"/>
          <w:color w:val="000000"/>
          <w:sz w:val="28"/>
        </w:rPr>
        <w:t>
      Назначение счета: Учет сумм начисленных комиссионных доходов за услуги по доверительным операциям, относящихся к настоящему периоду, поступление которых ожидается в будущем.</w:t>
      </w:r>
    </w:p>
    <w:bookmarkEnd w:id="613"/>
    <w:bookmarkStart w:name="z784" w:id="614"/>
    <w:p>
      <w:pPr>
        <w:spacing w:after="0"/>
        <w:ind w:left="0"/>
        <w:jc w:val="both"/>
      </w:pPr>
      <w:r>
        <w:rPr>
          <w:rFonts w:ascii="Times New Roman"/>
          <w:b w:val="false"/>
          <w:i w:val="false"/>
          <w:color w:val="000000"/>
          <w:sz w:val="28"/>
        </w:rPr>
        <w:t>
      По дебету счета проводятся суммы начисленных комиссионных доходов за услуги по доверительным операциям.</w:t>
      </w:r>
    </w:p>
    <w:bookmarkEnd w:id="614"/>
    <w:bookmarkStart w:name="z785" w:id="615"/>
    <w:p>
      <w:pPr>
        <w:spacing w:after="0"/>
        <w:ind w:left="0"/>
        <w:jc w:val="both"/>
      </w:pPr>
      <w:r>
        <w:rPr>
          <w:rFonts w:ascii="Times New Roman"/>
          <w:b w:val="false"/>
          <w:i w:val="false"/>
          <w:color w:val="000000"/>
          <w:sz w:val="28"/>
        </w:rPr>
        <w:t>
      По кредиту счета проводится списание сумм начисленных комиссионных доходов за оказанные услуги по доверительным операциям при их оплате или просрочке оплаты.</w:t>
      </w:r>
    </w:p>
    <w:bookmarkEnd w:id="615"/>
    <w:bookmarkStart w:name="z786" w:id="616"/>
    <w:p>
      <w:pPr>
        <w:spacing w:after="0"/>
        <w:ind w:left="0"/>
        <w:jc w:val="both"/>
      </w:pPr>
      <w:r>
        <w:rPr>
          <w:rFonts w:ascii="Times New Roman"/>
          <w:b w:val="false"/>
          <w:i w:val="false"/>
          <w:color w:val="000000"/>
          <w:sz w:val="28"/>
        </w:rPr>
        <w:t>
      1816. Начисленные комиссионные доходы за услуги по операциям с гарантиями (активный).</w:t>
      </w:r>
    </w:p>
    <w:bookmarkEnd w:id="616"/>
    <w:bookmarkStart w:name="z787" w:id="617"/>
    <w:p>
      <w:pPr>
        <w:spacing w:after="0"/>
        <w:ind w:left="0"/>
        <w:jc w:val="both"/>
      </w:pPr>
      <w:r>
        <w:rPr>
          <w:rFonts w:ascii="Times New Roman"/>
          <w:b w:val="false"/>
          <w:i w:val="false"/>
          <w:color w:val="000000"/>
          <w:sz w:val="28"/>
        </w:rPr>
        <w:t>
      Назначение счета: Учет сумм начисленных комиссионных доходов за услуги по операциям с гарантиями, относящихся к настоящему периоду, поступление которых ожидается в будущем.</w:t>
      </w:r>
    </w:p>
    <w:bookmarkEnd w:id="617"/>
    <w:bookmarkStart w:name="z788" w:id="618"/>
    <w:p>
      <w:pPr>
        <w:spacing w:after="0"/>
        <w:ind w:left="0"/>
        <w:jc w:val="both"/>
      </w:pPr>
      <w:r>
        <w:rPr>
          <w:rFonts w:ascii="Times New Roman"/>
          <w:b w:val="false"/>
          <w:i w:val="false"/>
          <w:color w:val="000000"/>
          <w:sz w:val="28"/>
        </w:rPr>
        <w:t>
      По дебету счета проводятся суммы начисленных комиссионных доходов за услуги по операциям с гарантиями.</w:t>
      </w:r>
    </w:p>
    <w:bookmarkEnd w:id="618"/>
    <w:bookmarkStart w:name="z789" w:id="619"/>
    <w:p>
      <w:pPr>
        <w:spacing w:after="0"/>
        <w:ind w:left="0"/>
        <w:jc w:val="both"/>
      </w:pPr>
      <w:r>
        <w:rPr>
          <w:rFonts w:ascii="Times New Roman"/>
          <w:b w:val="false"/>
          <w:i w:val="false"/>
          <w:color w:val="000000"/>
          <w:sz w:val="28"/>
        </w:rPr>
        <w:t>
      По кредиту счета проводится списание сумм начисленных комиссионных доходов за оказанные услуги по операциям с гарантиями при их оплате или просрочке оплаты.</w:t>
      </w:r>
    </w:p>
    <w:bookmarkEnd w:id="619"/>
    <w:bookmarkStart w:name="z790" w:id="620"/>
    <w:p>
      <w:pPr>
        <w:spacing w:after="0"/>
        <w:ind w:left="0"/>
        <w:jc w:val="both"/>
      </w:pPr>
      <w:r>
        <w:rPr>
          <w:rFonts w:ascii="Times New Roman"/>
          <w:b w:val="false"/>
          <w:i w:val="false"/>
          <w:color w:val="000000"/>
          <w:sz w:val="28"/>
        </w:rPr>
        <w:t>
      1817. Начисленные комиссионные доходы за услуги по приему вкладов, открытию и ведению банковских счетов клиентов (активный).</w:t>
      </w:r>
    </w:p>
    <w:bookmarkEnd w:id="620"/>
    <w:bookmarkStart w:name="z791" w:id="621"/>
    <w:p>
      <w:pPr>
        <w:spacing w:after="0"/>
        <w:ind w:left="0"/>
        <w:jc w:val="both"/>
      </w:pPr>
      <w:r>
        <w:rPr>
          <w:rFonts w:ascii="Times New Roman"/>
          <w:b w:val="false"/>
          <w:i w:val="false"/>
          <w:color w:val="000000"/>
          <w:sz w:val="28"/>
        </w:rPr>
        <w:t>
      Назначение счета: Учет сумм начисленных комиссионных доходов за услуги по приему вкладов, открытию и ведению банковских счетов клиентов, относящихся к настоящему периоду, поступление которых ожидается в будущем.</w:t>
      </w:r>
    </w:p>
    <w:bookmarkEnd w:id="621"/>
    <w:bookmarkStart w:name="z792" w:id="622"/>
    <w:p>
      <w:pPr>
        <w:spacing w:after="0"/>
        <w:ind w:left="0"/>
        <w:jc w:val="both"/>
      </w:pPr>
      <w:r>
        <w:rPr>
          <w:rFonts w:ascii="Times New Roman"/>
          <w:b w:val="false"/>
          <w:i w:val="false"/>
          <w:color w:val="000000"/>
          <w:sz w:val="28"/>
        </w:rPr>
        <w:t>
      По дебету счета проводятся суммы начисленных комиссионных доходов за услуги по приему вкладов, открытию и ведению банковских счетов клиентов.</w:t>
      </w:r>
    </w:p>
    <w:bookmarkEnd w:id="622"/>
    <w:bookmarkStart w:name="z793" w:id="623"/>
    <w:p>
      <w:pPr>
        <w:spacing w:after="0"/>
        <w:ind w:left="0"/>
        <w:jc w:val="both"/>
      </w:pPr>
      <w:r>
        <w:rPr>
          <w:rFonts w:ascii="Times New Roman"/>
          <w:b w:val="false"/>
          <w:i w:val="false"/>
          <w:color w:val="000000"/>
          <w:sz w:val="28"/>
        </w:rPr>
        <w:t>
      По кредиту счета проводится списание сумм начисленных комиссионных доходов за оказанные услуги по приему вкладов, открытию и ведению банковских счетов клиентов при их оплате или просрочке оплаты.</w:t>
      </w:r>
    </w:p>
    <w:bookmarkEnd w:id="623"/>
    <w:bookmarkStart w:name="z794" w:id="624"/>
    <w:p>
      <w:pPr>
        <w:spacing w:after="0"/>
        <w:ind w:left="0"/>
        <w:jc w:val="both"/>
      </w:pPr>
      <w:r>
        <w:rPr>
          <w:rFonts w:ascii="Times New Roman"/>
          <w:b w:val="false"/>
          <w:i w:val="false"/>
          <w:color w:val="000000"/>
          <w:sz w:val="28"/>
        </w:rPr>
        <w:t>
      1818. Начисленные прочие комиссионные доходы (активный).</w:t>
      </w:r>
    </w:p>
    <w:bookmarkEnd w:id="624"/>
    <w:bookmarkStart w:name="z795" w:id="625"/>
    <w:p>
      <w:pPr>
        <w:spacing w:after="0"/>
        <w:ind w:left="0"/>
        <w:jc w:val="both"/>
      </w:pPr>
      <w:r>
        <w:rPr>
          <w:rFonts w:ascii="Times New Roman"/>
          <w:b w:val="false"/>
          <w:i w:val="false"/>
          <w:color w:val="000000"/>
          <w:sz w:val="28"/>
        </w:rPr>
        <w:t>
      Назначение счета: Учет сумм начисленных комиссионных доходов за прочие услуги, относящихся к настоящему периоду, поступление которых ожидается в будущем.</w:t>
      </w:r>
    </w:p>
    <w:bookmarkEnd w:id="625"/>
    <w:bookmarkStart w:name="z796" w:id="626"/>
    <w:p>
      <w:pPr>
        <w:spacing w:after="0"/>
        <w:ind w:left="0"/>
        <w:jc w:val="both"/>
      </w:pPr>
      <w:r>
        <w:rPr>
          <w:rFonts w:ascii="Times New Roman"/>
          <w:b w:val="false"/>
          <w:i w:val="false"/>
          <w:color w:val="000000"/>
          <w:sz w:val="28"/>
        </w:rPr>
        <w:t>
      По дебету счета проводятся суммы начисленных комиссионных доходов за прочие услуги.</w:t>
      </w:r>
    </w:p>
    <w:bookmarkEnd w:id="626"/>
    <w:bookmarkStart w:name="z797" w:id="627"/>
    <w:p>
      <w:pPr>
        <w:spacing w:after="0"/>
        <w:ind w:left="0"/>
        <w:jc w:val="both"/>
      </w:pPr>
      <w:r>
        <w:rPr>
          <w:rFonts w:ascii="Times New Roman"/>
          <w:b w:val="false"/>
          <w:i w:val="false"/>
          <w:color w:val="000000"/>
          <w:sz w:val="28"/>
        </w:rPr>
        <w:t>
      По кредиту счета проводится списание сумм начисленных комиссионных доходов за оказанные прочие услуги при их оплате или просрочке оплаты.</w:t>
      </w:r>
    </w:p>
    <w:bookmarkEnd w:id="627"/>
    <w:bookmarkStart w:name="z798" w:id="628"/>
    <w:p>
      <w:pPr>
        <w:spacing w:after="0"/>
        <w:ind w:left="0"/>
        <w:jc w:val="both"/>
      </w:pPr>
      <w:r>
        <w:rPr>
          <w:rFonts w:ascii="Times New Roman"/>
          <w:b w:val="false"/>
          <w:i w:val="false"/>
          <w:color w:val="000000"/>
          <w:sz w:val="28"/>
        </w:rPr>
        <w:t>
      1819. Начисленные комиссионные доходы по профессиональной деятельности на рынке ценных бумаг (активный).</w:t>
      </w:r>
    </w:p>
    <w:bookmarkEnd w:id="628"/>
    <w:bookmarkStart w:name="z799" w:id="629"/>
    <w:p>
      <w:pPr>
        <w:spacing w:after="0"/>
        <w:ind w:left="0"/>
        <w:jc w:val="both"/>
      </w:pPr>
      <w:r>
        <w:rPr>
          <w:rFonts w:ascii="Times New Roman"/>
          <w:b w:val="false"/>
          <w:i w:val="false"/>
          <w:color w:val="000000"/>
          <w:sz w:val="28"/>
        </w:rPr>
        <w:t>
      Назначение счета: Учет сумм начисленных комиссионных доходов за услуги по профессиональной деятельности на рынке ценных бумаг, относящихся к настоящему периоду, поступление которых ожидается в будущем.</w:t>
      </w:r>
    </w:p>
    <w:bookmarkEnd w:id="629"/>
    <w:bookmarkStart w:name="z800" w:id="630"/>
    <w:p>
      <w:pPr>
        <w:spacing w:after="0"/>
        <w:ind w:left="0"/>
        <w:jc w:val="both"/>
      </w:pPr>
      <w:r>
        <w:rPr>
          <w:rFonts w:ascii="Times New Roman"/>
          <w:b w:val="false"/>
          <w:i w:val="false"/>
          <w:color w:val="000000"/>
          <w:sz w:val="28"/>
        </w:rPr>
        <w:t>
      По дебету счета проводятся суммы начисленных комиссионных доходов за услуги по профессиональной деятельности на рынке ценных бумаг.</w:t>
      </w:r>
    </w:p>
    <w:bookmarkEnd w:id="630"/>
    <w:bookmarkStart w:name="z801" w:id="631"/>
    <w:p>
      <w:pPr>
        <w:spacing w:after="0"/>
        <w:ind w:left="0"/>
        <w:jc w:val="both"/>
      </w:pPr>
      <w:r>
        <w:rPr>
          <w:rFonts w:ascii="Times New Roman"/>
          <w:b w:val="false"/>
          <w:i w:val="false"/>
          <w:color w:val="000000"/>
          <w:sz w:val="28"/>
        </w:rPr>
        <w:t>
      По кредиту счета проводится списание сумм начисленных комиссионных доходов за оказанные услуги по профессиональной деятельности на рынке ценных бумаг при их оплате или просрочке оплаты.</w:t>
      </w:r>
    </w:p>
    <w:bookmarkEnd w:id="631"/>
    <w:bookmarkStart w:name="z802" w:id="632"/>
    <w:p>
      <w:pPr>
        <w:spacing w:after="0"/>
        <w:ind w:left="0"/>
        <w:jc w:val="both"/>
      </w:pPr>
      <w:r>
        <w:rPr>
          <w:rFonts w:ascii="Times New Roman"/>
          <w:b w:val="false"/>
          <w:i w:val="false"/>
          <w:color w:val="000000"/>
          <w:sz w:val="28"/>
        </w:rPr>
        <w:t>
      1820. Начисленные комиссионные доходы за акцепт платежных документов (активный).</w:t>
      </w:r>
    </w:p>
    <w:bookmarkEnd w:id="632"/>
    <w:bookmarkStart w:name="z803" w:id="633"/>
    <w:p>
      <w:pPr>
        <w:spacing w:after="0"/>
        <w:ind w:left="0"/>
        <w:jc w:val="both"/>
      </w:pPr>
      <w:r>
        <w:rPr>
          <w:rFonts w:ascii="Times New Roman"/>
          <w:b w:val="false"/>
          <w:i w:val="false"/>
          <w:color w:val="000000"/>
          <w:sz w:val="28"/>
        </w:rPr>
        <w:t>
      Назначение счета: Учет сумм начисленных комиссионных доходов за акцепт платежных документов.</w:t>
      </w:r>
    </w:p>
    <w:bookmarkEnd w:id="633"/>
    <w:bookmarkStart w:name="z804" w:id="634"/>
    <w:p>
      <w:pPr>
        <w:spacing w:after="0"/>
        <w:ind w:left="0"/>
        <w:jc w:val="both"/>
      </w:pPr>
      <w:r>
        <w:rPr>
          <w:rFonts w:ascii="Times New Roman"/>
          <w:b w:val="false"/>
          <w:i w:val="false"/>
          <w:color w:val="000000"/>
          <w:sz w:val="28"/>
        </w:rPr>
        <w:t>
      По дебету счета проводятся суммы начисленных комиссионных доходов за акцепт платежных документов.</w:t>
      </w:r>
    </w:p>
    <w:bookmarkEnd w:id="634"/>
    <w:bookmarkStart w:name="z805" w:id="635"/>
    <w:p>
      <w:pPr>
        <w:spacing w:after="0"/>
        <w:ind w:left="0"/>
        <w:jc w:val="both"/>
      </w:pPr>
      <w:r>
        <w:rPr>
          <w:rFonts w:ascii="Times New Roman"/>
          <w:b w:val="false"/>
          <w:i w:val="false"/>
          <w:color w:val="000000"/>
          <w:sz w:val="28"/>
        </w:rPr>
        <w:t>
      По кредиту счета проводится списание сумм начисленных комиссионных доходов за акцепт платежных документов при их оплате или просрочке оплаты.</w:t>
      </w:r>
    </w:p>
    <w:bookmarkEnd w:id="635"/>
    <w:bookmarkStart w:name="z806" w:id="636"/>
    <w:p>
      <w:pPr>
        <w:spacing w:after="0"/>
        <w:ind w:left="0"/>
        <w:jc w:val="both"/>
      </w:pPr>
      <w:r>
        <w:rPr>
          <w:rFonts w:ascii="Times New Roman"/>
          <w:b w:val="false"/>
          <w:i w:val="false"/>
          <w:color w:val="000000"/>
          <w:sz w:val="28"/>
        </w:rPr>
        <w:t>
      1821. Начисленные комиссионные доходы за услуги по кассовым операциям (активный).</w:t>
      </w:r>
    </w:p>
    <w:bookmarkEnd w:id="636"/>
    <w:bookmarkStart w:name="z807" w:id="637"/>
    <w:p>
      <w:pPr>
        <w:spacing w:after="0"/>
        <w:ind w:left="0"/>
        <w:jc w:val="both"/>
      </w:pPr>
      <w:r>
        <w:rPr>
          <w:rFonts w:ascii="Times New Roman"/>
          <w:b w:val="false"/>
          <w:i w:val="false"/>
          <w:color w:val="000000"/>
          <w:sz w:val="28"/>
        </w:rPr>
        <w:t>
      Назначение счета: Учет сумм начисленных комиссионных доходов за услуги по кассовым операциям, относящихся к настоящему периоду, поступление которых ожидается в будущем.</w:t>
      </w:r>
    </w:p>
    <w:bookmarkEnd w:id="637"/>
    <w:bookmarkStart w:name="z808" w:id="638"/>
    <w:p>
      <w:pPr>
        <w:spacing w:after="0"/>
        <w:ind w:left="0"/>
        <w:jc w:val="both"/>
      </w:pPr>
      <w:r>
        <w:rPr>
          <w:rFonts w:ascii="Times New Roman"/>
          <w:b w:val="false"/>
          <w:i w:val="false"/>
          <w:color w:val="000000"/>
          <w:sz w:val="28"/>
        </w:rPr>
        <w:t>
      По дебету счета проводятся суммы начисленных комиссионных доходов за услуги по кассовым операциям.</w:t>
      </w:r>
    </w:p>
    <w:bookmarkEnd w:id="638"/>
    <w:bookmarkStart w:name="z809" w:id="639"/>
    <w:p>
      <w:pPr>
        <w:spacing w:after="0"/>
        <w:ind w:left="0"/>
        <w:jc w:val="both"/>
      </w:pPr>
      <w:r>
        <w:rPr>
          <w:rFonts w:ascii="Times New Roman"/>
          <w:b w:val="false"/>
          <w:i w:val="false"/>
          <w:color w:val="000000"/>
          <w:sz w:val="28"/>
        </w:rPr>
        <w:t>
      По кредиту счета проводится списание сумм начисленных комиссионных доходов за оказанные услуги по кассовым операциям при их оплате или просрочке оплаты.</w:t>
      </w:r>
    </w:p>
    <w:bookmarkEnd w:id="639"/>
    <w:bookmarkStart w:name="z810" w:id="640"/>
    <w:p>
      <w:pPr>
        <w:spacing w:after="0"/>
        <w:ind w:left="0"/>
        <w:jc w:val="both"/>
      </w:pPr>
      <w:r>
        <w:rPr>
          <w:rFonts w:ascii="Times New Roman"/>
          <w:b w:val="false"/>
          <w:i w:val="false"/>
          <w:color w:val="000000"/>
          <w:sz w:val="28"/>
        </w:rPr>
        <w:t>
      1822. Начисленные комиссионные доходы по документарным расчетам (активный).</w:t>
      </w:r>
    </w:p>
    <w:bookmarkEnd w:id="640"/>
    <w:bookmarkStart w:name="z811" w:id="641"/>
    <w:p>
      <w:pPr>
        <w:spacing w:after="0"/>
        <w:ind w:left="0"/>
        <w:jc w:val="both"/>
      </w:pPr>
      <w:r>
        <w:rPr>
          <w:rFonts w:ascii="Times New Roman"/>
          <w:b w:val="false"/>
          <w:i w:val="false"/>
          <w:color w:val="000000"/>
          <w:sz w:val="28"/>
        </w:rPr>
        <w:t>
      Назначение счета: Учет сумм начисленных комиссионных доходов по документарным расчетам, относящихся к настоящему периоду, поступление которых ожидается в будущем.</w:t>
      </w:r>
    </w:p>
    <w:bookmarkEnd w:id="641"/>
    <w:bookmarkStart w:name="z812" w:id="642"/>
    <w:p>
      <w:pPr>
        <w:spacing w:after="0"/>
        <w:ind w:left="0"/>
        <w:jc w:val="both"/>
      </w:pPr>
      <w:r>
        <w:rPr>
          <w:rFonts w:ascii="Times New Roman"/>
          <w:b w:val="false"/>
          <w:i w:val="false"/>
          <w:color w:val="000000"/>
          <w:sz w:val="28"/>
        </w:rPr>
        <w:t>
      По дебету счета проводятся суммы начисленных комиссионных доходов по документарным расчетам.</w:t>
      </w:r>
    </w:p>
    <w:bookmarkEnd w:id="642"/>
    <w:bookmarkStart w:name="z813" w:id="643"/>
    <w:p>
      <w:pPr>
        <w:spacing w:after="0"/>
        <w:ind w:left="0"/>
        <w:jc w:val="both"/>
      </w:pPr>
      <w:r>
        <w:rPr>
          <w:rFonts w:ascii="Times New Roman"/>
          <w:b w:val="false"/>
          <w:i w:val="false"/>
          <w:color w:val="000000"/>
          <w:sz w:val="28"/>
        </w:rPr>
        <w:t>
      По кредиту счета проводится списание сумм начисленных комиссионных доходов по документарным расчетам при их оплате или просрочке оплаты.</w:t>
      </w:r>
    </w:p>
    <w:bookmarkEnd w:id="643"/>
    <w:bookmarkStart w:name="z814" w:id="644"/>
    <w:p>
      <w:pPr>
        <w:spacing w:after="0"/>
        <w:ind w:left="0"/>
        <w:jc w:val="both"/>
      </w:pPr>
      <w:r>
        <w:rPr>
          <w:rFonts w:ascii="Times New Roman"/>
          <w:b w:val="false"/>
          <w:i w:val="false"/>
          <w:color w:val="000000"/>
          <w:sz w:val="28"/>
        </w:rPr>
        <w:t>
      1823. Начисленные комиссионные доходы за услуги по форфейтинговым операциям (активный).</w:t>
      </w:r>
    </w:p>
    <w:bookmarkEnd w:id="644"/>
    <w:bookmarkStart w:name="z815" w:id="645"/>
    <w:p>
      <w:pPr>
        <w:spacing w:after="0"/>
        <w:ind w:left="0"/>
        <w:jc w:val="both"/>
      </w:pPr>
      <w:r>
        <w:rPr>
          <w:rFonts w:ascii="Times New Roman"/>
          <w:b w:val="false"/>
          <w:i w:val="false"/>
          <w:color w:val="000000"/>
          <w:sz w:val="28"/>
        </w:rPr>
        <w:t>
      Назначение счета: Учет сумм начисленных комиссионных доходов за услуги по форфейтинговым операциям, относящихся к настоящему периоду, поступление которых ожидается в будущем.</w:t>
      </w:r>
    </w:p>
    <w:bookmarkEnd w:id="645"/>
    <w:bookmarkStart w:name="z816" w:id="646"/>
    <w:p>
      <w:pPr>
        <w:spacing w:after="0"/>
        <w:ind w:left="0"/>
        <w:jc w:val="both"/>
      </w:pPr>
      <w:r>
        <w:rPr>
          <w:rFonts w:ascii="Times New Roman"/>
          <w:b w:val="false"/>
          <w:i w:val="false"/>
          <w:color w:val="000000"/>
          <w:sz w:val="28"/>
        </w:rPr>
        <w:t>
      По дебету счета проводятся суммы начисленных комиссионных доходов за услуги по форфейтинговым операциям.</w:t>
      </w:r>
    </w:p>
    <w:bookmarkEnd w:id="646"/>
    <w:bookmarkStart w:name="z817" w:id="647"/>
    <w:p>
      <w:pPr>
        <w:spacing w:after="0"/>
        <w:ind w:left="0"/>
        <w:jc w:val="both"/>
      </w:pPr>
      <w:r>
        <w:rPr>
          <w:rFonts w:ascii="Times New Roman"/>
          <w:b w:val="false"/>
          <w:i w:val="false"/>
          <w:color w:val="000000"/>
          <w:sz w:val="28"/>
        </w:rPr>
        <w:t>
      По кредиту счета проводится списание сумм начисленных комиссионных доходов за оказанные услуги по форфейтинговым операциям при их оплате или просрочке оплаты.</w:t>
      </w:r>
    </w:p>
    <w:bookmarkEnd w:id="647"/>
    <w:bookmarkStart w:name="z818" w:id="648"/>
    <w:p>
      <w:pPr>
        <w:spacing w:after="0"/>
        <w:ind w:left="0"/>
        <w:jc w:val="both"/>
      </w:pPr>
      <w:r>
        <w:rPr>
          <w:rFonts w:ascii="Times New Roman"/>
          <w:b w:val="false"/>
          <w:i w:val="false"/>
          <w:color w:val="000000"/>
          <w:sz w:val="28"/>
        </w:rPr>
        <w:t>
      1824. Начисленные комиссионные доходы за услуги по факторинговым операциям (активный).</w:t>
      </w:r>
    </w:p>
    <w:bookmarkEnd w:id="648"/>
    <w:bookmarkStart w:name="z819" w:id="649"/>
    <w:p>
      <w:pPr>
        <w:spacing w:after="0"/>
        <w:ind w:left="0"/>
        <w:jc w:val="both"/>
      </w:pPr>
      <w:r>
        <w:rPr>
          <w:rFonts w:ascii="Times New Roman"/>
          <w:b w:val="false"/>
          <w:i w:val="false"/>
          <w:color w:val="000000"/>
          <w:sz w:val="28"/>
        </w:rPr>
        <w:t>
      Назначение счета: Учет сумм начисленных комиссионных доходов за услуги по факторинговым операциям, относящихся к настоящему периоду, поступление которых ожидается в будущем.</w:t>
      </w:r>
    </w:p>
    <w:bookmarkEnd w:id="649"/>
    <w:bookmarkStart w:name="z820" w:id="650"/>
    <w:p>
      <w:pPr>
        <w:spacing w:after="0"/>
        <w:ind w:left="0"/>
        <w:jc w:val="both"/>
      </w:pPr>
      <w:r>
        <w:rPr>
          <w:rFonts w:ascii="Times New Roman"/>
          <w:b w:val="false"/>
          <w:i w:val="false"/>
          <w:color w:val="000000"/>
          <w:sz w:val="28"/>
        </w:rPr>
        <w:t>
      По дебету счета проводятся суммы начисленных комиссионных доходов за услуги по факторинговым операциям.</w:t>
      </w:r>
    </w:p>
    <w:bookmarkEnd w:id="650"/>
    <w:bookmarkStart w:name="z821" w:id="651"/>
    <w:p>
      <w:pPr>
        <w:spacing w:after="0"/>
        <w:ind w:left="0"/>
        <w:jc w:val="both"/>
      </w:pPr>
      <w:r>
        <w:rPr>
          <w:rFonts w:ascii="Times New Roman"/>
          <w:b w:val="false"/>
          <w:i w:val="false"/>
          <w:color w:val="000000"/>
          <w:sz w:val="28"/>
        </w:rPr>
        <w:t>
      По кредиту счета проводится списание сумм начисленных комиссионных доходов за оказанные услуги по факторинговым операциям при их оплате или просрочке оплаты.</w:t>
      </w:r>
    </w:p>
    <w:bookmarkEnd w:id="651"/>
    <w:bookmarkStart w:name="z822" w:id="652"/>
    <w:p>
      <w:pPr>
        <w:spacing w:after="0"/>
        <w:ind w:left="0"/>
        <w:jc w:val="both"/>
      </w:pPr>
      <w:r>
        <w:rPr>
          <w:rFonts w:ascii="Times New Roman"/>
          <w:b w:val="false"/>
          <w:i w:val="false"/>
          <w:color w:val="000000"/>
          <w:sz w:val="28"/>
        </w:rPr>
        <w:t>
      1825. Начисленные комиссионные доходы за услуги по инкассации (активный).</w:t>
      </w:r>
    </w:p>
    <w:bookmarkEnd w:id="652"/>
    <w:bookmarkStart w:name="z823" w:id="653"/>
    <w:p>
      <w:pPr>
        <w:spacing w:after="0"/>
        <w:ind w:left="0"/>
        <w:jc w:val="both"/>
      </w:pPr>
      <w:r>
        <w:rPr>
          <w:rFonts w:ascii="Times New Roman"/>
          <w:b w:val="false"/>
          <w:i w:val="false"/>
          <w:color w:val="000000"/>
          <w:sz w:val="28"/>
        </w:rPr>
        <w:t>
      Назначение счета: Учет сумм начисленных комиссионных доходов за услуги по инкассации, относящихся к настоящему периоду, поступление которых ожидается в будущем.</w:t>
      </w:r>
    </w:p>
    <w:bookmarkEnd w:id="653"/>
    <w:bookmarkStart w:name="z824" w:id="654"/>
    <w:p>
      <w:pPr>
        <w:spacing w:after="0"/>
        <w:ind w:left="0"/>
        <w:jc w:val="both"/>
      </w:pPr>
      <w:r>
        <w:rPr>
          <w:rFonts w:ascii="Times New Roman"/>
          <w:b w:val="false"/>
          <w:i w:val="false"/>
          <w:color w:val="000000"/>
          <w:sz w:val="28"/>
        </w:rPr>
        <w:t>
      По дебету счета проводятся суммы начисленных комиссионных доходов за услуги по инкассации.</w:t>
      </w:r>
    </w:p>
    <w:bookmarkEnd w:id="654"/>
    <w:bookmarkStart w:name="z825" w:id="655"/>
    <w:p>
      <w:pPr>
        <w:spacing w:after="0"/>
        <w:ind w:left="0"/>
        <w:jc w:val="both"/>
      </w:pPr>
      <w:r>
        <w:rPr>
          <w:rFonts w:ascii="Times New Roman"/>
          <w:b w:val="false"/>
          <w:i w:val="false"/>
          <w:color w:val="000000"/>
          <w:sz w:val="28"/>
        </w:rPr>
        <w:t>
      По кредиту счета проводится списание сумм начисленных комиссионных доходов за оказанные услуги по инкассации при их оплате или просрочке оплаты.</w:t>
      </w:r>
    </w:p>
    <w:bookmarkEnd w:id="655"/>
    <w:bookmarkStart w:name="z826" w:id="656"/>
    <w:p>
      <w:pPr>
        <w:spacing w:after="0"/>
        <w:ind w:left="0"/>
        <w:jc w:val="both"/>
      </w:pPr>
      <w:r>
        <w:rPr>
          <w:rFonts w:ascii="Times New Roman"/>
          <w:b w:val="false"/>
          <w:i w:val="false"/>
          <w:color w:val="000000"/>
          <w:sz w:val="28"/>
        </w:rPr>
        <w:t>
      1826. Начисленные комиссионные доходы за услуги по купле-продаже аффинированных драгоценных металлов (активный).</w:t>
      </w:r>
    </w:p>
    <w:bookmarkEnd w:id="656"/>
    <w:bookmarkStart w:name="z827" w:id="657"/>
    <w:p>
      <w:pPr>
        <w:spacing w:after="0"/>
        <w:ind w:left="0"/>
        <w:jc w:val="both"/>
      </w:pPr>
      <w:r>
        <w:rPr>
          <w:rFonts w:ascii="Times New Roman"/>
          <w:b w:val="false"/>
          <w:i w:val="false"/>
          <w:color w:val="000000"/>
          <w:sz w:val="28"/>
        </w:rPr>
        <w:t>
      Назначение счета: Учет сумм начисленных комиссионных доходов за услуги по купле-продаже аффинированных драгоценных металлов, относящихся к настоящему периоду, поступление которых ожидается в будущем.</w:t>
      </w:r>
    </w:p>
    <w:bookmarkEnd w:id="657"/>
    <w:bookmarkStart w:name="z828" w:id="658"/>
    <w:p>
      <w:pPr>
        <w:spacing w:after="0"/>
        <w:ind w:left="0"/>
        <w:jc w:val="both"/>
      </w:pPr>
      <w:r>
        <w:rPr>
          <w:rFonts w:ascii="Times New Roman"/>
          <w:b w:val="false"/>
          <w:i w:val="false"/>
          <w:color w:val="000000"/>
          <w:sz w:val="28"/>
        </w:rPr>
        <w:t>
      По дебету счета проводятся суммы начисленных комиссионных доходов за услуги по купле-продаже аффинированных драгоценных металлов.</w:t>
      </w:r>
    </w:p>
    <w:bookmarkEnd w:id="658"/>
    <w:bookmarkStart w:name="z829" w:id="659"/>
    <w:p>
      <w:pPr>
        <w:spacing w:after="0"/>
        <w:ind w:left="0"/>
        <w:jc w:val="both"/>
      </w:pPr>
      <w:r>
        <w:rPr>
          <w:rFonts w:ascii="Times New Roman"/>
          <w:b w:val="false"/>
          <w:i w:val="false"/>
          <w:color w:val="000000"/>
          <w:sz w:val="28"/>
        </w:rPr>
        <w:t>
      По кредиту счета проводится списание сумм начисленных комиссионных доходов за оказанные услуги по купле-продаже аффинированных драгоценных металлов при их оплате или просрочке оплаты.</w:t>
      </w:r>
    </w:p>
    <w:bookmarkEnd w:id="659"/>
    <w:bookmarkStart w:name="z830" w:id="660"/>
    <w:p>
      <w:pPr>
        <w:spacing w:after="0"/>
        <w:ind w:left="0"/>
        <w:jc w:val="both"/>
      </w:pPr>
      <w:r>
        <w:rPr>
          <w:rFonts w:ascii="Times New Roman"/>
          <w:b w:val="false"/>
          <w:i w:val="false"/>
          <w:color w:val="000000"/>
          <w:sz w:val="28"/>
        </w:rPr>
        <w:t>
      1827. Начисленные комиссионные доходы за услуги по сейфовым операциям (активный).</w:t>
      </w:r>
    </w:p>
    <w:bookmarkEnd w:id="660"/>
    <w:bookmarkStart w:name="z831" w:id="661"/>
    <w:p>
      <w:pPr>
        <w:spacing w:after="0"/>
        <w:ind w:left="0"/>
        <w:jc w:val="both"/>
      </w:pPr>
      <w:r>
        <w:rPr>
          <w:rFonts w:ascii="Times New Roman"/>
          <w:b w:val="false"/>
          <w:i w:val="false"/>
          <w:color w:val="000000"/>
          <w:sz w:val="28"/>
        </w:rPr>
        <w:t>
      Назначение счета: Учет сумм начисленных комиссионных доходов за услуги по сейфовым операциям, относящихся к настоящему периоду, поступление которых ожидается в будущем.</w:t>
      </w:r>
    </w:p>
    <w:bookmarkEnd w:id="661"/>
    <w:bookmarkStart w:name="z832" w:id="662"/>
    <w:p>
      <w:pPr>
        <w:spacing w:after="0"/>
        <w:ind w:left="0"/>
        <w:jc w:val="both"/>
      </w:pPr>
      <w:r>
        <w:rPr>
          <w:rFonts w:ascii="Times New Roman"/>
          <w:b w:val="false"/>
          <w:i w:val="false"/>
          <w:color w:val="000000"/>
          <w:sz w:val="28"/>
        </w:rPr>
        <w:t>
      По дебету счета проводятся суммы начисленных комиссионных доходов за услуги по сейфовым операциям.</w:t>
      </w:r>
    </w:p>
    <w:bookmarkEnd w:id="662"/>
    <w:bookmarkStart w:name="z833" w:id="663"/>
    <w:p>
      <w:pPr>
        <w:spacing w:after="0"/>
        <w:ind w:left="0"/>
        <w:jc w:val="both"/>
      </w:pPr>
      <w:r>
        <w:rPr>
          <w:rFonts w:ascii="Times New Roman"/>
          <w:b w:val="false"/>
          <w:i w:val="false"/>
          <w:color w:val="000000"/>
          <w:sz w:val="28"/>
        </w:rPr>
        <w:t>
      По кредиту счета проводится списание сумм начисленных комиссионных доходов за оказанные услуги по сейфовым операциям при их оплате или просрочке оплаты.</w:t>
      </w:r>
    </w:p>
    <w:bookmarkEnd w:id="663"/>
    <w:bookmarkStart w:name="z834" w:id="664"/>
    <w:p>
      <w:pPr>
        <w:spacing w:after="0"/>
        <w:ind w:left="0"/>
        <w:jc w:val="both"/>
      </w:pPr>
      <w:r>
        <w:rPr>
          <w:rFonts w:ascii="Times New Roman"/>
          <w:b w:val="false"/>
          <w:i w:val="false"/>
          <w:color w:val="000000"/>
          <w:sz w:val="28"/>
        </w:rPr>
        <w:t>
      1831. Просроченные комиссионные доходы за услуги по переводным операциям (активный).</w:t>
      </w:r>
    </w:p>
    <w:bookmarkEnd w:id="664"/>
    <w:bookmarkStart w:name="z835" w:id="665"/>
    <w:p>
      <w:pPr>
        <w:spacing w:after="0"/>
        <w:ind w:left="0"/>
        <w:jc w:val="both"/>
      </w:pPr>
      <w:r>
        <w:rPr>
          <w:rFonts w:ascii="Times New Roman"/>
          <w:b w:val="false"/>
          <w:i w:val="false"/>
          <w:color w:val="000000"/>
          <w:sz w:val="28"/>
        </w:rPr>
        <w:t>
      Назначение счета: Учет сумм просроченных комиссионных доходов за услуги по переводным операциям.</w:t>
      </w:r>
    </w:p>
    <w:bookmarkEnd w:id="665"/>
    <w:bookmarkStart w:name="z836" w:id="666"/>
    <w:p>
      <w:pPr>
        <w:spacing w:after="0"/>
        <w:ind w:left="0"/>
        <w:jc w:val="both"/>
      </w:pPr>
      <w:r>
        <w:rPr>
          <w:rFonts w:ascii="Times New Roman"/>
          <w:b w:val="false"/>
          <w:i w:val="false"/>
          <w:color w:val="000000"/>
          <w:sz w:val="28"/>
        </w:rPr>
        <w:t>
      По дебету счета проводятся суммы просроченных комиссионных доходов за услуги по переводным операциям.</w:t>
      </w:r>
    </w:p>
    <w:bookmarkEnd w:id="666"/>
    <w:bookmarkStart w:name="z837" w:id="667"/>
    <w:p>
      <w:pPr>
        <w:spacing w:after="0"/>
        <w:ind w:left="0"/>
        <w:jc w:val="both"/>
      </w:pPr>
      <w:r>
        <w:rPr>
          <w:rFonts w:ascii="Times New Roman"/>
          <w:b w:val="false"/>
          <w:i w:val="false"/>
          <w:color w:val="000000"/>
          <w:sz w:val="28"/>
        </w:rPr>
        <w:t>
      По кредиту счета проводится списание сумм просроченных комиссионных доходов за оказанные услуги по переводным операциям при их оплате или списании их с баланса.</w:t>
      </w:r>
    </w:p>
    <w:bookmarkEnd w:id="667"/>
    <w:bookmarkStart w:name="z838" w:id="668"/>
    <w:p>
      <w:pPr>
        <w:spacing w:after="0"/>
        <w:ind w:left="0"/>
        <w:jc w:val="both"/>
      </w:pPr>
      <w:r>
        <w:rPr>
          <w:rFonts w:ascii="Times New Roman"/>
          <w:b w:val="false"/>
          <w:i w:val="false"/>
          <w:color w:val="000000"/>
          <w:sz w:val="28"/>
        </w:rPr>
        <w:t>
      1832. Просроченные комиссионные доходы за агентские услуги (активный).</w:t>
      </w:r>
    </w:p>
    <w:bookmarkEnd w:id="668"/>
    <w:bookmarkStart w:name="z839" w:id="669"/>
    <w:p>
      <w:pPr>
        <w:spacing w:after="0"/>
        <w:ind w:left="0"/>
        <w:jc w:val="both"/>
      </w:pPr>
      <w:r>
        <w:rPr>
          <w:rFonts w:ascii="Times New Roman"/>
          <w:b w:val="false"/>
          <w:i w:val="false"/>
          <w:color w:val="000000"/>
          <w:sz w:val="28"/>
        </w:rPr>
        <w:t>
      Назначение счета: Учет сумм просроченных комиссионных доходов за агентские услуги, в том числе по реализации страховых полисов (заключению договоров страхования) от имени страховых организаций-резидентов Республики Казахстан.</w:t>
      </w:r>
    </w:p>
    <w:bookmarkEnd w:id="669"/>
    <w:bookmarkStart w:name="z840" w:id="670"/>
    <w:p>
      <w:pPr>
        <w:spacing w:after="0"/>
        <w:ind w:left="0"/>
        <w:jc w:val="both"/>
      </w:pPr>
      <w:r>
        <w:rPr>
          <w:rFonts w:ascii="Times New Roman"/>
          <w:b w:val="false"/>
          <w:i w:val="false"/>
          <w:color w:val="000000"/>
          <w:sz w:val="28"/>
        </w:rPr>
        <w:t>
      По дебету счета проводятся суммы просроченных комиссионных доходов за агентские услуги, в том числе по реализации страховых полисов (заключению договоров страхования) от имени страховых организаций-резидентов Республики Казахстан.</w:t>
      </w:r>
    </w:p>
    <w:bookmarkEnd w:id="670"/>
    <w:bookmarkStart w:name="z841" w:id="671"/>
    <w:p>
      <w:pPr>
        <w:spacing w:after="0"/>
        <w:ind w:left="0"/>
        <w:jc w:val="both"/>
      </w:pPr>
      <w:r>
        <w:rPr>
          <w:rFonts w:ascii="Times New Roman"/>
          <w:b w:val="false"/>
          <w:i w:val="false"/>
          <w:color w:val="000000"/>
          <w:sz w:val="28"/>
        </w:rPr>
        <w:t>
      По кредиту счета проводится списание сумм просроченных комиссионных доходов за оказанные агентские услуги, в том числе по реализации страховых полисов (заключению договоров страхования) от имени страховых организаций-резидентов Республики Казахстан при их оплате или списании их с баланса.</w:t>
      </w:r>
    </w:p>
    <w:bookmarkEnd w:id="671"/>
    <w:bookmarkStart w:name="z842" w:id="672"/>
    <w:p>
      <w:pPr>
        <w:spacing w:after="0"/>
        <w:ind w:left="0"/>
        <w:jc w:val="both"/>
      </w:pPr>
      <w:r>
        <w:rPr>
          <w:rFonts w:ascii="Times New Roman"/>
          <w:b w:val="false"/>
          <w:i w:val="false"/>
          <w:color w:val="000000"/>
          <w:sz w:val="28"/>
        </w:rPr>
        <w:t>
      1833. Просроченные комиссионные доходы за услуги по купле-продаже ценных бумаг (активный).</w:t>
      </w:r>
    </w:p>
    <w:bookmarkEnd w:id="672"/>
    <w:bookmarkStart w:name="z843" w:id="673"/>
    <w:p>
      <w:pPr>
        <w:spacing w:after="0"/>
        <w:ind w:left="0"/>
        <w:jc w:val="both"/>
      </w:pPr>
      <w:r>
        <w:rPr>
          <w:rFonts w:ascii="Times New Roman"/>
          <w:b w:val="false"/>
          <w:i w:val="false"/>
          <w:color w:val="000000"/>
          <w:sz w:val="28"/>
        </w:rPr>
        <w:t>
      Назначение счета: Учет сумм просроченных комиссионных доходов за услуги по купле-продаже ценных бумаг.</w:t>
      </w:r>
    </w:p>
    <w:bookmarkEnd w:id="673"/>
    <w:bookmarkStart w:name="z844" w:id="674"/>
    <w:p>
      <w:pPr>
        <w:spacing w:after="0"/>
        <w:ind w:left="0"/>
        <w:jc w:val="both"/>
      </w:pPr>
      <w:r>
        <w:rPr>
          <w:rFonts w:ascii="Times New Roman"/>
          <w:b w:val="false"/>
          <w:i w:val="false"/>
          <w:color w:val="000000"/>
          <w:sz w:val="28"/>
        </w:rPr>
        <w:t>
      По дебету счета проводятся суммы просроченных комиссионных доходов за услуги по купле-продаже ценных бумаг.</w:t>
      </w:r>
    </w:p>
    <w:bookmarkEnd w:id="674"/>
    <w:bookmarkStart w:name="z845" w:id="675"/>
    <w:p>
      <w:pPr>
        <w:spacing w:after="0"/>
        <w:ind w:left="0"/>
        <w:jc w:val="both"/>
      </w:pPr>
      <w:r>
        <w:rPr>
          <w:rFonts w:ascii="Times New Roman"/>
          <w:b w:val="false"/>
          <w:i w:val="false"/>
          <w:color w:val="000000"/>
          <w:sz w:val="28"/>
        </w:rPr>
        <w:t>
      По кредиту счета проводится списание сумм просроченных комиссионных доходов за оказанные услуги по купле-продаже ценных бумаг при их оплате или списании их с баланса.</w:t>
      </w:r>
    </w:p>
    <w:bookmarkEnd w:id="675"/>
    <w:bookmarkStart w:name="z846" w:id="676"/>
    <w:p>
      <w:pPr>
        <w:spacing w:after="0"/>
        <w:ind w:left="0"/>
        <w:jc w:val="both"/>
      </w:pPr>
      <w:r>
        <w:rPr>
          <w:rFonts w:ascii="Times New Roman"/>
          <w:b w:val="false"/>
          <w:i w:val="false"/>
          <w:color w:val="000000"/>
          <w:sz w:val="28"/>
        </w:rPr>
        <w:t>
      1834. Просроченные комиссионные доходы за услуги по купле-продаже иностранной валюты (активный).</w:t>
      </w:r>
    </w:p>
    <w:bookmarkEnd w:id="676"/>
    <w:bookmarkStart w:name="z847" w:id="677"/>
    <w:p>
      <w:pPr>
        <w:spacing w:after="0"/>
        <w:ind w:left="0"/>
        <w:jc w:val="both"/>
      </w:pPr>
      <w:r>
        <w:rPr>
          <w:rFonts w:ascii="Times New Roman"/>
          <w:b w:val="false"/>
          <w:i w:val="false"/>
          <w:color w:val="000000"/>
          <w:sz w:val="28"/>
        </w:rPr>
        <w:t>
      Назначение счета: Учет сумм просроченных комиссионных доходов за услуги по купле-продаже иностранной валюты.</w:t>
      </w:r>
    </w:p>
    <w:bookmarkEnd w:id="677"/>
    <w:bookmarkStart w:name="z848" w:id="678"/>
    <w:p>
      <w:pPr>
        <w:spacing w:after="0"/>
        <w:ind w:left="0"/>
        <w:jc w:val="both"/>
      </w:pPr>
      <w:r>
        <w:rPr>
          <w:rFonts w:ascii="Times New Roman"/>
          <w:b w:val="false"/>
          <w:i w:val="false"/>
          <w:color w:val="000000"/>
          <w:sz w:val="28"/>
        </w:rPr>
        <w:t>
      По дебету счета проводятся суммы просроченных комиссионных доходов за услуги по купле-продаже иностранной валюты.</w:t>
      </w:r>
    </w:p>
    <w:bookmarkEnd w:id="678"/>
    <w:bookmarkStart w:name="z849" w:id="679"/>
    <w:p>
      <w:pPr>
        <w:spacing w:after="0"/>
        <w:ind w:left="0"/>
        <w:jc w:val="both"/>
      </w:pPr>
      <w:r>
        <w:rPr>
          <w:rFonts w:ascii="Times New Roman"/>
          <w:b w:val="false"/>
          <w:i w:val="false"/>
          <w:color w:val="000000"/>
          <w:sz w:val="28"/>
        </w:rPr>
        <w:t>
      По кредиту счета проводится списание сумм просроченных комиссионных доходов за оказанные услуги по купле-продаже иностранной валюты при их оплате или списании их с баланса.</w:t>
      </w:r>
    </w:p>
    <w:bookmarkEnd w:id="679"/>
    <w:bookmarkStart w:name="z850" w:id="680"/>
    <w:p>
      <w:pPr>
        <w:spacing w:after="0"/>
        <w:ind w:left="0"/>
        <w:jc w:val="both"/>
      </w:pPr>
      <w:r>
        <w:rPr>
          <w:rFonts w:ascii="Times New Roman"/>
          <w:b w:val="false"/>
          <w:i w:val="false"/>
          <w:color w:val="000000"/>
          <w:sz w:val="28"/>
        </w:rPr>
        <w:t>
      1835. Просроченные комиссионные доходы за услуги по доверительным операциям (активный).</w:t>
      </w:r>
    </w:p>
    <w:bookmarkEnd w:id="680"/>
    <w:bookmarkStart w:name="z851" w:id="681"/>
    <w:p>
      <w:pPr>
        <w:spacing w:after="0"/>
        <w:ind w:left="0"/>
        <w:jc w:val="both"/>
      </w:pPr>
      <w:r>
        <w:rPr>
          <w:rFonts w:ascii="Times New Roman"/>
          <w:b w:val="false"/>
          <w:i w:val="false"/>
          <w:color w:val="000000"/>
          <w:sz w:val="28"/>
        </w:rPr>
        <w:t>
      Назначение счета: Учет сумм просроченных комиссионных доходов за услуги по доверительным операциям.</w:t>
      </w:r>
    </w:p>
    <w:bookmarkEnd w:id="681"/>
    <w:bookmarkStart w:name="z852" w:id="682"/>
    <w:p>
      <w:pPr>
        <w:spacing w:after="0"/>
        <w:ind w:left="0"/>
        <w:jc w:val="both"/>
      </w:pPr>
      <w:r>
        <w:rPr>
          <w:rFonts w:ascii="Times New Roman"/>
          <w:b w:val="false"/>
          <w:i w:val="false"/>
          <w:color w:val="000000"/>
          <w:sz w:val="28"/>
        </w:rPr>
        <w:t>
      По дебету счета проводятся суммы просроченных комиссионных доходов за услуги по доверительным операциям.</w:t>
      </w:r>
    </w:p>
    <w:bookmarkEnd w:id="682"/>
    <w:bookmarkStart w:name="z853" w:id="683"/>
    <w:p>
      <w:pPr>
        <w:spacing w:after="0"/>
        <w:ind w:left="0"/>
        <w:jc w:val="both"/>
      </w:pPr>
      <w:r>
        <w:rPr>
          <w:rFonts w:ascii="Times New Roman"/>
          <w:b w:val="false"/>
          <w:i w:val="false"/>
          <w:color w:val="000000"/>
          <w:sz w:val="28"/>
        </w:rPr>
        <w:t>
      По кредиту счета проводится списание сумм просроченных комиссионных доходов за оказанные услуги по доверительным операциям при их оплате или списании их с баланса.</w:t>
      </w:r>
    </w:p>
    <w:bookmarkEnd w:id="683"/>
    <w:bookmarkStart w:name="z854" w:id="684"/>
    <w:p>
      <w:pPr>
        <w:spacing w:after="0"/>
        <w:ind w:left="0"/>
        <w:jc w:val="both"/>
      </w:pPr>
      <w:r>
        <w:rPr>
          <w:rFonts w:ascii="Times New Roman"/>
          <w:b w:val="false"/>
          <w:i w:val="false"/>
          <w:color w:val="000000"/>
          <w:sz w:val="28"/>
        </w:rPr>
        <w:t>
      1836. Просроченные комиссионные доходы за услуги по выданным гарантиям (активный).</w:t>
      </w:r>
    </w:p>
    <w:bookmarkEnd w:id="684"/>
    <w:bookmarkStart w:name="z855" w:id="685"/>
    <w:p>
      <w:pPr>
        <w:spacing w:after="0"/>
        <w:ind w:left="0"/>
        <w:jc w:val="both"/>
      </w:pPr>
      <w:r>
        <w:rPr>
          <w:rFonts w:ascii="Times New Roman"/>
          <w:b w:val="false"/>
          <w:i w:val="false"/>
          <w:color w:val="000000"/>
          <w:sz w:val="28"/>
        </w:rPr>
        <w:t>
      Назначение счета: Учет сумм просроченных комиссионных доходов за услуги по выданным гарантиям.</w:t>
      </w:r>
    </w:p>
    <w:bookmarkEnd w:id="685"/>
    <w:bookmarkStart w:name="z856" w:id="686"/>
    <w:p>
      <w:pPr>
        <w:spacing w:after="0"/>
        <w:ind w:left="0"/>
        <w:jc w:val="both"/>
      </w:pPr>
      <w:r>
        <w:rPr>
          <w:rFonts w:ascii="Times New Roman"/>
          <w:b w:val="false"/>
          <w:i w:val="false"/>
          <w:color w:val="000000"/>
          <w:sz w:val="28"/>
        </w:rPr>
        <w:t>
      По дебету счета проводятся суммы просроченных комиссионных доходов за услуги по выданным гарантиям.</w:t>
      </w:r>
    </w:p>
    <w:bookmarkEnd w:id="686"/>
    <w:bookmarkStart w:name="z857" w:id="687"/>
    <w:p>
      <w:pPr>
        <w:spacing w:after="0"/>
        <w:ind w:left="0"/>
        <w:jc w:val="both"/>
      </w:pPr>
      <w:r>
        <w:rPr>
          <w:rFonts w:ascii="Times New Roman"/>
          <w:b w:val="false"/>
          <w:i w:val="false"/>
          <w:color w:val="000000"/>
          <w:sz w:val="28"/>
        </w:rPr>
        <w:t>
      По кредиту счета проводится списание сумм просроченных комиссионных доходов за оказанные услуги по выданным гарантиям при их оплате или списании их с баланса.</w:t>
      </w:r>
    </w:p>
    <w:bookmarkEnd w:id="687"/>
    <w:bookmarkStart w:name="z858" w:id="688"/>
    <w:p>
      <w:pPr>
        <w:spacing w:after="0"/>
        <w:ind w:left="0"/>
        <w:jc w:val="both"/>
      </w:pPr>
      <w:r>
        <w:rPr>
          <w:rFonts w:ascii="Times New Roman"/>
          <w:b w:val="false"/>
          <w:i w:val="false"/>
          <w:color w:val="000000"/>
          <w:sz w:val="28"/>
        </w:rPr>
        <w:t>
      1837. Просроченные комиссионные доходы за услуги по приему вкладов, открытию и ведению банковских счетов клиентов (активный).</w:t>
      </w:r>
    </w:p>
    <w:bookmarkEnd w:id="688"/>
    <w:bookmarkStart w:name="z859" w:id="689"/>
    <w:p>
      <w:pPr>
        <w:spacing w:after="0"/>
        <w:ind w:left="0"/>
        <w:jc w:val="both"/>
      </w:pPr>
      <w:r>
        <w:rPr>
          <w:rFonts w:ascii="Times New Roman"/>
          <w:b w:val="false"/>
          <w:i w:val="false"/>
          <w:color w:val="000000"/>
          <w:sz w:val="28"/>
        </w:rPr>
        <w:t>
      Назначение счета: Учет сумм просроченных комиссионных доходов за услуги по приему вкладов, открытию и ведению банковских счетов клиентов.</w:t>
      </w:r>
    </w:p>
    <w:bookmarkEnd w:id="689"/>
    <w:bookmarkStart w:name="z860" w:id="690"/>
    <w:p>
      <w:pPr>
        <w:spacing w:after="0"/>
        <w:ind w:left="0"/>
        <w:jc w:val="both"/>
      </w:pPr>
      <w:r>
        <w:rPr>
          <w:rFonts w:ascii="Times New Roman"/>
          <w:b w:val="false"/>
          <w:i w:val="false"/>
          <w:color w:val="000000"/>
          <w:sz w:val="28"/>
        </w:rPr>
        <w:t>
      По дебету счета проводятся суммы просроченных комиссионных доходов за услуги по приему вкладов, открытию и ведению банковских счетов клиентов.</w:t>
      </w:r>
    </w:p>
    <w:bookmarkEnd w:id="690"/>
    <w:bookmarkStart w:name="z861" w:id="691"/>
    <w:p>
      <w:pPr>
        <w:spacing w:after="0"/>
        <w:ind w:left="0"/>
        <w:jc w:val="both"/>
      </w:pPr>
      <w:r>
        <w:rPr>
          <w:rFonts w:ascii="Times New Roman"/>
          <w:b w:val="false"/>
          <w:i w:val="false"/>
          <w:color w:val="000000"/>
          <w:sz w:val="28"/>
        </w:rPr>
        <w:t>
      По кредиту счета проводится списание сумм просроченных комиссионных доходов за оказанные услуги по приему вкладов, открытию и ведению банковских счетов клиентов при их оплате или списании их с баланса.</w:t>
      </w:r>
    </w:p>
    <w:bookmarkEnd w:id="691"/>
    <w:bookmarkStart w:name="z862" w:id="692"/>
    <w:p>
      <w:pPr>
        <w:spacing w:after="0"/>
        <w:ind w:left="0"/>
        <w:jc w:val="both"/>
      </w:pPr>
      <w:r>
        <w:rPr>
          <w:rFonts w:ascii="Times New Roman"/>
          <w:b w:val="false"/>
          <w:i w:val="false"/>
          <w:color w:val="000000"/>
          <w:sz w:val="28"/>
        </w:rPr>
        <w:t>
      1838. Просроченные прочие комиссионные доходы (активный).</w:t>
      </w:r>
    </w:p>
    <w:bookmarkEnd w:id="692"/>
    <w:bookmarkStart w:name="z863" w:id="693"/>
    <w:p>
      <w:pPr>
        <w:spacing w:after="0"/>
        <w:ind w:left="0"/>
        <w:jc w:val="both"/>
      </w:pPr>
      <w:r>
        <w:rPr>
          <w:rFonts w:ascii="Times New Roman"/>
          <w:b w:val="false"/>
          <w:i w:val="false"/>
          <w:color w:val="000000"/>
          <w:sz w:val="28"/>
        </w:rPr>
        <w:t>
      Назначение счета: Учет сумм просроченных комиссионных доходов за прочие услуги.</w:t>
      </w:r>
    </w:p>
    <w:bookmarkEnd w:id="693"/>
    <w:bookmarkStart w:name="z864" w:id="694"/>
    <w:p>
      <w:pPr>
        <w:spacing w:after="0"/>
        <w:ind w:left="0"/>
        <w:jc w:val="both"/>
      </w:pPr>
      <w:r>
        <w:rPr>
          <w:rFonts w:ascii="Times New Roman"/>
          <w:b w:val="false"/>
          <w:i w:val="false"/>
          <w:color w:val="000000"/>
          <w:sz w:val="28"/>
        </w:rPr>
        <w:t>
      По дебету счета проводятся суммы просроченных комиссионных доходов за прочие услуги.</w:t>
      </w:r>
    </w:p>
    <w:bookmarkEnd w:id="694"/>
    <w:bookmarkStart w:name="z865" w:id="695"/>
    <w:p>
      <w:pPr>
        <w:spacing w:after="0"/>
        <w:ind w:left="0"/>
        <w:jc w:val="both"/>
      </w:pPr>
      <w:r>
        <w:rPr>
          <w:rFonts w:ascii="Times New Roman"/>
          <w:b w:val="false"/>
          <w:i w:val="false"/>
          <w:color w:val="000000"/>
          <w:sz w:val="28"/>
        </w:rPr>
        <w:t>
      По кредиту счета проводится списание сумм просроченных комиссионных доходов за оказанные прочие услуги при их оплате или списании их с баланса.</w:t>
      </w:r>
    </w:p>
    <w:bookmarkEnd w:id="695"/>
    <w:bookmarkStart w:name="z866" w:id="696"/>
    <w:p>
      <w:pPr>
        <w:spacing w:after="0"/>
        <w:ind w:left="0"/>
        <w:jc w:val="both"/>
      </w:pPr>
      <w:r>
        <w:rPr>
          <w:rFonts w:ascii="Times New Roman"/>
          <w:b w:val="false"/>
          <w:i w:val="false"/>
          <w:color w:val="000000"/>
          <w:sz w:val="28"/>
        </w:rPr>
        <w:t>
      1839. Просроченные комиссионные доходы по профессиональной деятельности на рынке ценных бумаг (активный).</w:t>
      </w:r>
    </w:p>
    <w:bookmarkEnd w:id="696"/>
    <w:bookmarkStart w:name="z867" w:id="697"/>
    <w:p>
      <w:pPr>
        <w:spacing w:after="0"/>
        <w:ind w:left="0"/>
        <w:jc w:val="both"/>
      </w:pPr>
      <w:r>
        <w:rPr>
          <w:rFonts w:ascii="Times New Roman"/>
          <w:b w:val="false"/>
          <w:i w:val="false"/>
          <w:color w:val="000000"/>
          <w:sz w:val="28"/>
        </w:rPr>
        <w:t>
      Назначение счета: Учет сумм просроченных комиссионных доходов по профессиональной деятельности на рынке ценных бумаг.</w:t>
      </w:r>
    </w:p>
    <w:bookmarkEnd w:id="697"/>
    <w:bookmarkStart w:name="z868" w:id="698"/>
    <w:p>
      <w:pPr>
        <w:spacing w:after="0"/>
        <w:ind w:left="0"/>
        <w:jc w:val="both"/>
      </w:pPr>
      <w:r>
        <w:rPr>
          <w:rFonts w:ascii="Times New Roman"/>
          <w:b w:val="false"/>
          <w:i w:val="false"/>
          <w:color w:val="000000"/>
          <w:sz w:val="28"/>
        </w:rPr>
        <w:t>
      По дебету счета проводятся суммы просроченных комиссионных доходов по профессиональной деятельности на рынке ценных бумаг.</w:t>
      </w:r>
    </w:p>
    <w:bookmarkEnd w:id="698"/>
    <w:bookmarkStart w:name="z869" w:id="699"/>
    <w:p>
      <w:pPr>
        <w:spacing w:after="0"/>
        <w:ind w:left="0"/>
        <w:jc w:val="both"/>
      </w:pPr>
      <w:r>
        <w:rPr>
          <w:rFonts w:ascii="Times New Roman"/>
          <w:b w:val="false"/>
          <w:i w:val="false"/>
          <w:color w:val="000000"/>
          <w:sz w:val="28"/>
        </w:rPr>
        <w:t>
      По кредиту счета проводится списание сумм просроченных комиссионных доходов за оказанные услуги по профессиональной деятельности на рынке ценных бумаг при их оплате или списании их с баланса.</w:t>
      </w:r>
    </w:p>
    <w:bookmarkEnd w:id="699"/>
    <w:bookmarkStart w:name="z870" w:id="700"/>
    <w:p>
      <w:pPr>
        <w:spacing w:after="0"/>
        <w:ind w:left="0"/>
        <w:jc w:val="both"/>
      </w:pPr>
      <w:r>
        <w:rPr>
          <w:rFonts w:ascii="Times New Roman"/>
          <w:b w:val="false"/>
          <w:i w:val="false"/>
          <w:color w:val="000000"/>
          <w:sz w:val="28"/>
        </w:rPr>
        <w:t>
      1840. Просроченные комиссионные доходы за акцепт платежных документов (активный).</w:t>
      </w:r>
    </w:p>
    <w:bookmarkEnd w:id="700"/>
    <w:bookmarkStart w:name="z871" w:id="701"/>
    <w:p>
      <w:pPr>
        <w:spacing w:after="0"/>
        <w:ind w:left="0"/>
        <w:jc w:val="both"/>
      </w:pPr>
      <w:r>
        <w:rPr>
          <w:rFonts w:ascii="Times New Roman"/>
          <w:b w:val="false"/>
          <w:i w:val="false"/>
          <w:color w:val="000000"/>
          <w:sz w:val="28"/>
        </w:rPr>
        <w:t>
      Назначение счета: Учет сумм просроченных комиссионных доходов за акцепт платежных документов.</w:t>
      </w:r>
    </w:p>
    <w:bookmarkEnd w:id="701"/>
    <w:bookmarkStart w:name="z872" w:id="702"/>
    <w:p>
      <w:pPr>
        <w:spacing w:after="0"/>
        <w:ind w:left="0"/>
        <w:jc w:val="both"/>
      </w:pPr>
      <w:r>
        <w:rPr>
          <w:rFonts w:ascii="Times New Roman"/>
          <w:b w:val="false"/>
          <w:i w:val="false"/>
          <w:color w:val="000000"/>
          <w:sz w:val="28"/>
        </w:rPr>
        <w:t>
      По дебету счета проводятся суммы просроченных комиссионных доходов за акцепт платежных документов.</w:t>
      </w:r>
    </w:p>
    <w:bookmarkEnd w:id="702"/>
    <w:bookmarkStart w:name="z873" w:id="703"/>
    <w:p>
      <w:pPr>
        <w:spacing w:after="0"/>
        <w:ind w:left="0"/>
        <w:jc w:val="both"/>
      </w:pPr>
      <w:r>
        <w:rPr>
          <w:rFonts w:ascii="Times New Roman"/>
          <w:b w:val="false"/>
          <w:i w:val="false"/>
          <w:color w:val="000000"/>
          <w:sz w:val="28"/>
        </w:rPr>
        <w:t>
      По кредиту счета проводится списание сумм просроченных комиссионных доходов за акцепт платежных документов при их оплате или списании их с баланса.</w:t>
      </w:r>
    </w:p>
    <w:bookmarkEnd w:id="703"/>
    <w:bookmarkStart w:name="z874" w:id="704"/>
    <w:p>
      <w:pPr>
        <w:spacing w:after="0"/>
        <w:ind w:left="0"/>
        <w:jc w:val="both"/>
      </w:pPr>
      <w:r>
        <w:rPr>
          <w:rFonts w:ascii="Times New Roman"/>
          <w:b w:val="false"/>
          <w:i w:val="false"/>
          <w:color w:val="000000"/>
          <w:sz w:val="28"/>
        </w:rPr>
        <w:t>
      1841. Просроченные комиссионные доходы за услуги по кассовым операциям (активный).</w:t>
      </w:r>
    </w:p>
    <w:bookmarkEnd w:id="704"/>
    <w:bookmarkStart w:name="z875" w:id="705"/>
    <w:p>
      <w:pPr>
        <w:spacing w:after="0"/>
        <w:ind w:left="0"/>
        <w:jc w:val="both"/>
      </w:pPr>
      <w:r>
        <w:rPr>
          <w:rFonts w:ascii="Times New Roman"/>
          <w:b w:val="false"/>
          <w:i w:val="false"/>
          <w:color w:val="000000"/>
          <w:sz w:val="28"/>
        </w:rPr>
        <w:t>
      Назначение счета: Учет сумм просроченных комиссионных доходов за услуги по кассовым операциям.</w:t>
      </w:r>
    </w:p>
    <w:bookmarkEnd w:id="705"/>
    <w:bookmarkStart w:name="z876" w:id="706"/>
    <w:p>
      <w:pPr>
        <w:spacing w:after="0"/>
        <w:ind w:left="0"/>
        <w:jc w:val="both"/>
      </w:pPr>
      <w:r>
        <w:rPr>
          <w:rFonts w:ascii="Times New Roman"/>
          <w:b w:val="false"/>
          <w:i w:val="false"/>
          <w:color w:val="000000"/>
          <w:sz w:val="28"/>
        </w:rPr>
        <w:t>
      По дебету счета проводятся суммы просроченных комиссионных доходов за услуги по кассовым операциям.</w:t>
      </w:r>
    </w:p>
    <w:bookmarkEnd w:id="706"/>
    <w:bookmarkStart w:name="z877" w:id="707"/>
    <w:p>
      <w:pPr>
        <w:spacing w:after="0"/>
        <w:ind w:left="0"/>
        <w:jc w:val="both"/>
      </w:pPr>
      <w:r>
        <w:rPr>
          <w:rFonts w:ascii="Times New Roman"/>
          <w:b w:val="false"/>
          <w:i w:val="false"/>
          <w:color w:val="000000"/>
          <w:sz w:val="28"/>
        </w:rPr>
        <w:t>
      По кредиту счета проводится списание сумм просроченных комиссионных доходов за оказанные услуги по кассовым операциям при их оплате или списании их с баланса.</w:t>
      </w:r>
    </w:p>
    <w:bookmarkEnd w:id="707"/>
    <w:bookmarkStart w:name="z878" w:id="708"/>
    <w:p>
      <w:pPr>
        <w:spacing w:after="0"/>
        <w:ind w:left="0"/>
        <w:jc w:val="both"/>
      </w:pPr>
      <w:r>
        <w:rPr>
          <w:rFonts w:ascii="Times New Roman"/>
          <w:b w:val="false"/>
          <w:i w:val="false"/>
          <w:color w:val="000000"/>
          <w:sz w:val="28"/>
        </w:rPr>
        <w:t>
      1842. Просроченные комиссионные доходы по документарным расчетам (активный).</w:t>
      </w:r>
    </w:p>
    <w:bookmarkEnd w:id="708"/>
    <w:bookmarkStart w:name="z879" w:id="709"/>
    <w:p>
      <w:pPr>
        <w:spacing w:after="0"/>
        <w:ind w:left="0"/>
        <w:jc w:val="both"/>
      </w:pPr>
      <w:r>
        <w:rPr>
          <w:rFonts w:ascii="Times New Roman"/>
          <w:b w:val="false"/>
          <w:i w:val="false"/>
          <w:color w:val="000000"/>
          <w:sz w:val="28"/>
        </w:rPr>
        <w:t>
      Назначение счета: Учет сумм просроченных комиссионных доходов по документарным расчетам.</w:t>
      </w:r>
    </w:p>
    <w:bookmarkEnd w:id="709"/>
    <w:bookmarkStart w:name="z880" w:id="710"/>
    <w:p>
      <w:pPr>
        <w:spacing w:after="0"/>
        <w:ind w:left="0"/>
        <w:jc w:val="both"/>
      </w:pPr>
      <w:r>
        <w:rPr>
          <w:rFonts w:ascii="Times New Roman"/>
          <w:b w:val="false"/>
          <w:i w:val="false"/>
          <w:color w:val="000000"/>
          <w:sz w:val="28"/>
        </w:rPr>
        <w:t>
      По дебету счета проводятся суммы просроченных комиссионных доходов по документарным расчетам.</w:t>
      </w:r>
    </w:p>
    <w:bookmarkEnd w:id="710"/>
    <w:bookmarkStart w:name="z881" w:id="711"/>
    <w:p>
      <w:pPr>
        <w:spacing w:after="0"/>
        <w:ind w:left="0"/>
        <w:jc w:val="both"/>
      </w:pPr>
      <w:r>
        <w:rPr>
          <w:rFonts w:ascii="Times New Roman"/>
          <w:b w:val="false"/>
          <w:i w:val="false"/>
          <w:color w:val="000000"/>
          <w:sz w:val="28"/>
        </w:rPr>
        <w:t>
      По кредиту счета проводится списание сумм просроченных комиссионных доходов по документарным расчетам при их оплате или списании их с баланса.</w:t>
      </w:r>
    </w:p>
    <w:bookmarkEnd w:id="711"/>
    <w:bookmarkStart w:name="z882" w:id="712"/>
    <w:p>
      <w:pPr>
        <w:spacing w:after="0"/>
        <w:ind w:left="0"/>
        <w:jc w:val="both"/>
      </w:pPr>
      <w:r>
        <w:rPr>
          <w:rFonts w:ascii="Times New Roman"/>
          <w:b w:val="false"/>
          <w:i w:val="false"/>
          <w:color w:val="000000"/>
          <w:sz w:val="28"/>
        </w:rPr>
        <w:t>
      1843. Просроченные комиссионные доходы за услуги по форфейтинговым операциям (активный).</w:t>
      </w:r>
    </w:p>
    <w:bookmarkEnd w:id="712"/>
    <w:bookmarkStart w:name="z883" w:id="713"/>
    <w:p>
      <w:pPr>
        <w:spacing w:after="0"/>
        <w:ind w:left="0"/>
        <w:jc w:val="both"/>
      </w:pPr>
      <w:r>
        <w:rPr>
          <w:rFonts w:ascii="Times New Roman"/>
          <w:b w:val="false"/>
          <w:i w:val="false"/>
          <w:color w:val="000000"/>
          <w:sz w:val="28"/>
        </w:rPr>
        <w:t>
      Назначение счета: Учет сумм просроченных комиссионных доходов за услуги по форфейтинговым операциям.</w:t>
      </w:r>
    </w:p>
    <w:bookmarkEnd w:id="713"/>
    <w:bookmarkStart w:name="z884" w:id="714"/>
    <w:p>
      <w:pPr>
        <w:spacing w:after="0"/>
        <w:ind w:left="0"/>
        <w:jc w:val="both"/>
      </w:pPr>
      <w:r>
        <w:rPr>
          <w:rFonts w:ascii="Times New Roman"/>
          <w:b w:val="false"/>
          <w:i w:val="false"/>
          <w:color w:val="000000"/>
          <w:sz w:val="28"/>
        </w:rPr>
        <w:t>
      По дебету счета проводятся суммы просроченных комиссионных доходов за услуги по форфейтинговым операциям.</w:t>
      </w:r>
    </w:p>
    <w:bookmarkEnd w:id="714"/>
    <w:bookmarkStart w:name="z885" w:id="715"/>
    <w:p>
      <w:pPr>
        <w:spacing w:after="0"/>
        <w:ind w:left="0"/>
        <w:jc w:val="both"/>
      </w:pPr>
      <w:r>
        <w:rPr>
          <w:rFonts w:ascii="Times New Roman"/>
          <w:b w:val="false"/>
          <w:i w:val="false"/>
          <w:color w:val="000000"/>
          <w:sz w:val="28"/>
        </w:rPr>
        <w:t>
      По кредиту счета проводится списание сумм просроченных комиссионных доходов за оказанные услуги по форфейтинговым операциям при их оплате или списании их с баланса.</w:t>
      </w:r>
    </w:p>
    <w:bookmarkEnd w:id="715"/>
    <w:bookmarkStart w:name="z886" w:id="716"/>
    <w:p>
      <w:pPr>
        <w:spacing w:after="0"/>
        <w:ind w:left="0"/>
        <w:jc w:val="both"/>
      </w:pPr>
      <w:r>
        <w:rPr>
          <w:rFonts w:ascii="Times New Roman"/>
          <w:b w:val="false"/>
          <w:i w:val="false"/>
          <w:color w:val="000000"/>
          <w:sz w:val="28"/>
        </w:rPr>
        <w:t>
      1844. Просроченные комиссионные доходы за услуги по факторинговым операциям (активный).</w:t>
      </w:r>
    </w:p>
    <w:bookmarkEnd w:id="716"/>
    <w:bookmarkStart w:name="z887" w:id="717"/>
    <w:p>
      <w:pPr>
        <w:spacing w:after="0"/>
        <w:ind w:left="0"/>
        <w:jc w:val="both"/>
      </w:pPr>
      <w:r>
        <w:rPr>
          <w:rFonts w:ascii="Times New Roman"/>
          <w:b w:val="false"/>
          <w:i w:val="false"/>
          <w:color w:val="000000"/>
          <w:sz w:val="28"/>
        </w:rPr>
        <w:t>
      Назначение счета: Учет сумм просроченных комиссионных доходов за услуги по факторинговым операциям.</w:t>
      </w:r>
    </w:p>
    <w:bookmarkEnd w:id="717"/>
    <w:bookmarkStart w:name="z888" w:id="718"/>
    <w:p>
      <w:pPr>
        <w:spacing w:after="0"/>
        <w:ind w:left="0"/>
        <w:jc w:val="both"/>
      </w:pPr>
      <w:r>
        <w:rPr>
          <w:rFonts w:ascii="Times New Roman"/>
          <w:b w:val="false"/>
          <w:i w:val="false"/>
          <w:color w:val="000000"/>
          <w:sz w:val="28"/>
        </w:rPr>
        <w:t>
      По дебету счета проводятся суммы просроченных комиссионных доходов за услуги по факторинговым операциям.</w:t>
      </w:r>
    </w:p>
    <w:bookmarkEnd w:id="718"/>
    <w:bookmarkStart w:name="z889" w:id="719"/>
    <w:p>
      <w:pPr>
        <w:spacing w:after="0"/>
        <w:ind w:left="0"/>
        <w:jc w:val="both"/>
      </w:pPr>
      <w:r>
        <w:rPr>
          <w:rFonts w:ascii="Times New Roman"/>
          <w:b w:val="false"/>
          <w:i w:val="false"/>
          <w:color w:val="000000"/>
          <w:sz w:val="28"/>
        </w:rPr>
        <w:t>
      По кредиту счета проводится списание сумм просроченных комиссионных доходов за оказанные услуги по факторинговым операциям при их оплате или списании их с баланса.</w:t>
      </w:r>
    </w:p>
    <w:bookmarkEnd w:id="719"/>
    <w:bookmarkStart w:name="z3913" w:id="720"/>
    <w:p>
      <w:pPr>
        <w:spacing w:after="0"/>
        <w:ind w:left="0"/>
        <w:jc w:val="both"/>
      </w:pPr>
      <w:r>
        <w:rPr>
          <w:rFonts w:ascii="Times New Roman"/>
          <w:b w:val="false"/>
          <w:i w:val="false"/>
          <w:color w:val="000000"/>
          <w:sz w:val="28"/>
        </w:rPr>
        <w:t>
      1845. Резервы (провизии) по начисленным и просроченным комиссионным доходам (контрактивный).</w:t>
      </w:r>
    </w:p>
    <w:bookmarkEnd w:id="720"/>
    <w:p>
      <w:pPr>
        <w:spacing w:after="0"/>
        <w:ind w:left="0"/>
        <w:jc w:val="both"/>
      </w:pPr>
      <w:r>
        <w:rPr>
          <w:rFonts w:ascii="Times New Roman"/>
          <w:b w:val="false"/>
          <w:i w:val="false"/>
          <w:color w:val="000000"/>
          <w:sz w:val="28"/>
        </w:rPr>
        <w:t>
      Назначение счета: Учет сумм оценочных резервов (провизий) под ожидаемые кредитные убытки по начисленным и просроченным комиссионным доходам.</w:t>
      </w:r>
    </w:p>
    <w:p>
      <w:pPr>
        <w:spacing w:after="0"/>
        <w:ind w:left="0"/>
        <w:jc w:val="both"/>
      </w:pPr>
      <w:r>
        <w:rPr>
          <w:rFonts w:ascii="Times New Roman"/>
          <w:b w:val="false"/>
          <w:i w:val="false"/>
          <w:color w:val="000000"/>
          <w:sz w:val="28"/>
        </w:rPr>
        <w:t>
      По кредиту счета проводятся суммы оценочных резервов (провизий) под ожидаемые кредитные убытки по начисленным и просроченным комиссионным доходам.</w:t>
      </w:r>
    </w:p>
    <w:p>
      <w:pPr>
        <w:spacing w:after="0"/>
        <w:ind w:left="0"/>
        <w:jc w:val="both"/>
      </w:pPr>
      <w:r>
        <w:rPr>
          <w:rFonts w:ascii="Times New Roman"/>
          <w:b w:val="false"/>
          <w:i w:val="false"/>
          <w:color w:val="000000"/>
          <w:sz w:val="28"/>
        </w:rPr>
        <w:t>
      По дебету счета проводится списание сумм оценочных резервов (провизий) под ожидаемые кредитные убытки по начисленным и просроченным комиссионным доходам.</w:t>
      </w:r>
    </w:p>
    <w:bookmarkStart w:name="z890" w:id="721"/>
    <w:p>
      <w:pPr>
        <w:spacing w:after="0"/>
        <w:ind w:left="0"/>
        <w:jc w:val="both"/>
      </w:pPr>
      <w:r>
        <w:rPr>
          <w:rFonts w:ascii="Times New Roman"/>
          <w:b w:val="false"/>
          <w:i w:val="false"/>
          <w:color w:val="000000"/>
          <w:sz w:val="28"/>
        </w:rPr>
        <w:t>
      1851. Расчеты по налогам и другим обязательным платежам в бюджет (активный).</w:t>
      </w:r>
    </w:p>
    <w:bookmarkEnd w:id="721"/>
    <w:bookmarkStart w:name="z891" w:id="722"/>
    <w:p>
      <w:pPr>
        <w:spacing w:after="0"/>
        <w:ind w:left="0"/>
        <w:jc w:val="both"/>
      </w:pPr>
      <w:r>
        <w:rPr>
          <w:rFonts w:ascii="Times New Roman"/>
          <w:b w:val="false"/>
          <w:i w:val="false"/>
          <w:color w:val="000000"/>
          <w:sz w:val="28"/>
        </w:rPr>
        <w:t>
      Назначение счета: Учет сумм налогов и других обязательных платежей в бюджет, уплаченных авансом.</w:t>
      </w:r>
    </w:p>
    <w:bookmarkEnd w:id="722"/>
    <w:bookmarkStart w:name="z892" w:id="723"/>
    <w:p>
      <w:pPr>
        <w:spacing w:after="0"/>
        <w:ind w:left="0"/>
        <w:jc w:val="both"/>
      </w:pPr>
      <w:r>
        <w:rPr>
          <w:rFonts w:ascii="Times New Roman"/>
          <w:b w:val="false"/>
          <w:i w:val="false"/>
          <w:color w:val="000000"/>
          <w:sz w:val="28"/>
        </w:rPr>
        <w:t>
      По дебету счета проводятся суммы уплаченных авансовых платежей налогов и других обязательных платежей в бюджет.</w:t>
      </w:r>
    </w:p>
    <w:bookmarkEnd w:id="723"/>
    <w:bookmarkStart w:name="z893" w:id="724"/>
    <w:p>
      <w:pPr>
        <w:spacing w:after="0"/>
        <w:ind w:left="0"/>
        <w:jc w:val="both"/>
      </w:pPr>
      <w:r>
        <w:rPr>
          <w:rFonts w:ascii="Times New Roman"/>
          <w:b w:val="false"/>
          <w:i w:val="false"/>
          <w:color w:val="000000"/>
          <w:sz w:val="28"/>
        </w:rPr>
        <w:t>
      По кредиту счета проводится списание сумм уплаченных авансом налогов и других обязательных платежей в бюджет при их сальдировании с балансовым счетом № 2851.</w:t>
      </w:r>
    </w:p>
    <w:bookmarkEnd w:id="724"/>
    <w:bookmarkStart w:name="z894" w:id="725"/>
    <w:p>
      <w:pPr>
        <w:spacing w:after="0"/>
        <w:ind w:left="0"/>
        <w:jc w:val="both"/>
      </w:pPr>
      <w:r>
        <w:rPr>
          <w:rFonts w:ascii="Times New Roman"/>
          <w:b w:val="false"/>
          <w:i w:val="false"/>
          <w:color w:val="000000"/>
          <w:sz w:val="28"/>
        </w:rPr>
        <w:t>
      1852. Расчеты с профессиональными участниками рынка ценных бумаг (активный).</w:t>
      </w:r>
    </w:p>
    <w:bookmarkEnd w:id="725"/>
    <w:bookmarkStart w:name="z895" w:id="726"/>
    <w:p>
      <w:pPr>
        <w:spacing w:after="0"/>
        <w:ind w:left="0"/>
        <w:jc w:val="both"/>
      </w:pPr>
      <w:r>
        <w:rPr>
          <w:rFonts w:ascii="Times New Roman"/>
          <w:b w:val="false"/>
          <w:i w:val="false"/>
          <w:color w:val="000000"/>
          <w:sz w:val="28"/>
        </w:rPr>
        <w:t>
      Назначение счета: Учет сумм денег, уплаченных авансом профессиональным участникам рынка ценных бумаг за оказанные ими услуги.</w:t>
      </w:r>
    </w:p>
    <w:bookmarkEnd w:id="726"/>
    <w:bookmarkStart w:name="z896" w:id="727"/>
    <w:p>
      <w:pPr>
        <w:spacing w:after="0"/>
        <w:ind w:left="0"/>
        <w:jc w:val="both"/>
      </w:pPr>
      <w:r>
        <w:rPr>
          <w:rFonts w:ascii="Times New Roman"/>
          <w:b w:val="false"/>
          <w:i w:val="false"/>
          <w:color w:val="000000"/>
          <w:sz w:val="28"/>
        </w:rPr>
        <w:t>
      По дебету счета проводятся суммы денег, уплаченных авансом профессиональному участнику рынка ценных бумаг за оказанные им услуги.</w:t>
      </w:r>
    </w:p>
    <w:bookmarkEnd w:id="727"/>
    <w:bookmarkStart w:name="z897" w:id="728"/>
    <w:p>
      <w:pPr>
        <w:spacing w:after="0"/>
        <w:ind w:left="0"/>
        <w:jc w:val="both"/>
      </w:pPr>
      <w:r>
        <w:rPr>
          <w:rFonts w:ascii="Times New Roman"/>
          <w:b w:val="false"/>
          <w:i w:val="false"/>
          <w:color w:val="000000"/>
          <w:sz w:val="28"/>
        </w:rPr>
        <w:t>
      По кредиту счета проводится списание сумм ранее уплаченных денег.</w:t>
      </w:r>
    </w:p>
    <w:bookmarkEnd w:id="728"/>
    <w:bookmarkStart w:name="z898" w:id="729"/>
    <w:p>
      <w:pPr>
        <w:spacing w:after="0"/>
        <w:ind w:left="0"/>
        <w:jc w:val="both"/>
      </w:pPr>
      <w:r>
        <w:rPr>
          <w:rFonts w:ascii="Times New Roman"/>
          <w:b w:val="false"/>
          <w:i w:val="false"/>
          <w:color w:val="000000"/>
          <w:sz w:val="28"/>
        </w:rPr>
        <w:t xml:space="preserve">
      1853. Расчеты с акционерами (по дивидендам) (активный). </w:t>
      </w:r>
    </w:p>
    <w:bookmarkEnd w:id="729"/>
    <w:bookmarkStart w:name="z899" w:id="730"/>
    <w:p>
      <w:pPr>
        <w:spacing w:after="0"/>
        <w:ind w:left="0"/>
        <w:jc w:val="both"/>
      </w:pPr>
      <w:r>
        <w:rPr>
          <w:rFonts w:ascii="Times New Roman"/>
          <w:b w:val="false"/>
          <w:i w:val="false"/>
          <w:color w:val="000000"/>
          <w:sz w:val="28"/>
        </w:rPr>
        <w:t>
      Назначение счета: Учет сумм предварительно оплаченных дивидендов по акциям.</w:t>
      </w:r>
    </w:p>
    <w:bookmarkEnd w:id="730"/>
    <w:bookmarkStart w:name="z900" w:id="731"/>
    <w:p>
      <w:pPr>
        <w:spacing w:after="0"/>
        <w:ind w:left="0"/>
        <w:jc w:val="both"/>
      </w:pPr>
      <w:r>
        <w:rPr>
          <w:rFonts w:ascii="Times New Roman"/>
          <w:b w:val="false"/>
          <w:i w:val="false"/>
          <w:color w:val="000000"/>
          <w:sz w:val="28"/>
        </w:rPr>
        <w:t>
      По дебету счета проводятся суммы предварительно оплаченных дивидендов по акциям.</w:t>
      </w:r>
    </w:p>
    <w:bookmarkEnd w:id="731"/>
    <w:bookmarkStart w:name="z901" w:id="732"/>
    <w:p>
      <w:pPr>
        <w:spacing w:after="0"/>
        <w:ind w:left="0"/>
        <w:jc w:val="both"/>
      </w:pPr>
      <w:r>
        <w:rPr>
          <w:rFonts w:ascii="Times New Roman"/>
          <w:b w:val="false"/>
          <w:i w:val="false"/>
          <w:color w:val="000000"/>
          <w:sz w:val="28"/>
        </w:rPr>
        <w:t>
      По кредиту счета проводится списание сумм предварительно оплаченных дивидендов по акциям при закрытии года путем сальдирования с балансовым счетом № 2853 или отнесении на убытки текущего года.</w:t>
      </w:r>
    </w:p>
    <w:bookmarkEnd w:id="732"/>
    <w:bookmarkStart w:name="z902" w:id="733"/>
    <w:p>
      <w:pPr>
        <w:spacing w:after="0"/>
        <w:ind w:left="0"/>
        <w:jc w:val="both"/>
      </w:pPr>
      <w:r>
        <w:rPr>
          <w:rFonts w:ascii="Times New Roman"/>
          <w:b w:val="false"/>
          <w:i w:val="false"/>
          <w:color w:val="000000"/>
          <w:sz w:val="28"/>
        </w:rPr>
        <w:t>
      1854. Расчеты с работниками (активный).</w:t>
      </w:r>
    </w:p>
    <w:bookmarkEnd w:id="733"/>
    <w:bookmarkStart w:name="z903" w:id="734"/>
    <w:p>
      <w:pPr>
        <w:spacing w:after="0"/>
        <w:ind w:left="0"/>
        <w:jc w:val="both"/>
      </w:pPr>
      <w:r>
        <w:rPr>
          <w:rFonts w:ascii="Times New Roman"/>
          <w:b w:val="false"/>
          <w:i w:val="false"/>
          <w:color w:val="000000"/>
          <w:sz w:val="28"/>
        </w:rPr>
        <w:t>
      Назначение счета: Учет сумм авансовых платежей, выплаченных своим работникам по командировочным и другим расходам.</w:t>
      </w:r>
    </w:p>
    <w:bookmarkEnd w:id="734"/>
    <w:bookmarkStart w:name="z904" w:id="735"/>
    <w:p>
      <w:pPr>
        <w:spacing w:after="0"/>
        <w:ind w:left="0"/>
        <w:jc w:val="both"/>
      </w:pPr>
      <w:r>
        <w:rPr>
          <w:rFonts w:ascii="Times New Roman"/>
          <w:b w:val="false"/>
          <w:i w:val="false"/>
          <w:color w:val="000000"/>
          <w:sz w:val="28"/>
        </w:rPr>
        <w:t>
      По дебету счета проводятся суммы авансовых платежей, выплаченных своему работнику по командировочным и другим расходам.</w:t>
      </w:r>
    </w:p>
    <w:bookmarkEnd w:id="735"/>
    <w:bookmarkStart w:name="z905" w:id="736"/>
    <w:p>
      <w:pPr>
        <w:spacing w:after="0"/>
        <w:ind w:left="0"/>
        <w:jc w:val="both"/>
      </w:pPr>
      <w:r>
        <w:rPr>
          <w:rFonts w:ascii="Times New Roman"/>
          <w:b w:val="false"/>
          <w:i w:val="false"/>
          <w:color w:val="000000"/>
          <w:sz w:val="28"/>
        </w:rPr>
        <w:t>
      По кредиту счета проводится списание сумм выплаченных авансовых платежей на командировочные и другие расходы при получении авансового отчета или возврате работником полученного аванса.</w:t>
      </w:r>
    </w:p>
    <w:bookmarkEnd w:id="736"/>
    <w:bookmarkStart w:name="z906" w:id="737"/>
    <w:p>
      <w:pPr>
        <w:spacing w:after="0"/>
        <w:ind w:left="0"/>
        <w:jc w:val="both"/>
      </w:pPr>
      <w:r>
        <w:rPr>
          <w:rFonts w:ascii="Times New Roman"/>
          <w:b w:val="false"/>
          <w:i w:val="false"/>
          <w:color w:val="000000"/>
          <w:sz w:val="28"/>
        </w:rPr>
        <w:t>
      1855. Дебиторы по документарным расчетам (активный).</w:t>
      </w:r>
    </w:p>
    <w:bookmarkEnd w:id="737"/>
    <w:bookmarkStart w:name="z907" w:id="738"/>
    <w:p>
      <w:pPr>
        <w:spacing w:after="0"/>
        <w:ind w:left="0"/>
        <w:jc w:val="both"/>
      </w:pPr>
      <w:r>
        <w:rPr>
          <w:rFonts w:ascii="Times New Roman"/>
          <w:b w:val="false"/>
          <w:i w:val="false"/>
          <w:color w:val="000000"/>
          <w:sz w:val="28"/>
        </w:rPr>
        <w:t>
      Назначение счета: Учет сумм дебиторской задолженности по документарным расчетам.</w:t>
      </w:r>
    </w:p>
    <w:bookmarkEnd w:id="738"/>
    <w:bookmarkStart w:name="z908" w:id="739"/>
    <w:p>
      <w:pPr>
        <w:spacing w:after="0"/>
        <w:ind w:left="0"/>
        <w:jc w:val="both"/>
      </w:pPr>
      <w:r>
        <w:rPr>
          <w:rFonts w:ascii="Times New Roman"/>
          <w:b w:val="false"/>
          <w:i w:val="false"/>
          <w:color w:val="000000"/>
          <w:sz w:val="28"/>
        </w:rPr>
        <w:t>
      По дебету счета проводятся суммы дебиторской задолженности по документарным расчетам.</w:t>
      </w:r>
    </w:p>
    <w:bookmarkEnd w:id="739"/>
    <w:bookmarkStart w:name="z909" w:id="740"/>
    <w:p>
      <w:pPr>
        <w:spacing w:after="0"/>
        <w:ind w:left="0"/>
        <w:jc w:val="both"/>
      </w:pPr>
      <w:r>
        <w:rPr>
          <w:rFonts w:ascii="Times New Roman"/>
          <w:b w:val="false"/>
          <w:i w:val="false"/>
          <w:color w:val="000000"/>
          <w:sz w:val="28"/>
        </w:rPr>
        <w:t>
      По кредиту счета проводится списание сумм дебиторской задолженности по документарным расчетам при поступлении денег от клиента или за счет созданных провизий (резервов) при просрочке расчетов и переоформлении в ссудную задолженность, или списании их с баланса.</w:t>
      </w:r>
    </w:p>
    <w:bookmarkEnd w:id="740"/>
    <w:bookmarkStart w:name="z910" w:id="741"/>
    <w:p>
      <w:pPr>
        <w:spacing w:after="0"/>
        <w:ind w:left="0"/>
        <w:jc w:val="both"/>
      </w:pPr>
      <w:r>
        <w:rPr>
          <w:rFonts w:ascii="Times New Roman"/>
          <w:b w:val="false"/>
          <w:i w:val="false"/>
          <w:color w:val="000000"/>
          <w:sz w:val="28"/>
        </w:rPr>
        <w:t>
      1856. Дебиторы по капитальным вложениям (активный).</w:t>
      </w:r>
    </w:p>
    <w:bookmarkEnd w:id="741"/>
    <w:bookmarkStart w:name="z911" w:id="742"/>
    <w:p>
      <w:pPr>
        <w:spacing w:after="0"/>
        <w:ind w:left="0"/>
        <w:jc w:val="both"/>
      </w:pPr>
      <w:r>
        <w:rPr>
          <w:rFonts w:ascii="Times New Roman"/>
          <w:b w:val="false"/>
          <w:i w:val="false"/>
          <w:color w:val="000000"/>
          <w:sz w:val="28"/>
        </w:rPr>
        <w:t>
      Назначение счета: Учет сумм дебиторской задолженности по капитальным вложениям.</w:t>
      </w:r>
    </w:p>
    <w:bookmarkEnd w:id="742"/>
    <w:bookmarkStart w:name="z912" w:id="743"/>
    <w:p>
      <w:pPr>
        <w:spacing w:after="0"/>
        <w:ind w:left="0"/>
        <w:jc w:val="both"/>
      </w:pPr>
      <w:r>
        <w:rPr>
          <w:rFonts w:ascii="Times New Roman"/>
          <w:b w:val="false"/>
          <w:i w:val="false"/>
          <w:color w:val="000000"/>
          <w:sz w:val="28"/>
        </w:rPr>
        <w:t>
      По дебету счета проводятся суммы дебиторской задолженности по капитальным вложениям.</w:t>
      </w:r>
    </w:p>
    <w:bookmarkEnd w:id="743"/>
    <w:bookmarkStart w:name="z913" w:id="744"/>
    <w:p>
      <w:pPr>
        <w:spacing w:after="0"/>
        <w:ind w:left="0"/>
        <w:jc w:val="both"/>
      </w:pPr>
      <w:r>
        <w:rPr>
          <w:rFonts w:ascii="Times New Roman"/>
          <w:b w:val="false"/>
          <w:i w:val="false"/>
          <w:color w:val="000000"/>
          <w:sz w:val="28"/>
        </w:rPr>
        <w:t>
      По кредиту счета проводится списание сумм дебиторской задолженности по капитальным вложениям при оприходовании основных средств и нематериальных активов или возврате неиспользованных сумм.</w:t>
      </w:r>
    </w:p>
    <w:bookmarkEnd w:id="744"/>
    <w:bookmarkStart w:name="z914" w:id="745"/>
    <w:p>
      <w:pPr>
        <w:spacing w:after="0"/>
        <w:ind w:left="0"/>
        <w:jc w:val="both"/>
      </w:pPr>
      <w:r>
        <w:rPr>
          <w:rFonts w:ascii="Times New Roman"/>
          <w:b w:val="false"/>
          <w:i w:val="false"/>
          <w:color w:val="000000"/>
          <w:sz w:val="28"/>
        </w:rPr>
        <w:t>
      1857. Отложенные налоговые активы (активный).</w:t>
      </w:r>
    </w:p>
    <w:bookmarkEnd w:id="745"/>
    <w:bookmarkStart w:name="z915" w:id="746"/>
    <w:p>
      <w:pPr>
        <w:spacing w:after="0"/>
        <w:ind w:left="0"/>
        <w:jc w:val="both"/>
      </w:pPr>
      <w:r>
        <w:rPr>
          <w:rFonts w:ascii="Times New Roman"/>
          <w:b w:val="false"/>
          <w:i w:val="false"/>
          <w:color w:val="000000"/>
          <w:sz w:val="28"/>
        </w:rPr>
        <w:t>
      Назначение счета: Учет сумм отложенных налоговых активов (налоговый эффект временной разницы между налогооблагаемым доходом и бухгалтерским доходом).</w:t>
      </w:r>
    </w:p>
    <w:bookmarkEnd w:id="746"/>
    <w:bookmarkStart w:name="z916" w:id="747"/>
    <w:p>
      <w:pPr>
        <w:spacing w:after="0"/>
        <w:ind w:left="0"/>
        <w:jc w:val="both"/>
      </w:pPr>
      <w:r>
        <w:rPr>
          <w:rFonts w:ascii="Times New Roman"/>
          <w:b w:val="false"/>
          <w:i w:val="false"/>
          <w:color w:val="000000"/>
          <w:sz w:val="28"/>
        </w:rPr>
        <w:t>
      По дебету счета проводятся суммы отложенных налоговых активов.</w:t>
      </w:r>
    </w:p>
    <w:bookmarkEnd w:id="747"/>
    <w:bookmarkStart w:name="z917" w:id="748"/>
    <w:p>
      <w:pPr>
        <w:spacing w:after="0"/>
        <w:ind w:left="0"/>
        <w:jc w:val="both"/>
      </w:pPr>
      <w:r>
        <w:rPr>
          <w:rFonts w:ascii="Times New Roman"/>
          <w:b w:val="false"/>
          <w:i w:val="false"/>
          <w:color w:val="000000"/>
          <w:sz w:val="28"/>
        </w:rPr>
        <w:t>
      По кредиту счета проводится списание сумм отложенных налоговых активов при получении доходов и составлении декларации, а также при зачете или возврате налоговыми органами излишне перечисленных сумм налогов.</w:t>
      </w:r>
    </w:p>
    <w:bookmarkEnd w:id="748"/>
    <w:bookmarkStart w:name="z918" w:id="749"/>
    <w:p>
      <w:pPr>
        <w:spacing w:after="0"/>
        <w:ind w:left="0"/>
        <w:jc w:val="both"/>
      </w:pPr>
      <w:r>
        <w:rPr>
          <w:rFonts w:ascii="Times New Roman"/>
          <w:b w:val="false"/>
          <w:i w:val="false"/>
          <w:color w:val="000000"/>
          <w:sz w:val="28"/>
        </w:rPr>
        <w:t>
      1858. Короткая валютная позиция по иностранной валюте (активный).</w:t>
      </w:r>
    </w:p>
    <w:bookmarkEnd w:id="749"/>
    <w:bookmarkStart w:name="z919" w:id="750"/>
    <w:p>
      <w:pPr>
        <w:spacing w:after="0"/>
        <w:ind w:left="0"/>
        <w:jc w:val="both"/>
      </w:pPr>
      <w:r>
        <w:rPr>
          <w:rFonts w:ascii="Times New Roman"/>
          <w:b w:val="false"/>
          <w:i w:val="false"/>
          <w:color w:val="000000"/>
          <w:sz w:val="28"/>
        </w:rPr>
        <w:t>
      Назначение счета: Учет сумм превышения обязательств в иностранной валюте над его активами в данной иностранной валюте.</w:t>
      </w:r>
    </w:p>
    <w:bookmarkEnd w:id="750"/>
    <w:bookmarkStart w:name="z920" w:id="751"/>
    <w:p>
      <w:pPr>
        <w:spacing w:after="0"/>
        <w:ind w:left="0"/>
        <w:jc w:val="both"/>
      </w:pPr>
      <w:r>
        <w:rPr>
          <w:rFonts w:ascii="Times New Roman"/>
          <w:b w:val="false"/>
          <w:i w:val="false"/>
          <w:color w:val="000000"/>
          <w:sz w:val="28"/>
        </w:rPr>
        <w:t>
      По дебету счета проводятся суммы проданной или израсходованной иностранной валюты.</w:t>
      </w:r>
    </w:p>
    <w:bookmarkEnd w:id="751"/>
    <w:bookmarkStart w:name="z921" w:id="752"/>
    <w:p>
      <w:pPr>
        <w:spacing w:after="0"/>
        <w:ind w:left="0"/>
        <w:jc w:val="both"/>
      </w:pPr>
      <w:r>
        <w:rPr>
          <w:rFonts w:ascii="Times New Roman"/>
          <w:b w:val="false"/>
          <w:i w:val="false"/>
          <w:color w:val="000000"/>
          <w:sz w:val="28"/>
        </w:rPr>
        <w:t>
      По кредиту счета проводится списание сумм купленной или полученной иностранной валюты.</w:t>
      </w:r>
    </w:p>
    <w:bookmarkEnd w:id="752"/>
    <w:bookmarkStart w:name="z922" w:id="753"/>
    <w:p>
      <w:pPr>
        <w:spacing w:after="0"/>
        <w:ind w:left="0"/>
        <w:jc w:val="both"/>
      </w:pPr>
      <w:r>
        <w:rPr>
          <w:rFonts w:ascii="Times New Roman"/>
          <w:b w:val="false"/>
          <w:i w:val="false"/>
          <w:color w:val="000000"/>
          <w:sz w:val="28"/>
        </w:rPr>
        <w:t>
      1859. Контрстоимость иностранной валюты в тенге (длинной валютной позиции) (активный).</w:t>
      </w:r>
    </w:p>
    <w:bookmarkEnd w:id="753"/>
    <w:bookmarkStart w:name="z923" w:id="754"/>
    <w:p>
      <w:pPr>
        <w:spacing w:after="0"/>
        <w:ind w:left="0"/>
        <w:jc w:val="both"/>
      </w:pPr>
      <w:r>
        <w:rPr>
          <w:rFonts w:ascii="Times New Roman"/>
          <w:b w:val="false"/>
          <w:i w:val="false"/>
          <w:color w:val="000000"/>
          <w:sz w:val="28"/>
        </w:rPr>
        <w:t>
      Назначение счета: Учет сумм контрстоимости иностранной валюты в тенге, учитываемых на балансовом счете № 2858.</w:t>
      </w:r>
    </w:p>
    <w:bookmarkEnd w:id="754"/>
    <w:bookmarkStart w:name="z924" w:id="755"/>
    <w:p>
      <w:pPr>
        <w:spacing w:after="0"/>
        <w:ind w:left="0"/>
        <w:jc w:val="both"/>
      </w:pPr>
      <w:r>
        <w:rPr>
          <w:rFonts w:ascii="Times New Roman"/>
          <w:b w:val="false"/>
          <w:i w:val="false"/>
          <w:color w:val="000000"/>
          <w:sz w:val="28"/>
        </w:rPr>
        <w:t>
      По дебету счета проводятся суммы контрстоимости иностранной валюты в тенге при ее покупке или получении.</w:t>
      </w:r>
    </w:p>
    <w:bookmarkEnd w:id="755"/>
    <w:bookmarkStart w:name="z925" w:id="756"/>
    <w:p>
      <w:pPr>
        <w:spacing w:after="0"/>
        <w:ind w:left="0"/>
        <w:jc w:val="both"/>
      </w:pPr>
      <w:r>
        <w:rPr>
          <w:rFonts w:ascii="Times New Roman"/>
          <w:b w:val="false"/>
          <w:i w:val="false"/>
          <w:color w:val="000000"/>
          <w:sz w:val="28"/>
        </w:rPr>
        <w:t>
      По кредиту счета проводится списание сумм контрстоимости иностранной валюты в тенге при ее продаже или израсходовании.</w:t>
      </w:r>
    </w:p>
    <w:bookmarkEnd w:id="756"/>
    <w:bookmarkStart w:name="z926" w:id="757"/>
    <w:p>
      <w:pPr>
        <w:spacing w:after="0"/>
        <w:ind w:left="0"/>
        <w:jc w:val="both"/>
      </w:pPr>
      <w:r>
        <w:rPr>
          <w:rFonts w:ascii="Times New Roman"/>
          <w:b w:val="false"/>
          <w:i w:val="false"/>
          <w:color w:val="000000"/>
          <w:sz w:val="28"/>
        </w:rPr>
        <w:t>
      1860. Прочие дебиторы по банковской деятельности (активный).</w:t>
      </w:r>
    </w:p>
    <w:bookmarkEnd w:id="757"/>
    <w:bookmarkStart w:name="z927" w:id="758"/>
    <w:p>
      <w:pPr>
        <w:spacing w:after="0"/>
        <w:ind w:left="0"/>
        <w:jc w:val="both"/>
      </w:pPr>
      <w:r>
        <w:rPr>
          <w:rFonts w:ascii="Times New Roman"/>
          <w:b w:val="false"/>
          <w:i w:val="false"/>
          <w:color w:val="000000"/>
          <w:sz w:val="28"/>
        </w:rPr>
        <w:t>
      Назначение счета: Учет сумм прочей дебиторской задолженности по банковской деятельности, которые в момент поступления не могут быть проведены по другим балансовым счетам.</w:t>
      </w:r>
    </w:p>
    <w:bookmarkEnd w:id="758"/>
    <w:bookmarkStart w:name="z928" w:id="759"/>
    <w:p>
      <w:pPr>
        <w:spacing w:after="0"/>
        <w:ind w:left="0"/>
        <w:jc w:val="both"/>
      </w:pPr>
      <w:r>
        <w:rPr>
          <w:rFonts w:ascii="Times New Roman"/>
          <w:b w:val="false"/>
          <w:i w:val="false"/>
          <w:color w:val="000000"/>
          <w:sz w:val="28"/>
        </w:rPr>
        <w:t>
      По дебету счета проводятся суммы прочей дебиторской задолженности по банковской деятельности.</w:t>
      </w:r>
    </w:p>
    <w:bookmarkEnd w:id="759"/>
    <w:bookmarkStart w:name="z929" w:id="760"/>
    <w:p>
      <w:pPr>
        <w:spacing w:after="0"/>
        <w:ind w:left="0"/>
        <w:jc w:val="both"/>
      </w:pPr>
      <w:r>
        <w:rPr>
          <w:rFonts w:ascii="Times New Roman"/>
          <w:b w:val="false"/>
          <w:i w:val="false"/>
          <w:color w:val="000000"/>
          <w:sz w:val="28"/>
        </w:rPr>
        <w:t>
      По кредиту счета проводится списание сумм прочей дебиторской задолженности при их погашении или отнесении затрат на соответствующие балансовые счета.</w:t>
      </w:r>
    </w:p>
    <w:bookmarkEnd w:id="760"/>
    <w:bookmarkStart w:name="z930" w:id="761"/>
    <w:p>
      <w:pPr>
        <w:spacing w:after="0"/>
        <w:ind w:left="0"/>
        <w:jc w:val="both"/>
      </w:pPr>
      <w:r>
        <w:rPr>
          <w:rFonts w:ascii="Times New Roman"/>
          <w:b w:val="false"/>
          <w:i w:val="false"/>
          <w:color w:val="000000"/>
          <w:sz w:val="28"/>
        </w:rPr>
        <w:t>
      1861. Дебиторы по гарантиям (активный).</w:t>
      </w:r>
    </w:p>
    <w:bookmarkEnd w:id="761"/>
    <w:bookmarkStart w:name="z931" w:id="762"/>
    <w:p>
      <w:pPr>
        <w:spacing w:after="0"/>
        <w:ind w:left="0"/>
        <w:jc w:val="both"/>
      </w:pPr>
      <w:r>
        <w:rPr>
          <w:rFonts w:ascii="Times New Roman"/>
          <w:b w:val="false"/>
          <w:i w:val="false"/>
          <w:color w:val="000000"/>
          <w:sz w:val="28"/>
        </w:rPr>
        <w:t>
      Назначение счета: Учет сумм дебиторской задолженности по выданным гарантиям.</w:t>
      </w:r>
    </w:p>
    <w:bookmarkEnd w:id="762"/>
    <w:bookmarkStart w:name="z932" w:id="763"/>
    <w:p>
      <w:pPr>
        <w:spacing w:after="0"/>
        <w:ind w:left="0"/>
        <w:jc w:val="both"/>
      </w:pPr>
      <w:r>
        <w:rPr>
          <w:rFonts w:ascii="Times New Roman"/>
          <w:b w:val="false"/>
          <w:i w:val="false"/>
          <w:color w:val="000000"/>
          <w:sz w:val="28"/>
        </w:rPr>
        <w:t>
      По дебету счета проводятся суммы дебиторской задолженности по выданным гарантиям.</w:t>
      </w:r>
    </w:p>
    <w:bookmarkEnd w:id="763"/>
    <w:bookmarkStart w:name="z933" w:id="764"/>
    <w:p>
      <w:pPr>
        <w:spacing w:after="0"/>
        <w:ind w:left="0"/>
        <w:jc w:val="both"/>
      </w:pPr>
      <w:r>
        <w:rPr>
          <w:rFonts w:ascii="Times New Roman"/>
          <w:b w:val="false"/>
          <w:i w:val="false"/>
          <w:color w:val="000000"/>
          <w:sz w:val="28"/>
        </w:rPr>
        <w:t>
      По кредиту счета проводится списание сумм дебиторской задолженности по выданным гарантиям при их погашении, переоформлении в ссудную задолженность или списании их с баланса.</w:t>
      </w:r>
    </w:p>
    <w:bookmarkEnd w:id="764"/>
    <w:bookmarkStart w:name="z934" w:id="765"/>
    <w:p>
      <w:pPr>
        <w:spacing w:after="0"/>
        <w:ind w:left="0"/>
        <w:jc w:val="both"/>
      </w:pPr>
      <w:r>
        <w:rPr>
          <w:rFonts w:ascii="Times New Roman"/>
          <w:b w:val="false"/>
          <w:i w:val="false"/>
          <w:color w:val="000000"/>
          <w:sz w:val="28"/>
        </w:rPr>
        <w:t>
      1864. Требования к клиенту за акцептованные векселя (активный).</w:t>
      </w:r>
    </w:p>
    <w:bookmarkEnd w:id="765"/>
    <w:bookmarkStart w:name="z935" w:id="766"/>
    <w:p>
      <w:pPr>
        <w:spacing w:after="0"/>
        <w:ind w:left="0"/>
        <w:jc w:val="both"/>
      </w:pPr>
      <w:r>
        <w:rPr>
          <w:rFonts w:ascii="Times New Roman"/>
          <w:b w:val="false"/>
          <w:i w:val="false"/>
          <w:color w:val="000000"/>
          <w:sz w:val="28"/>
        </w:rPr>
        <w:t>
      Назначение счета: Учет сумм требований к клиенту за акцептованные векселя.</w:t>
      </w:r>
    </w:p>
    <w:bookmarkEnd w:id="766"/>
    <w:bookmarkStart w:name="z936" w:id="767"/>
    <w:p>
      <w:pPr>
        <w:spacing w:after="0"/>
        <w:ind w:left="0"/>
        <w:jc w:val="both"/>
      </w:pPr>
      <w:r>
        <w:rPr>
          <w:rFonts w:ascii="Times New Roman"/>
          <w:b w:val="false"/>
          <w:i w:val="false"/>
          <w:color w:val="000000"/>
          <w:sz w:val="28"/>
        </w:rPr>
        <w:t>
      По дебету счета проводятся суммы требований к клиенту за акцептованные векселя.</w:t>
      </w:r>
    </w:p>
    <w:bookmarkEnd w:id="767"/>
    <w:bookmarkStart w:name="z937" w:id="768"/>
    <w:p>
      <w:pPr>
        <w:spacing w:after="0"/>
        <w:ind w:left="0"/>
        <w:jc w:val="both"/>
      </w:pPr>
      <w:r>
        <w:rPr>
          <w:rFonts w:ascii="Times New Roman"/>
          <w:b w:val="false"/>
          <w:i w:val="false"/>
          <w:color w:val="000000"/>
          <w:sz w:val="28"/>
        </w:rPr>
        <w:t>
      По кредиту счета проводится списание сумм требований к клиенту за акцептованные векселя при их погашении или списании их с баланса.</w:t>
      </w:r>
    </w:p>
    <w:bookmarkEnd w:id="768"/>
    <w:bookmarkStart w:name="z938" w:id="769"/>
    <w:p>
      <w:pPr>
        <w:spacing w:after="0"/>
        <w:ind w:left="0"/>
        <w:jc w:val="both"/>
      </w:pPr>
      <w:r>
        <w:rPr>
          <w:rFonts w:ascii="Times New Roman"/>
          <w:b w:val="false"/>
          <w:i w:val="false"/>
          <w:color w:val="000000"/>
          <w:sz w:val="28"/>
        </w:rPr>
        <w:t>
      1867. Прочие дебиторы по неосновной деятельности (активный).</w:t>
      </w:r>
    </w:p>
    <w:bookmarkEnd w:id="769"/>
    <w:bookmarkStart w:name="z939" w:id="770"/>
    <w:p>
      <w:pPr>
        <w:spacing w:after="0"/>
        <w:ind w:left="0"/>
        <w:jc w:val="both"/>
      </w:pPr>
      <w:r>
        <w:rPr>
          <w:rFonts w:ascii="Times New Roman"/>
          <w:b w:val="false"/>
          <w:i w:val="false"/>
          <w:color w:val="000000"/>
          <w:sz w:val="28"/>
        </w:rPr>
        <w:t>
      Назначение счета: Учет сумм дебиторской задолженности по хозяйственной деятельности, а также имеющей временный и случайный характер, сумм дебиторской задолженности невыясненного назначения, которые в момент поступления не могут быть проведены по другим балансовым счетам.</w:t>
      </w:r>
    </w:p>
    <w:bookmarkEnd w:id="770"/>
    <w:bookmarkStart w:name="z940" w:id="771"/>
    <w:p>
      <w:pPr>
        <w:spacing w:after="0"/>
        <w:ind w:left="0"/>
        <w:jc w:val="both"/>
      </w:pPr>
      <w:r>
        <w:rPr>
          <w:rFonts w:ascii="Times New Roman"/>
          <w:b w:val="false"/>
          <w:i w:val="false"/>
          <w:color w:val="000000"/>
          <w:sz w:val="28"/>
        </w:rPr>
        <w:t>
      По дебету счета проводятся суммы дебиторской задолженности по хозяйственной деятельности, а также имеющей временный и случайный характер, сумм дебиторской задолженности невыясненного назначения, которые в момент поступления не могут быть проведены по другим балансовым счетам.</w:t>
      </w:r>
    </w:p>
    <w:bookmarkEnd w:id="771"/>
    <w:bookmarkStart w:name="z941" w:id="772"/>
    <w:p>
      <w:pPr>
        <w:spacing w:after="0"/>
        <w:ind w:left="0"/>
        <w:jc w:val="both"/>
      </w:pPr>
      <w:r>
        <w:rPr>
          <w:rFonts w:ascii="Times New Roman"/>
          <w:b w:val="false"/>
          <w:i w:val="false"/>
          <w:color w:val="000000"/>
          <w:sz w:val="28"/>
        </w:rPr>
        <w:t>
      По кредиту счета проводится списание сумм дебиторской задолженности при их погашении или отнесении затрат на соответствующие балансовые счета.</w:t>
      </w:r>
    </w:p>
    <w:bookmarkEnd w:id="772"/>
    <w:bookmarkStart w:name="z942" w:id="773"/>
    <w:p>
      <w:pPr>
        <w:spacing w:after="0"/>
        <w:ind w:left="0"/>
        <w:jc w:val="both"/>
      </w:pPr>
      <w:r>
        <w:rPr>
          <w:rFonts w:ascii="Times New Roman"/>
          <w:b w:val="false"/>
          <w:i w:val="false"/>
          <w:color w:val="000000"/>
          <w:sz w:val="28"/>
        </w:rPr>
        <w:t>
      1870. Прочие транзитные счета (активный).</w:t>
      </w:r>
    </w:p>
    <w:bookmarkEnd w:id="773"/>
    <w:bookmarkStart w:name="z943" w:id="774"/>
    <w:p>
      <w:pPr>
        <w:spacing w:after="0"/>
        <w:ind w:left="0"/>
        <w:jc w:val="both"/>
      </w:pPr>
      <w:r>
        <w:rPr>
          <w:rFonts w:ascii="Times New Roman"/>
          <w:b w:val="false"/>
          <w:i w:val="false"/>
          <w:color w:val="000000"/>
          <w:sz w:val="28"/>
        </w:rPr>
        <w:t>
      Назначение счета: Учет прочих сумм денег на транзитных счетах, подлежащих списанию после выяснения.</w:t>
      </w:r>
    </w:p>
    <w:bookmarkEnd w:id="774"/>
    <w:bookmarkStart w:name="z944" w:id="775"/>
    <w:p>
      <w:pPr>
        <w:spacing w:after="0"/>
        <w:ind w:left="0"/>
        <w:jc w:val="both"/>
      </w:pPr>
      <w:r>
        <w:rPr>
          <w:rFonts w:ascii="Times New Roman"/>
          <w:b w:val="false"/>
          <w:i w:val="false"/>
          <w:color w:val="000000"/>
          <w:sz w:val="28"/>
        </w:rPr>
        <w:t>
      По дебету счета проводятся прочие суммы денег, поступивших на транзитный счет.</w:t>
      </w:r>
    </w:p>
    <w:bookmarkEnd w:id="775"/>
    <w:bookmarkStart w:name="z945" w:id="776"/>
    <w:p>
      <w:pPr>
        <w:spacing w:after="0"/>
        <w:ind w:left="0"/>
        <w:jc w:val="both"/>
      </w:pPr>
      <w:r>
        <w:rPr>
          <w:rFonts w:ascii="Times New Roman"/>
          <w:b w:val="false"/>
          <w:i w:val="false"/>
          <w:color w:val="000000"/>
          <w:sz w:val="28"/>
        </w:rPr>
        <w:t>
      По кредиту счета проводится списание прочих сумм денег с транзитного счета при их распределении на соответствующие балансовые счета.</w:t>
      </w:r>
    </w:p>
    <w:bookmarkEnd w:id="776"/>
    <w:bookmarkStart w:name="z3914" w:id="777"/>
    <w:p>
      <w:pPr>
        <w:spacing w:after="0"/>
        <w:ind w:left="0"/>
        <w:jc w:val="both"/>
      </w:pPr>
      <w:r>
        <w:rPr>
          <w:rFonts w:ascii="Times New Roman"/>
          <w:b w:val="false"/>
          <w:i w:val="false"/>
          <w:color w:val="000000"/>
          <w:sz w:val="28"/>
        </w:rPr>
        <w:t>
      1871. Транзитные счета для переводов физических лиц без открытия счета (активный).</w:t>
      </w:r>
    </w:p>
    <w:bookmarkEnd w:id="777"/>
    <w:p>
      <w:pPr>
        <w:spacing w:after="0"/>
        <w:ind w:left="0"/>
        <w:jc w:val="both"/>
      </w:pPr>
      <w:r>
        <w:rPr>
          <w:rFonts w:ascii="Times New Roman"/>
          <w:b w:val="false"/>
          <w:i w:val="false"/>
          <w:color w:val="000000"/>
          <w:sz w:val="28"/>
        </w:rPr>
        <w:t xml:space="preserve">
      Назначение счета: Учет сумм выплаты на транзитных счетах по переводам физических лиц без открытия счета. </w:t>
      </w:r>
    </w:p>
    <w:p>
      <w:pPr>
        <w:spacing w:after="0"/>
        <w:ind w:left="0"/>
        <w:jc w:val="both"/>
      </w:pPr>
      <w:r>
        <w:rPr>
          <w:rFonts w:ascii="Times New Roman"/>
          <w:b w:val="false"/>
          <w:i w:val="false"/>
          <w:color w:val="000000"/>
          <w:sz w:val="28"/>
        </w:rPr>
        <w:t xml:space="preserve">
      По дебету счета проводятся сумма выплаты на транзитных счетах либо суммы денег, подлежащие возврату, по переводам физических лиц без открытия счета. </w:t>
      </w:r>
    </w:p>
    <w:p>
      <w:pPr>
        <w:spacing w:after="0"/>
        <w:ind w:left="0"/>
        <w:jc w:val="both"/>
      </w:pPr>
      <w:r>
        <w:rPr>
          <w:rFonts w:ascii="Times New Roman"/>
          <w:b w:val="false"/>
          <w:i w:val="false"/>
          <w:color w:val="000000"/>
          <w:sz w:val="28"/>
        </w:rPr>
        <w:t>
      По кредиту счета проводится списание сумм денег на транзитных счетах для переводов физических лиц без открытия счета.</w:t>
      </w:r>
    </w:p>
    <w:bookmarkStart w:name="z946" w:id="778"/>
    <w:p>
      <w:pPr>
        <w:spacing w:after="0"/>
        <w:ind w:left="0"/>
        <w:jc w:val="both"/>
      </w:pPr>
      <w:r>
        <w:rPr>
          <w:rFonts w:ascii="Times New Roman"/>
          <w:b w:val="false"/>
          <w:i w:val="false"/>
          <w:color w:val="000000"/>
          <w:sz w:val="28"/>
        </w:rPr>
        <w:t>
      1873. Короткая позиция по аффинированным драгоценным металлам (активный).</w:t>
      </w:r>
    </w:p>
    <w:bookmarkEnd w:id="778"/>
    <w:bookmarkStart w:name="z947" w:id="779"/>
    <w:p>
      <w:pPr>
        <w:spacing w:after="0"/>
        <w:ind w:left="0"/>
        <w:jc w:val="both"/>
      </w:pPr>
      <w:r>
        <w:rPr>
          <w:rFonts w:ascii="Times New Roman"/>
          <w:b w:val="false"/>
          <w:i w:val="false"/>
          <w:color w:val="000000"/>
          <w:sz w:val="28"/>
        </w:rPr>
        <w:t>
      Назначение счета: Учет сумм превышения обязательств в виде аффинированных драгоценных металлов над активами в виде данных аффинированных драгоценных металлов.</w:t>
      </w:r>
    </w:p>
    <w:bookmarkEnd w:id="779"/>
    <w:bookmarkStart w:name="z948" w:id="780"/>
    <w:p>
      <w:pPr>
        <w:spacing w:after="0"/>
        <w:ind w:left="0"/>
        <w:jc w:val="both"/>
      </w:pPr>
      <w:r>
        <w:rPr>
          <w:rFonts w:ascii="Times New Roman"/>
          <w:b w:val="false"/>
          <w:i w:val="false"/>
          <w:color w:val="000000"/>
          <w:sz w:val="28"/>
        </w:rPr>
        <w:t>
      По дебету счета проводится стоимость реализованных или израсходованных аффинированных драгоценных металлов.</w:t>
      </w:r>
    </w:p>
    <w:bookmarkEnd w:id="780"/>
    <w:bookmarkStart w:name="z949" w:id="781"/>
    <w:p>
      <w:pPr>
        <w:spacing w:after="0"/>
        <w:ind w:left="0"/>
        <w:jc w:val="both"/>
      </w:pPr>
      <w:r>
        <w:rPr>
          <w:rFonts w:ascii="Times New Roman"/>
          <w:b w:val="false"/>
          <w:i w:val="false"/>
          <w:color w:val="000000"/>
          <w:sz w:val="28"/>
        </w:rPr>
        <w:t>
      По кредиту счета проводится закрытие короткой позиции по аффинированным драгоценным металлам за счет приобретения аффинированных драгоценных металлов.</w:t>
      </w:r>
    </w:p>
    <w:bookmarkEnd w:id="781"/>
    <w:bookmarkStart w:name="z950" w:id="782"/>
    <w:p>
      <w:pPr>
        <w:spacing w:after="0"/>
        <w:ind w:left="0"/>
        <w:jc w:val="both"/>
      </w:pPr>
      <w:r>
        <w:rPr>
          <w:rFonts w:ascii="Times New Roman"/>
          <w:b w:val="false"/>
          <w:i w:val="false"/>
          <w:color w:val="000000"/>
          <w:sz w:val="28"/>
        </w:rPr>
        <w:t>
      1874. Контрстоимость аффинированных драгоценных металлов в тенге (длинной позиции по аффинированным драгоценным металлам) (активный).</w:t>
      </w:r>
    </w:p>
    <w:bookmarkEnd w:id="782"/>
    <w:bookmarkStart w:name="z951" w:id="783"/>
    <w:p>
      <w:pPr>
        <w:spacing w:after="0"/>
        <w:ind w:left="0"/>
        <w:jc w:val="both"/>
      </w:pPr>
      <w:r>
        <w:rPr>
          <w:rFonts w:ascii="Times New Roman"/>
          <w:b w:val="false"/>
          <w:i w:val="false"/>
          <w:color w:val="000000"/>
          <w:sz w:val="28"/>
        </w:rPr>
        <w:t>
      Назначение счета: Учет сумм контрстоимости аффинированных драгоценных металлов, учитываемых на балансовом счете № 2872.</w:t>
      </w:r>
    </w:p>
    <w:bookmarkEnd w:id="783"/>
    <w:bookmarkStart w:name="z952" w:id="784"/>
    <w:p>
      <w:pPr>
        <w:spacing w:after="0"/>
        <w:ind w:left="0"/>
        <w:jc w:val="both"/>
      </w:pPr>
      <w:r>
        <w:rPr>
          <w:rFonts w:ascii="Times New Roman"/>
          <w:b w:val="false"/>
          <w:i w:val="false"/>
          <w:color w:val="000000"/>
          <w:sz w:val="28"/>
        </w:rPr>
        <w:t>
      По дебету счета проводятся суммы контрстоимости приобретенных аффинированных драгоценных металлов.</w:t>
      </w:r>
    </w:p>
    <w:bookmarkEnd w:id="784"/>
    <w:bookmarkStart w:name="z953" w:id="785"/>
    <w:p>
      <w:pPr>
        <w:spacing w:after="0"/>
        <w:ind w:left="0"/>
        <w:jc w:val="both"/>
      </w:pPr>
      <w:r>
        <w:rPr>
          <w:rFonts w:ascii="Times New Roman"/>
          <w:b w:val="false"/>
          <w:i w:val="false"/>
          <w:color w:val="000000"/>
          <w:sz w:val="28"/>
        </w:rPr>
        <w:t>
      По кредиту счета проводится списание сумм контрстоимости аффинированных драгоценных металлов при закрытии длинной позиции по ним за счет реализации аффинированных драгоценных металлов.</w:t>
      </w:r>
    </w:p>
    <w:bookmarkEnd w:id="785"/>
    <w:bookmarkStart w:name="z954" w:id="786"/>
    <w:p>
      <w:pPr>
        <w:spacing w:after="0"/>
        <w:ind w:left="0"/>
        <w:jc w:val="both"/>
      </w:pPr>
      <w:r>
        <w:rPr>
          <w:rFonts w:ascii="Times New Roman"/>
          <w:b w:val="false"/>
          <w:i w:val="false"/>
          <w:color w:val="000000"/>
          <w:sz w:val="28"/>
        </w:rPr>
        <w:t>
      1876. Резервы (провизии) по прочей банковской деятельности (контрактивный).</w:t>
      </w:r>
    </w:p>
    <w:bookmarkEnd w:id="786"/>
    <w:p>
      <w:pPr>
        <w:spacing w:after="0"/>
        <w:ind w:left="0"/>
        <w:jc w:val="both"/>
      </w:pPr>
      <w:r>
        <w:rPr>
          <w:rFonts w:ascii="Times New Roman"/>
          <w:b w:val="false"/>
          <w:i w:val="false"/>
          <w:color w:val="000000"/>
          <w:sz w:val="28"/>
        </w:rPr>
        <w:t>
      Назначение счета: Учет сумм оценочных резервов (провизий) под ожидаемые кредитные убытки по прочей банковской деятельности.</w:t>
      </w:r>
    </w:p>
    <w:p>
      <w:pPr>
        <w:spacing w:after="0"/>
        <w:ind w:left="0"/>
        <w:jc w:val="both"/>
      </w:pPr>
      <w:r>
        <w:rPr>
          <w:rFonts w:ascii="Times New Roman"/>
          <w:b w:val="false"/>
          <w:i w:val="false"/>
          <w:color w:val="000000"/>
          <w:sz w:val="28"/>
        </w:rPr>
        <w:t>
      По кредиту счета проводятся суммы оценочных резервов (провизий) под ожидаемые кредитные убытки по прочей банковской деятельности.</w:t>
      </w:r>
    </w:p>
    <w:p>
      <w:pPr>
        <w:spacing w:after="0"/>
        <w:ind w:left="0"/>
        <w:jc w:val="both"/>
      </w:pPr>
      <w:r>
        <w:rPr>
          <w:rFonts w:ascii="Times New Roman"/>
          <w:b w:val="false"/>
          <w:i w:val="false"/>
          <w:color w:val="000000"/>
          <w:sz w:val="28"/>
        </w:rPr>
        <w:t>
      По дебету счета проводится списание сумм оценочных резервов (провизий) под ожидаемые кредитные убытки по прочей банковской деятельности.</w:t>
      </w:r>
    </w:p>
    <w:p>
      <w:pPr>
        <w:spacing w:after="0"/>
        <w:ind w:left="0"/>
        <w:jc w:val="both"/>
      </w:pPr>
      <w:r>
        <w:rPr>
          <w:rFonts w:ascii="Times New Roman"/>
          <w:b w:val="false"/>
          <w:i w:val="false"/>
          <w:color w:val="000000"/>
          <w:sz w:val="28"/>
        </w:rPr>
        <w:t>
      1877. Резервы (провизии) по дебиторской задолженности, связанной с банковской деятельностью (контрактивный).</w:t>
      </w:r>
    </w:p>
    <w:p>
      <w:pPr>
        <w:spacing w:after="0"/>
        <w:ind w:left="0"/>
        <w:jc w:val="both"/>
      </w:pPr>
      <w:r>
        <w:rPr>
          <w:rFonts w:ascii="Times New Roman"/>
          <w:b w:val="false"/>
          <w:i w:val="false"/>
          <w:color w:val="000000"/>
          <w:sz w:val="28"/>
        </w:rPr>
        <w:t>
      Назначение счета: Учет сумм оценочных резервов (провизий) под ожидаемые кредитные убытки по дебиторской задолженности, связанной с банковской деятельностью.</w:t>
      </w:r>
    </w:p>
    <w:p>
      <w:pPr>
        <w:spacing w:after="0"/>
        <w:ind w:left="0"/>
        <w:jc w:val="both"/>
      </w:pPr>
      <w:r>
        <w:rPr>
          <w:rFonts w:ascii="Times New Roman"/>
          <w:b w:val="false"/>
          <w:i w:val="false"/>
          <w:color w:val="000000"/>
          <w:sz w:val="28"/>
        </w:rPr>
        <w:t>
      По кредиту счета проводятся суммы оценочных резервов (провизий) под ожидаемые кредитные убытки по дебиторской задолженности, связанной с банковской деятельностью.</w:t>
      </w:r>
    </w:p>
    <w:p>
      <w:pPr>
        <w:spacing w:after="0"/>
        <w:ind w:left="0"/>
        <w:jc w:val="both"/>
      </w:pPr>
      <w:r>
        <w:rPr>
          <w:rFonts w:ascii="Times New Roman"/>
          <w:b w:val="false"/>
          <w:i w:val="false"/>
          <w:color w:val="000000"/>
          <w:sz w:val="28"/>
        </w:rPr>
        <w:t>
      По дебету счета проводится списание сумм оценочных резервов (провизий) под ожидаемые кредитные убытки по дебиторской задолженности, связанной с банковской деятельностью.</w:t>
      </w:r>
    </w:p>
    <w:p>
      <w:pPr>
        <w:spacing w:after="0"/>
        <w:ind w:left="0"/>
        <w:jc w:val="both"/>
      </w:pPr>
      <w:r>
        <w:rPr>
          <w:rFonts w:ascii="Times New Roman"/>
          <w:b w:val="false"/>
          <w:i w:val="false"/>
          <w:color w:val="000000"/>
          <w:sz w:val="28"/>
        </w:rPr>
        <w:t>
      1878. Резервы (провизии) по дебиторской задолженности, связанной с неосновной деятельностью (контрактивный).</w:t>
      </w:r>
    </w:p>
    <w:p>
      <w:pPr>
        <w:spacing w:after="0"/>
        <w:ind w:left="0"/>
        <w:jc w:val="both"/>
      </w:pPr>
      <w:r>
        <w:rPr>
          <w:rFonts w:ascii="Times New Roman"/>
          <w:b w:val="false"/>
          <w:i w:val="false"/>
          <w:color w:val="000000"/>
          <w:sz w:val="28"/>
        </w:rPr>
        <w:t>
      Назначение счета: Учет сумм оценочных резервов (провизий) под ожидаемые кредитные убытки по дебиторской задолженности, связанной с неосновной деятельностью.</w:t>
      </w:r>
    </w:p>
    <w:p>
      <w:pPr>
        <w:spacing w:after="0"/>
        <w:ind w:left="0"/>
        <w:jc w:val="both"/>
      </w:pPr>
      <w:r>
        <w:rPr>
          <w:rFonts w:ascii="Times New Roman"/>
          <w:b w:val="false"/>
          <w:i w:val="false"/>
          <w:color w:val="000000"/>
          <w:sz w:val="28"/>
        </w:rPr>
        <w:t>
      По кредиту счета проводятся суммы оценочных резервов (провизий) под ожидаемые кредитные убытки по дебиторской задолженности, связанной с неосновной деятельностью.</w:t>
      </w:r>
    </w:p>
    <w:p>
      <w:pPr>
        <w:spacing w:after="0"/>
        <w:ind w:left="0"/>
        <w:jc w:val="both"/>
      </w:pPr>
      <w:r>
        <w:rPr>
          <w:rFonts w:ascii="Times New Roman"/>
          <w:b w:val="false"/>
          <w:i w:val="false"/>
          <w:color w:val="000000"/>
          <w:sz w:val="28"/>
        </w:rPr>
        <w:t>
      По дебету счета проводится списание сумм созданных оценочных резервов (провизий) под ожидаемые кредитные убытки по дебиторской задолженности связанной с неосновной деятельностью.</w:t>
      </w:r>
    </w:p>
    <w:bookmarkStart w:name="z966" w:id="787"/>
    <w:p>
      <w:pPr>
        <w:spacing w:after="0"/>
        <w:ind w:left="0"/>
        <w:jc w:val="both"/>
      </w:pPr>
      <w:r>
        <w:rPr>
          <w:rFonts w:ascii="Times New Roman"/>
          <w:b w:val="false"/>
          <w:i w:val="false"/>
          <w:color w:val="000000"/>
          <w:sz w:val="28"/>
        </w:rPr>
        <w:t>
      1879. Начисленная неустойка (штраф, пеня) (активный).</w:t>
      </w:r>
    </w:p>
    <w:bookmarkEnd w:id="787"/>
    <w:bookmarkStart w:name="z967" w:id="788"/>
    <w:p>
      <w:pPr>
        <w:spacing w:after="0"/>
        <w:ind w:left="0"/>
        <w:jc w:val="both"/>
      </w:pPr>
      <w:r>
        <w:rPr>
          <w:rFonts w:ascii="Times New Roman"/>
          <w:b w:val="false"/>
          <w:i w:val="false"/>
          <w:color w:val="000000"/>
          <w:sz w:val="28"/>
        </w:rPr>
        <w:t>
      Назначение счета: Учет суммы начисленной неустойки (штрафа, пени).</w:t>
      </w:r>
    </w:p>
    <w:bookmarkEnd w:id="788"/>
    <w:bookmarkStart w:name="z968" w:id="789"/>
    <w:p>
      <w:pPr>
        <w:spacing w:after="0"/>
        <w:ind w:left="0"/>
        <w:jc w:val="both"/>
      </w:pPr>
      <w:r>
        <w:rPr>
          <w:rFonts w:ascii="Times New Roman"/>
          <w:b w:val="false"/>
          <w:i w:val="false"/>
          <w:color w:val="000000"/>
          <w:sz w:val="28"/>
        </w:rPr>
        <w:t>
      По дебету счета проводится сумма начисленной неустойки (штрафа, пени).</w:t>
      </w:r>
    </w:p>
    <w:bookmarkEnd w:id="789"/>
    <w:bookmarkStart w:name="z969" w:id="790"/>
    <w:p>
      <w:pPr>
        <w:spacing w:after="0"/>
        <w:ind w:left="0"/>
        <w:jc w:val="both"/>
      </w:pPr>
      <w:r>
        <w:rPr>
          <w:rFonts w:ascii="Times New Roman"/>
          <w:b w:val="false"/>
          <w:i w:val="false"/>
          <w:color w:val="000000"/>
          <w:sz w:val="28"/>
        </w:rPr>
        <w:t>
      По кредиту счета проводится списание суммы начисленной неустойки (штрафа, пени) при ее получении или списании с баланса.</w:t>
      </w:r>
    </w:p>
    <w:bookmarkEnd w:id="790"/>
    <w:bookmarkStart w:name="z970" w:id="791"/>
    <w:p>
      <w:pPr>
        <w:spacing w:after="0"/>
        <w:ind w:left="0"/>
        <w:jc w:val="both"/>
      </w:pPr>
      <w:r>
        <w:rPr>
          <w:rFonts w:ascii="Times New Roman"/>
          <w:b w:val="false"/>
          <w:i w:val="false"/>
          <w:color w:val="000000"/>
          <w:sz w:val="28"/>
        </w:rPr>
        <w:t>
      1880. Секьюритизируемые активы (активный).</w:t>
      </w:r>
    </w:p>
    <w:bookmarkEnd w:id="791"/>
    <w:bookmarkStart w:name="z971" w:id="792"/>
    <w:p>
      <w:pPr>
        <w:spacing w:after="0"/>
        <w:ind w:left="0"/>
        <w:jc w:val="both"/>
      </w:pPr>
      <w:r>
        <w:rPr>
          <w:rFonts w:ascii="Times New Roman"/>
          <w:b w:val="false"/>
          <w:i w:val="false"/>
          <w:color w:val="000000"/>
          <w:sz w:val="28"/>
        </w:rPr>
        <w:t>
      Назначение счета: Учет сумм секьюритизируемых активов, подлежащих признанию в балансе.</w:t>
      </w:r>
    </w:p>
    <w:bookmarkEnd w:id="792"/>
    <w:bookmarkStart w:name="z972" w:id="793"/>
    <w:p>
      <w:pPr>
        <w:spacing w:after="0"/>
        <w:ind w:left="0"/>
        <w:jc w:val="both"/>
      </w:pPr>
      <w:r>
        <w:rPr>
          <w:rFonts w:ascii="Times New Roman"/>
          <w:b w:val="false"/>
          <w:i w:val="false"/>
          <w:color w:val="000000"/>
          <w:sz w:val="28"/>
        </w:rPr>
        <w:t>
      По дебету счета проводятся суммы секьюритизируемых активов, подлежащих признанию в балансе.</w:t>
      </w:r>
    </w:p>
    <w:bookmarkEnd w:id="793"/>
    <w:bookmarkStart w:name="z973" w:id="794"/>
    <w:p>
      <w:pPr>
        <w:spacing w:after="0"/>
        <w:ind w:left="0"/>
        <w:jc w:val="both"/>
      </w:pPr>
      <w:r>
        <w:rPr>
          <w:rFonts w:ascii="Times New Roman"/>
          <w:b w:val="false"/>
          <w:i w:val="false"/>
          <w:color w:val="000000"/>
          <w:sz w:val="28"/>
        </w:rPr>
        <w:t>
      По кредиту счета проводится списание сумм секьюритизируемых активов при их погашении, списании с баланса за счет резервов (провизий) или обратном выкупе.</w:t>
      </w:r>
    </w:p>
    <w:bookmarkEnd w:id="794"/>
    <w:bookmarkStart w:name="z974" w:id="795"/>
    <w:p>
      <w:pPr>
        <w:spacing w:after="0"/>
        <w:ind w:left="0"/>
        <w:jc w:val="both"/>
      </w:pPr>
      <w:r>
        <w:rPr>
          <w:rFonts w:ascii="Times New Roman"/>
          <w:b w:val="false"/>
          <w:i w:val="false"/>
          <w:color w:val="000000"/>
          <w:sz w:val="28"/>
        </w:rPr>
        <w:t>
      1891. Требования по операциям фьючерс (активный).</w:t>
      </w:r>
    </w:p>
    <w:bookmarkEnd w:id="795"/>
    <w:bookmarkStart w:name="z975" w:id="796"/>
    <w:p>
      <w:pPr>
        <w:spacing w:after="0"/>
        <w:ind w:left="0"/>
        <w:jc w:val="both"/>
      </w:pPr>
      <w:r>
        <w:rPr>
          <w:rFonts w:ascii="Times New Roman"/>
          <w:b w:val="false"/>
          <w:i w:val="false"/>
          <w:color w:val="000000"/>
          <w:sz w:val="28"/>
        </w:rPr>
        <w:t>
      Назначение счета: Учет сумм требований, возникших в результате совершения операции фьючерс.</w:t>
      </w:r>
    </w:p>
    <w:bookmarkEnd w:id="796"/>
    <w:bookmarkStart w:name="z976" w:id="797"/>
    <w:p>
      <w:pPr>
        <w:spacing w:after="0"/>
        <w:ind w:left="0"/>
        <w:jc w:val="both"/>
      </w:pPr>
      <w:r>
        <w:rPr>
          <w:rFonts w:ascii="Times New Roman"/>
          <w:b w:val="false"/>
          <w:i w:val="false"/>
          <w:color w:val="000000"/>
          <w:sz w:val="28"/>
        </w:rPr>
        <w:t>
      По дебету счета проводятся суммы требований, возникших в результате совершения операции фьючерс, а также суммы положительной переоценки.</w:t>
      </w:r>
    </w:p>
    <w:bookmarkEnd w:id="797"/>
    <w:bookmarkStart w:name="z977" w:id="798"/>
    <w:p>
      <w:pPr>
        <w:spacing w:after="0"/>
        <w:ind w:left="0"/>
        <w:jc w:val="both"/>
      </w:pPr>
      <w:r>
        <w:rPr>
          <w:rFonts w:ascii="Times New Roman"/>
          <w:b w:val="false"/>
          <w:i w:val="false"/>
          <w:color w:val="000000"/>
          <w:sz w:val="28"/>
        </w:rPr>
        <w:t>
      По кредиту счета проводится списание сумм возникших требований при их оплате клиентом или списании с баланса, а также суммы отрицательной переоценки.</w:t>
      </w:r>
    </w:p>
    <w:bookmarkEnd w:id="798"/>
    <w:bookmarkStart w:name="z978" w:id="799"/>
    <w:p>
      <w:pPr>
        <w:spacing w:after="0"/>
        <w:ind w:left="0"/>
        <w:jc w:val="both"/>
      </w:pPr>
      <w:r>
        <w:rPr>
          <w:rFonts w:ascii="Times New Roman"/>
          <w:b w:val="false"/>
          <w:i w:val="false"/>
          <w:color w:val="000000"/>
          <w:sz w:val="28"/>
        </w:rPr>
        <w:t>
      1892. Требования по операциям форвард (активный).</w:t>
      </w:r>
    </w:p>
    <w:bookmarkEnd w:id="799"/>
    <w:bookmarkStart w:name="z979" w:id="800"/>
    <w:p>
      <w:pPr>
        <w:spacing w:after="0"/>
        <w:ind w:left="0"/>
        <w:jc w:val="both"/>
      </w:pPr>
      <w:r>
        <w:rPr>
          <w:rFonts w:ascii="Times New Roman"/>
          <w:b w:val="false"/>
          <w:i w:val="false"/>
          <w:color w:val="000000"/>
          <w:sz w:val="28"/>
        </w:rPr>
        <w:t>
      Назначение счета: Учет сумм требований, возникших в результате совершения операции форвард.</w:t>
      </w:r>
    </w:p>
    <w:bookmarkEnd w:id="800"/>
    <w:bookmarkStart w:name="z980" w:id="801"/>
    <w:p>
      <w:pPr>
        <w:spacing w:after="0"/>
        <w:ind w:left="0"/>
        <w:jc w:val="both"/>
      </w:pPr>
      <w:r>
        <w:rPr>
          <w:rFonts w:ascii="Times New Roman"/>
          <w:b w:val="false"/>
          <w:i w:val="false"/>
          <w:color w:val="000000"/>
          <w:sz w:val="28"/>
        </w:rPr>
        <w:t>
      По дебету счета проводятся суммы требований, возникших в результате совершения операции форвард, а также суммы положительной переоценки.</w:t>
      </w:r>
    </w:p>
    <w:bookmarkEnd w:id="801"/>
    <w:bookmarkStart w:name="z981" w:id="802"/>
    <w:p>
      <w:pPr>
        <w:spacing w:after="0"/>
        <w:ind w:left="0"/>
        <w:jc w:val="both"/>
      </w:pPr>
      <w:r>
        <w:rPr>
          <w:rFonts w:ascii="Times New Roman"/>
          <w:b w:val="false"/>
          <w:i w:val="false"/>
          <w:color w:val="000000"/>
          <w:sz w:val="28"/>
        </w:rPr>
        <w:t>
      По кредиту счета проводится списание сумм возникших требований при их оплате клиентом или списании с баланса, а также суммы отрицательной переоценки.</w:t>
      </w:r>
    </w:p>
    <w:bookmarkEnd w:id="802"/>
    <w:bookmarkStart w:name="z982" w:id="803"/>
    <w:p>
      <w:pPr>
        <w:spacing w:after="0"/>
        <w:ind w:left="0"/>
        <w:jc w:val="both"/>
      </w:pPr>
      <w:r>
        <w:rPr>
          <w:rFonts w:ascii="Times New Roman"/>
          <w:b w:val="false"/>
          <w:i w:val="false"/>
          <w:color w:val="000000"/>
          <w:sz w:val="28"/>
        </w:rPr>
        <w:t>
      1893. Требования по опционным операциям (активный).</w:t>
      </w:r>
    </w:p>
    <w:bookmarkEnd w:id="803"/>
    <w:bookmarkStart w:name="z983" w:id="804"/>
    <w:p>
      <w:pPr>
        <w:spacing w:after="0"/>
        <w:ind w:left="0"/>
        <w:jc w:val="both"/>
      </w:pPr>
      <w:r>
        <w:rPr>
          <w:rFonts w:ascii="Times New Roman"/>
          <w:b w:val="false"/>
          <w:i w:val="false"/>
          <w:color w:val="000000"/>
          <w:sz w:val="28"/>
        </w:rPr>
        <w:t>
      Назначение счета: Учет сумм требований, возникших в результате совершения опционной операции.</w:t>
      </w:r>
    </w:p>
    <w:bookmarkEnd w:id="804"/>
    <w:bookmarkStart w:name="z984" w:id="805"/>
    <w:p>
      <w:pPr>
        <w:spacing w:after="0"/>
        <w:ind w:left="0"/>
        <w:jc w:val="both"/>
      </w:pPr>
      <w:r>
        <w:rPr>
          <w:rFonts w:ascii="Times New Roman"/>
          <w:b w:val="false"/>
          <w:i w:val="false"/>
          <w:color w:val="000000"/>
          <w:sz w:val="28"/>
        </w:rPr>
        <w:t>
      По дебету счета проводятся суммы требований, возникших в результате совершения опционной операции, а также суммы положительной переоценки.</w:t>
      </w:r>
    </w:p>
    <w:bookmarkEnd w:id="805"/>
    <w:bookmarkStart w:name="z985" w:id="806"/>
    <w:p>
      <w:pPr>
        <w:spacing w:after="0"/>
        <w:ind w:left="0"/>
        <w:jc w:val="both"/>
      </w:pPr>
      <w:r>
        <w:rPr>
          <w:rFonts w:ascii="Times New Roman"/>
          <w:b w:val="false"/>
          <w:i w:val="false"/>
          <w:color w:val="000000"/>
          <w:sz w:val="28"/>
        </w:rPr>
        <w:t>
      По кредиту счета проводится списание сумм возникших требований при их оплате клиентом или списании с баланса, а также суммы отрицательной переоценки.</w:t>
      </w:r>
    </w:p>
    <w:bookmarkEnd w:id="806"/>
    <w:bookmarkStart w:name="z986" w:id="807"/>
    <w:p>
      <w:pPr>
        <w:spacing w:after="0"/>
        <w:ind w:left="0"/>
        <w:jc w:val="both"/>
      </w:pPr>
      <w:r>
        <w:rPr>
          <w:rFonts w:ascii="Times New Roman"/>
          <w:b w:val="false"/>
          <w:i w:val="false"/>
          <w:color w:val="000000"/>
          <w:sz w:val="28"/>
        </w:rPr>
        <w:t>
      1894. Требования по операциям спот (активный).</w:t>
      </w:r>
    </w:p>
    <w:bookmarkEnd w:id="807"/>
    <w:bookmarkStart w:name="z987" w:id="808"/>
    <w:p>
      <w:pPr>
        <w:spacing w:after="0"/>
        <w:ind w:left="0"/>
        <w:jc w:val="both"/>
      </w:pPr>
      <w:r>
        <w:rPr>
          <w:rFonts w:ascii="Times New Roman"/>
          <w:b w:val="false"/>
          <w:i w:val="false"/>
          <w:color w:val="000000"/>
          <w:sz w:val="28"/>
        </w:rPr>
        <w:t>
      Назначение счета: Учет сумм требований, возникших в результате совершения операции спот.</w:t>
      </w:r>
    </w:p>
    <w:bookmarkEnd w:id="808"/>
    <w:bookmarkStart w:name="z988" w:id="809"/>
    <w:p>
      <w:pPr>
        <w:spacing w:after="0"/>
        <w:ind w:left="0"/>
        <w:jc w:val="both"/>
      </w:pPr>
      <w:r>
        <w:rPr>
          <w:rFonts w:ascii="Times New Roman"/>
          <w:b w:val="false"/>
          <w:i w:val="false"/>
          <w:color w:val="000000"/>
          <w:sz w:val="28"/>
        </w:rPr>
        <w:t>
      По дебету счета проводятся суммы требований, возникших в результате совершения операции спот, а также суммы положительной переоценки.</w:t>
      </w:r>
    </w:p>
    <w:bookmarkEnd w:id="809"/>
    <w:bookmarkStart w:name="z989" w:id="810"/>
    <w:p>
      <w:pPr>
        <w:spacing w:after="0"/>
        <w:ind w:left="0"/>
        <w:jc w:val="both"/>
      </w:pPr>
      <w:r>
        <w:rPr>
          <w:rFonts w:ascii="Times New Roman"/>
          <w:b w:val="false"/>
          <w:i w:val="false"/>
          <w:color w:val="000000"/>
          <w:sz w:val="28"/>
        </w:rPr>
        <w:t>
      По кредиту счета проводится списание сумм возникших требований при их оплате контрпартнером или аннулировании операции спот, а также суммы отрицательной переоценки.</w:t>
      </w:r>
    </w:p>
    <w:bookmarkEnd w:id="810"/>
    <w:bookmarkStart w:name="z990" w:id="811"/>
    <w:p>
      <w:pPr>
        <w:spacing w:after="0"/>
        <w:ind w:left="0"/>
        <w:jc w:val="both"/>
      </w:pPr>
      <w:r>
        <w:rPr>
          <w:rFonts w:ascii="Times New Roman"/>
          <w:b w:val="false"/>
          <w:i w:val="false"/>
          <w:color w:val="000000"/>
          <w:sz w:val="28"/>
        </w:rPr>
        <w:t>
      1895. Требования по операциям своп (активный).</w:t>
      </w:r>
    </w:p>
    <w:bookmarkEnd w:id="811"/>
    <w:bookmarkStart w:name="z991" w:id="812"/>
    <w:p>
      <w:pPr>
        <w:spacing w:after="0"/>
        <w:ind w:left="0"/>
        <w:jc w:val="both"/>
      </w:pPr>
      <w:r>
        <w:rPr>
          <w:rFonts w:ascii="Times New Roman"/>
          <w:b w:val="false"/>
          <w:i w:val="false"/>
          <w:color w:val="000000"/>
          <w:sz w:val="28"/>
        </w:rPr>
        <w:t>
      Назначение счета: Учет сумм требований, возникших в результате совершения операции своп.</w:t>
      </w:r>
    </w:p>
    <w:bookmarkEnd w:id="812"/>
    <w:bookmarkStart w:name="z992" w:id="813"/>
    <w:p>
      <w:pPr>
        <w:spacing w:after="0"/>
        <w:ind w:left="0"/>
        <w:jc w:val="both"/>
      </w:pPr>
      <w:r>
        <w:rPr>
          <w:rFonts w:ascii="Times New Roman"/>
          <w:b w:val="false"/>
          <w:i w:val="false"/>
          <w:color w:val="000000"/>
          <w:sz w:val="28"/>
        </w:rPr>
        <w:t>
      По дебету счета проводятся суммы требований, возникших в результате совершения операции своп, а также суммы положительной переоценки.</w:t>
      </w:r>
    </w:p>
    <w:bookmarkEnd w:id="813"/>
    <w:bookmarkStart w:name="z993" w:id="814"/>
    <w:p>
      <w:pPr>
        <w:spacing w:after="0"/>
        <w:ind w:left="0"/>
        <w:jc w:val="both"/>
      </w:pPr>
      <w:r>
        <w:rPr>
          <w:rFonts w:ascii="Times New Roman"/>
          <w:b w:val="false"/>
          <w:i w:val="false"/>
          <w:color w:val="000000"/>
          <w:sz w:val="28"/>
        </w:rPr>
        <w:t>
      По кредиту счета проводится списание сумм возникших требований при их оплате контрпартнером или аннулировании операции своп, а также суммы отрицательной переоценки.</w:t>
      </w:r>
    </w:p>
    <w:bookmarkEnd w:id="814"/>
    <w:bookmarkStart w:name="z994" w:id="815"/>
    <w:p>
      <w:pPr>
        <w:spacing w:after="0"/>
        <w:ind w:left="0"/>
        <w:jc w:val="both"/>
      </w:pPr>
      <w:r>
        <w:rPr>
          <w:rFonts w:ascii="Times New Roman"/>
          <w:b w:val="false"/>
          <w:i w:val="false"/>
          <w:color w:val="000000"/>
          <w:sz w:val="28"/>
        </w:rPr>
        <w:t>
      1899. Требования по операциям с прочими производными финансовыми инструментами (активный).</w:t>
      </w:r>
    </w:p>
    <w:bookmarkEnd w:id="815"/>
    <w:bookmarkStart w:name="z995" w:id="816"/>
    <w:p>
      <w:pPr>
        <w:spacing w:after="0"/>
        <w:ind w:left="0"/>
        <w:jc w:val="both"/>
      </w:pPr>
      <w:r>
        <w:rPr>
          <w:rFonts w:ascii="Times New Roman"/>
          <w:b w:val="false"/>
          <w:i w:val="false"/>
          <w:color w:val="000000"/>
          <w:sz w:val="28"/>
        </w:rPr>
        <w:t>
      Назначение счета: Учет сумм требований, возникших в результате совершения операций с прочими производными финансовыми инструментами.</w:t>
      </w:r>
    </w:p>
    <w:bookmarkEnd w:id="816"/>
    <w:bookmarkStart w:name="z996" w:id="817"/>
    <w:p>
      <w:pPr>
        <w:spacing w:after="0"/>
        <w:ind w:left="0"/>
        <w:jc w:val="both"/>
      </w:pPr>
      <w:r>
        <w:rPr>
          <w:rFonts w:ascii="Times New Roman"/>
          <w:b w:val="false"/>
          <w:i w:val="false"/>
          <w:color w:val="000000"/>
          <w:sz w:val="28"/>
        </w:rPr>
        <w:t>
      По дебету счета проводятся суммы требований, возникших в результате совершения операций с прочими производными финансовыми инструментами, а также суммы положительной переоценки.</w:t>
      </w:r>
    </w:p>
    <w:bookmarkEnd w:id="817"/>
    <w:bookmarkStart w:name="z997" w:id="818"/>
    <w:p>
      <w:pPr>
        <w:spacing w:after="0"/>
        <w:ind w:left="0"/>
        <w:jc w:val="both"/>
      </w:pPr>
      <w:r>
        <w:rPr>
          <w:rFonts w:ascii="Times New Roman"/>
          <w:b w:val="false"/>
          <w:i w:val="false"/>
          <w:color w:val="000000"/>
          <w:sz w:val="28"/>
        </w:rPr>
        <w:t>
      По кредиту счета проводится списание сумм возникших требований при их оплате контрпартнером или аннулировании операций с прочими производными финансовыми инструментами, а также суммы отрицательной переоценки.</w:t>
      </w:r>
    </w:p>
    <w:bookmarkEnd w:id="818"/>
    <w:bookmarkStart w:name="z998" w:id="819"/>
    <w:p>
      <w:pPr>
        <w:spacing w:after="0"/>
        <w:ind w:left="0"/>
        <w:jc w:val="both"/>
      </w:pPr>
      <w:r>
        <w:rPr>
          <w:rFonts w:ascii="Times New Roman"/>
          <w:b w:val="false"/>
          <w:i w:val="false"/>
          <w:color w:val="000000"/>
          <w:sz w:val="28"/>
        </w:rPr>
        <w:t>
      2011. Корреспондентские счета Национального Банка Республики Казахстан (пассивный).</w:t>
      </w:r>
    </w:p>
    <w:bookmarkEnd w:id="819"/>
    <w:bookmarkStart w:name="z999" w:id="820"/>
    <w:p>
      <w:pPr>
        <w:spacing w:after="0"/>
        <w:ind w:left="0"/>
        <w:jc w:val="both"/>
      </w:pPr>
      <w:r>
        <w:rPr>
          <w:rFonts w:ascii="Times New Roman"/>
          <w:b w:val="false"/>
          <w:i w:val="false"/>
          <w:color w:val="000000"/>
          <w:sz w:val="28"/>
        </w:rPr>
        <w:t>
      Назначение счета: Учет сумм денег Национального Банка Республики Казахстан на его корреспондентских счетах, открытых в банке.</w:t>
      </w:r>
    </w:p>
    <w:bookmarkEnd w:id="820"/>
    <w:bookmarkStart w:name="z1000" w:id="821"/>
    <w:p>
      <w:pPr>
        <w:spacing w:after="0"/>
        <w:ind w:left="0"/>
        <w:jc w:val="both"/>
      </w:pPr>
      <w:r>
        <w:rPr>
          <w:rFonts w:ascii="Times New Roman"/>
          <w:b w:val="false"/>
          <w:i w:val="false"/>
          <w:color w:val="000000"/>
          <w:sz w:val="28"/>
        </w:rPr>
        <w:t>
      По кредиту счета проводятся суммы денег, поступивших на корреспондентский счет Национального Банка Республики Казахстан, открытый в банке.</w:t>
      </w:r>
    </w:p>
    <w:bookmarkEnd w:id="821"/>
    <w:bookmarkStart w:name="z1001" w:id="822"/>
    <w:p>
      <w:pPr>
        <w:spacing w:after="0"/>
        <w:ind w:left="0"/>
        <w:jc w:val="both"/>
      </w:pPr>
      <w:r>
        <w:rPr>
          <w:rFonts w:ascii="Times New Roman"/>
          <w:b w:val="false"/>
          <w:i w:val="false"/>
          <w:color w:val="000000"/>
          <w:sz w:val="28"/>
        </w:rPr>
        <w:t>
      По дебету счета проводится списание сумм денег с корреспондентского счета Национального Банка Республики Казахстан, открытого в банке.</w:t>
      </w:r>
    </w:p>
    <w:bookmarkEnd w:id="822"/>
    <w:bookmarkStart w:name="z1002" w:id="823"/>
    <w:p>
      <w:pPr>
        <w:spacing w:after="0"/>
        <w:ind w:left="0"/>
        <w:jc w:val="both"/>
      </w:pPr>
      <w:r>
        <w:rPr>
          <w:rFonts w:ascii="Times New Roman"/>
          <w:b w:val="false"/>
          <w:i w:val="false"/>
          <w:color w:val="000000"/>
          <w:sz w:val="28"/>
        </w:rPr>
        <w:t>
      2012. Корреспондентские счета иностранных центральных банков (пассивный).</w:t>
      </w:r>
    </w:p>
    <w:bookmarkEnd w:id="823"/>
    <w:bookmarkStart w:name="z1003" w:id="824"/>
    <w:p>
      <w:pPr>
        <w:spacing w:after="0"/>
        <w:ind w:left="0"/>
        <w:jc w:val="both"/>
      </w:pPr>
      <w:r>
        <w:rPr>
          <w:rFonts w:ascii="Times New Roman"/>
          <w:b w:val="false"/>
          <w:i w:val="false"/>
          <w:color w:val="000000"/>
          <w:sz w:val="28"/>
        </w:rPr>
        <w:t>
      Назначение счета: Учет сумм денег иностранных центральных банков на их корреспондентских счетах, открытых в банке.</w:t>
      </w:r>
    </w:p>
    <w:bookmarkEnd w:id="824"/>
    <w:bookmarkStart w:name="z1004" w:id="825"/>
    <w:p>
      <w:pPr>
        <w:spacing w:after="0"/>
        <w:ind w:left="0"/>
        <w:jc w:val="both"/>
      </w:pPr>
      <w:r>
        <w:rPr>
          <w:rFonts w:ascii="Times New Roman"/>
          <w:b w:val="false"/>
          <w:i w:val="false"/>
          <w:color w:val="000000"/>
          <w:sz w:val="28"/>
        </w:rPr>
        <w:t>
      По кредиту счета проводятся суммы денег, поступивших на корреспондентский счет иностранного центрального банка, открытый в банке.</w:t>
      </w:r>
    </w:p>
    <w:bookmarkEnd w:id="825"/>
    <w:bookmarkStart w:name="z1005" w:id="826"/>
    <w:p>
      <w:pPr>
        <w:spacing w:after="0"/>
        <w:ind w:left="0"/>
        <w:jc w:val="both"/>
      </w:pPr>
      <w:r>
        <w:rPr>
          <w:rFonts w:ascii="Times New Roman"/>
          <w:b w:val="false"/>
          <w:i w:val="false"/>
          <w:color w:val="000000"/>
          <w:sz w:val="28"/>
        </w:rPr>
        <w:t>
      По дебету счета проводится списание сумм денег с корреспондентского счета иностранного центрального банка, открытого в банке.</w:t>
      </w:r>
    </w:p>
    <w:bookmarkEnd w:id="826"/>
    <w:bookmarkStart w:name="z1006" w:id="827"/>
    <w:p>
      <w:pPr>
        <w:spacing w:after="0"/>
        <w:ind w:left="0"/>
        <w:jc w:val="both"/>
      </w:pPr>
      <w:r>
        <w:rPr>
          <w:rFonts w:ascii="Times New Roman"/>
          <w:b w:val="false"/>
          <w:i w:val="false"/>
          <w:color w:val="000000"/>
          <w:sz w:val="28"/>
        </w:rPr>
        <w:t>
      2013. Корреспондентские счета других банков (пассивный).</w:t>
      </w:r>
    </w:p>
    <w:bookmarkEnd w:id="827"/>
    <w:bookmarkStart w:name="z1007" w:id="828"/>
    <w:p>
      <w:pPr>
        <w:spacing w:after="0"/>
        <w:ind w:left="0"/>
        <w:jc w:val="both"/>
      </w:pPr>
      <w:r>
        <w:rPr>
          <w:rFonts w:ascii="Times New Roman"/>
          <w:b w:val="false"/>
          <w:i w:val="false"/>
          <w:color w:val="000000"/>
          <w:sz w:val="28"/>
        </w:rPr>
        <w:t>
      Назначение счета: Учет сумм денег банков-корреспондентов на их корреспондентских счетах.</w:t>
      </w:r>
    </w:p>
    <w:bookmarkEnd w:id="828"/>
    <w:bookmarkStart w:name="z1008" w:id="829"/>
    <w:p>
      <w:pPr>
        <w:spacing w:after="0"/>
        <w:ind w:left="0"/>
        <w:jc w:val="both"/>
      </w:pPr>
      <w:r>
        <w:rPr>
          <w:rFonts w:ascii="Times New Roman"/>
          <w:b w:val="false"/>
          <w:i w:val="false"/>
          <w:color w:val="000000"/>
          <w:sz w:val="28"/>
        </w:rPr>
        <w:t>
      По кредиту счета проводятся суммы денег, поступивших на корреспондентский счет банка-корреспондента.</w:t>
      </w:r>
    </w:p>
    <w:bookmarkEnd w:id="829"/>
    <w:bookmarkStart w:name="z1009" w:id="830"/>
    <w:p>
      <w:pPr>
        <w:spacing w:after="0"/>
        <w:ind w:left="0"/>
        <w:jc w:val="both"/>
      </w:pPr>
      <w:r>
        <w:rPr>
          <w:rFonts w:ascii="Times New Roman"/>
          <w:b w:val="false"/>
          <w:i w:val="false"/>
          <w:color w:val="000000"/>
          <w:sz w:val="28"/>
        </w:rPr>
        <w:t>
      По дебету счета проводится списание сумм денег с корреспондентского счета банка-корреспондента.</w:t>
      </w:r>
    </w:p>
    <w:bookmarkEnd w:id="830"/>
    <w:bookmarkStart w:name="z1010" w:id="831"/>
    <w:p>
      <w:pPr>
        <w:spacing w:after="0"/>
        <w:ind w:left="0"/>
        <w:jc w:val="both"/>
      </w:pPr>
      <w:r>
        <w:rPr>
          <w:rFonts w:ascii="Times New Roman"/>
          <w:b w:val="false"/>
          <w:i w:val="false"/>
          <w:color w:val="000000"/>
          <w:sz w:val="28"/>
        </w:rPr>
        <w:t>
      2014. Корреспондентские счета организаций, осуществляющих отдельные виды банковских операций (пассивный).</w:t>
      </w:r>
    </w:p>
    <w:bookmarkEnd w:id="831"/>
    <w:bookmarkStart w:name="z1011" w:id="832"/>
    <w:p>
      <w:pPr>
        <w:spacing w:after="0"/>
        <w:ind w:left="0"/>
        <w:jc w:val="both"/>
      </w:pPr>
      <w:r>
        <w:rPr>
          <w:rFonts w:ascii="Times New Roman"/>
          <w:b w:val="false"/>
          <w:i w:val="false"/>
          <w:color w:val="000000"/>
          <w:sz w:val="28"/>
        </w:rPr>
        <w:t>
      Назначение счета: Учет сумм денег организаций, осуществляющих отдельные виды банковских операций, на их корреспондентских счетах.</w:t>
      </w:r>
    </w:p>
    <w:bookmarkEnd w:id="832"/>
    <w:bookmarkStart w:name="z1012" w:id="833"/>
    <w:p>
      <w:pPr>
        <w:spacing w:after="0"/>
        <w:ind w:left="0"/>
        <w:jc w:val="both"/>
      </w:pPr>
      <w:r>
        <w:rPr>
          <w:rFonts w:ascii="Times New Roman"/>
          <w:b w:val="false"/>
          <w:i w:val="false"/>
          <w:color w:val="000000"/>
          <w:sz w:val="28"/>
        </w:rPr>
        <w:t>
      По кредиту счета проводятся суммы денег, поступивших на корреспондентский счет организации, осуществляющей отдельные виды банковских операций.</w:t>
      </w:r>
    </w:p>
    <w:bookmarkEnd w:id="833"/>
    <w:bookmarkStart w:name="z1013" w:id="834"/>
    <w:p>
      <w:pPr>
        <w:spacing w:after="0"/>
        <w:ind w:left="0"/>
        <w:jc w:val="both"/>
      </w:pPr>
      <w:r>
        <w:rPr>
          <w:rFonts w:ascii="Times New Roman"/>
          <w:b w:val="false"/>
          <w:i w:val="false"/>
          <w:color w:val="000000"/>
          <w:sz w:val="28"/>
        </w:rPr>
        <w:t>
      По дебету счета проводится списание сумм денег с корреспондентского счета организации, осуществляющей отдельные виды банковских операций.</w:t>
      </w:r>
    </w:p>
    <w:bookmarkEnd w:id="834"/>
    <w:bookmarkStart w:name="z1014" w:id="835"/>
    <w:p>
      <w:pPr>
        <w:spacing w:after="0"/>
        <w:ind w:left="0"/>
        <w:jc w:val="both"/>
      </w:pPr>
      <w:r>
        <w:rPr>
          <w:rFonts w:ascii="Times New Roman"/>
          <w:b w:val="false"/>
          <w:i w:val="false"/>
          <w:color w:val="000000"/>
          <w:sz w:val="28"/>
        </w:rPr>
        <w:t>
      2016. Металлические счета других банков в аффинированных драгоценных металлах (пассивный).</w:t>
      </w:r>
    </w:p>
    <w:bookmarkEnd w:id="835"/>
    <w:bookmarkStart w:name="z1015" w:id="836"/>
    <w:p>
      <w:pPr>
        <w:spacing w:after="0"/>
        <w:ind w:left="0"/>
        <w:jc w:val="both"/>
      </w:pPr>
      <w:r>
        <w:rPr>
          <w:rFonts w:ascii="Times New Roman"/>
          <w:b w:val="false"/>
          <w:i w:val="false"/>
          <w:color w:val="000000"/>
          <w:sz w:val="28"/>
        </w:rPr>
        <w:t>
      Назначение счета: Учет стоимости аффинированных драгоценных металлов, принадлежащих другим банкам.</w:t>
      </w:r>
    </w:p>
    <w:bookmarkEnd w:id="836"/>
    <w:bookmarkStart w:name="z1016" w:id="837"/>
    <w:p>
      <w:pPr>
        <w:spacing w:after="0"/>
        <w:ind w:left="0"/>
        <w:jc w:val="both"/>
      </w:pPr>
      <w:r>
        <w:rPr>
          <w:rFonts w:ascii="Times New Roman"/>
          <w:b w:val="false"/>
          <w:i w:val="false"/>
          <w:color w:val="000000"/>
          <w:sz w:val="28"/>
        </w:rPr>
        <w:t>
      По кредиту счета проводится стоимость аффинированных драгоценных металлов, поступивших на счет другого банка.</w:t>
      </w:r>
    </w:p>
    <w:bookmarkEnd w:id="837"/>
    <w:bookmarkStart w:name="z1017" w:id="838"/>
    <w:p>
      <w:pPr>
        <w:spacing w:after="0"/>
        <w:ind w:left="0"/>
        <w:jc w:val="both"/>
      </w:pPr>
      <w:r>
        <w:rPr>
          <w:rFonts w:ascii="Times New Roman"/>
          <w:b w:val="false"/>
          <w:i w:val="false"/>
          <w:color w:val="000000"/>
          <w:sz w:val="28"/>
        </w:rPr>
        <w:t>
      По дебету счета проводится списание стоимости поступивших аффинированных драгоценных металлов по поручению другого банка.</w:t>
      </w:r>
    </w:p>
    <w:bookmarkEnd w:id="838"/>
    <w:bookmarkStart w:name="z1018" w:id="839"/>
    <w:p>
      <w:pPr>
        <w:spacing w:after="0"/>
        <w:ind w:left="0"/>
        <w:jc w:val="both"/>
      </w:pPr>
      <w:r>
        <w:rPr>
          <w:rFonts w:ascii="Times New Roman"/>
          <w:b w:val="false"/>
          <w:i w:val="false"/>
          <w:color w:val="000000"/>
          <w:sz w:val="28"/>
        </w:rPr>
        <w:t>
      2021. Вклады до востребования Национального Банка Республики Казахстан (пассивный).</w:t>
      </w:r>
    </w:p>
    <w:bookmarkEnd w:id="839"/>
    <w:bookmarkStart w:name="z1019" w:id="840"/>
    <w:p>
      <w:pPr>
        <w:spacing w:after="0"/>
        <w:ind w:left="0"/>
        <w:jc w:val="both"/>
      </w:pPr>
      <w:r>
        <w:rPr>
          <w:rFonts w:ascii="Times New Roman"/>
          <w:b w:val="false"/>
          <w:i w:val="false"/>
          <w:color w:val="000000"/>
          <w:sz w:val="28"/>
        </w:rPr>
        <w:t>
      Назначение счета: Учет сумм вкладов до востребования, принятых банком от Национального Банка Республики Казахстан по договору банковского вклада.</w:t>
      </w:r>
    </w:p>
    <w:bookmarkEnd w:id="840"/>
    <w:bookmarkStart w:name="z1020" w:id="841"/>
    <w:p>
      <w:pPr>
        <w:spacing w:after="0"/>
        <w:ind w:left="0"/>
        <w:jc w:val="both"/>
      </w:pPr>
      <w:r>
        <w:rPr>
          <w:rFonts w:ascii="Times New Roman"/>
          <w:b w:val="false"/>
          <w:i w:val="false"/>
          <w:color w:val="000000"/>
          <w:sz w:val="28"/>
        </w:rPr>
        <w:t>
      По кредиту счета проводятся суммы вкладов до востребования, принятых банком от Национального Банка Республики Казахстан по договору банковского вклада.</w:t>
      </w:r>
    </w:p>
    <w:bookmarkEnd w:id="841"/>
    <w:bookmarkStart w:name="z1021" w:id="842"/>
    <w:p>
      <w:pPr>
        <w:spacing w:after="0"/>
        <w:ind w:left="0"/>
        <w:jc w:val="both"/>
      </w:pPr>
      <w:r>
        <w:rPr>
          <w:rFonts w:ascii="Times New Roman"/>
          <w:b w:val="false"/>
          <w:i w:val="false"/>
          <w:color w:val="000000"/>
          <w:sz w:val="28"/>
        </w:rPr>
        <w:t>
      По дебету счета проводится списание сумм принятых вкладов до востребования при их возврате банком.</w:t>
      </w:r>
    </w:p>
    <w:bookmarkEnd w:id="842"/>
    <w:bookmarkStart w:name="z1022" w:id="843"/>
    <w:p>
      <w:pPr>
        <w:spacing w:after="0"/>
        <w:ind w:left="0"/>
        <w:jc w:val="both"/>
      </w:pPr>
      <w:r>
        <w:rPr>
          <w:rFonts w:ascii="Times New Roman"/>
          <w:b w:val="false"/>
          <w:i w:val="false"/>
          <w:color w:val="000000"/>
          <w:sz w:val="28"/>
        </w:rPr>
        <w:t>
      2022. Вклады до востребования иностранных центральных банков (пассивный).</w:t>
      </w:r>
    </w:p>
    <w:bookmarkEnd w:id="843"/>
    <w:bookmarkStart w:name="z1023" w:id="844"/>
    <w:p>
      <w:pPr>
        <w:spacing w:after="0"/>
        <w:ind w:left="0"/>
        <w:jc w:val="both"/>
      </w:pPr>
      <w:r>
        <w:rPr>
          <w:rFonts w:ascii="Times New Roman"/>
          <w:b w:val="false"/>
          <w:i w:val="false"/>
          <w:color w:val="000000"/>
          <w:sz w:val="28"/>
        </w:rPr>
        <w:t>
      Назначение счета: Учет сумм вкладов до востребования, принятых банком от иностранных центральных банков по договору банковского вклада.</w:t>
      </w:r>
    </w:p>
    <w:bookmarkEnd w:id="844"/>
    <w:bookmarkStart w:name="z1024" w:id="845"/>
    <w:p>
      <w:pPr>
        <w:spacing w:after="0"/>
        <w:ind w:left="0"/>
        <w:jc w:val="both"/>
      </w:pPr>
      <w:r>
        <w:rPr>
          <w:rFonts w:ascii="Times New Roman"/>
          <w:b w:val="false"/>
          <w:i w:val="false"/>
          <w:color w:val="000000"/>
          <w:sz w:val="28"/>
        </w:rPr>
        <w:t>
      По кредиту счета проводятся суммы вкладов до востребования, принятых банком от иностранных центральных банков по договору банковского вклада.</w:t>
      </w:r>
    </w:p>
    <w:bookmarkEnd w:id="845"/>
    <w:bookmarkStart w:name="z1025" w:id="846"/>
    <w:p>
      <w:pPr>
        <w:spacing w:after="0"/>
        <w:ind w:left="0"/>
        <w:jc w:val="both"/>
      </w:pPr>
      <w:r>
        <w:rPr>
          <w:rFonts w:ascii="Times New Roman"/>
          <w:b w:val="false"/>
          <w:i w:val="false"/>
          <w:color w:val="000000"/>
          <w:sz w:val="28"/>
        </w:rPr>
        <w:t>
      По дебету счета проводится списание сумм принятых вкладов до востребования при их возврате банком.</w:t>
      </w:r>
    </w:p>
    <w:bookmarkEnd w:id="846"/>
    <w:bookmarkStart w:name="z1026" w:id="847"/>
    <w:p>
      <w:pPr>
        <w:spacing w:after="0"/>
        <w:ind w:left="0"/>
        <w:jc w:val="both"/>
      </w:pPr>
      <w:r>
        <w:rPr>
          <w:rFonts w:ascii="Times New Roman"/>
          <w:b w:val="false"/>
          <w:i w:val="false"/>
          <w:color w:val="000000"/>
          <w:sz w:val="28"/>
        </w:rPr>
        <w:t>
      2023. Вклады до востребования других банков (пассивный).</w:t>
      </w:r>
    </w:p>
    <w:bookmarkEnd w:id="847"/>
    <w:bookmarkStart w:name="z1027" w:id="848"/>
    <w:p>
      <w:pPr>
        <w:spacing w:after="0"/>
        <w:ind w:left="0"/>
        <w:jc w:val="both"/>
      </w:pPr>
      <w:r>
        <w:rPr>
          <w:rFonts w:ascii="Times New Roman"/>
          <w:b w:val="false"/>
          <w:i w:val="false"/>
          <w:color w:val="000000"/>
          <w:sz w:val="28"/>
        </w:rPr>
        <w:t>
      Назначение счета: Учет сумм вкладов до востребования, принятых от других банков по договору банковского вклада.</w:t>
      </w:r>
    </w:p>
    <w:bookmarkEnd w:id="848"/>
    <w:bookmarkStart w:name="z1028" w:id="849"/>
    <w:p>
      <w:pPr>
        <w:spacing w:after="0"/>
        <w:ind w:left="0"/>
        <w:jc w:val="both"/>
      </w:pPr>
      <w:r>
        <w:rPr>
          <w:rFonts w:ascii="Times New Roman"/>
          <w:b w:val="false"/>
          <w:i w:val="false"/>
          <w:color w:val="000000"/>
          <w:sz w:val="28"/>
        </w:rPr>
        <w:t>
      По кредиту счета проводятся суммы вкладов до востребования, принятых от другого банка по договору банковского вклада.</w:t>
      </w:r>
    </w:p>
    <w:bookmarkEnd w:id="849"/>
    <w:bookmarkStart w:name="z1029" w:id="850"/>
    <w:p>
      <w:pPr>
        <w:spacing w:after="0"/>
        <w:ind w:left="0"/>
        <w:jc w:val="both"/>
      </w:pPr>
      <w:r>
        <w:rPr>
          <w:rFonts w:ascii="Times New Roman"/>
          <w:b w:val="false"/>
          <w:i w:val="false"/>
          <w:color w:val="000000"/>
          <w:sz w:val="28"/>
        </w:rPr>
        <w:t>
      По дебету счета проводится списание сумм принятых вкладов до востребования при их возврате.</w:t>
      </w:r>
    </w:p>
    <w:bookmarkEnd w:id="850"/>
    <w:bookmarkStart w:name="z1030" w:id="851"/>
    <w:p>
      <w:pPr>
        <w:spacing w:after="0"/>
        <w:ind w:left="0"/>
        <w:jc w:val="both"/>
      </w:pPr>
      <w:r>
        <w:rPr>
          <w:rFonts w:ascii="Times New Roman"/>
          <w:b w:val="false"/>
          <w:i w:val="false"/>
          <w:color w:val="000000"/>
          <w:sz w:val="28"/>
        </w:rPr>
        <w:t>
      2024. Просроченная задолженность по вкладам до востребования других банков (пассивный).</w:t>
      </w:r>
    </w:p>
    <w:bookmarkEnd w:id="851"/>
    <w:bookmarkStart w:name="z1031" w:id="852"/>
    <w:p>
      <w:pPr>
        <w:spacing w:after="0"/>
        <w:ind w:left="0"/>
        <w:jc w:val="both"/>
      </w:pPr>
      <w:r>
        <w:rPr>
          <w:rFonts w:ascii="Times New Roman"/>
          <w:b w:val="false"/>
          <w:i w:val="false"/>
          <w:color w:val="000000"/>
          <w:sz w:val="28"/>
        </w:rPr>
        <w:t>
      Назначение счета: Учет сумм просроченной задолженности по основной сумме долга по вкладам до востребования, принятым от других банков по договору банковского вклада.</w:t>
      </w:r>
    </w:p>
    <w:bookmarkEnd w:id="852"/>
    <w:bookmarkStart w:name="z1032" w:id="853"/>
    <w:p>
      <w:pPr>
        <w:spacing w:after="0"/>
        <w:ind w:left="0"/>
        <w:jc w:val="both"/>
      </w:pPr>
      <w:r>
        <w:rPr>
          <w:rFonts w:ascii="Times New Roman"/>
          <w:b w:val="false"/>
          <w:i w:val="false"/>
          <w:color w:val="000000"/>
          <w:sz w:val="28"/>
        </w:rPr>
        <w:t>
      По кредиту счета проводятся суммы просроченной задолженности по основной сумме долга по вкладам до востребования, принятым от другого банка.</w:t>
      </w:r>
    </w:p>
    <w:bookmarkEnd w:id="853"/>
    <w:bookmarkStart w:name="z1033" w:id="854"/>
    <w:p>
      <w:pPr>
        <w:spacing w:after="0"/>
        <w:ind w:left="0"/>
        <w:jc w:val="both"/>
      </w:pPr>
      <w:r>
        <w:rPr>
          <w:rFonts w:ascii="Times New Roman"/>
          <w:b w:val="false"/>
          <w:i w:val="false"/>
          <w:color w:val="000000"/>
          <w:sz w:val="28"/>
        </w:rPr>
        <w:t>
      По дебету счета проводится списание сумм просроченной задолженности по основной сумме долга по принятым вкладам до востребования при их погашении.</w:t>
      </w:r>
    </w:p>
    <w:bookmarkEnd w:id="854"/>
    <w:p>
      <w:pPr>
        <w:spacing w:after="0"/>
        <w:ind w:left="0"/>
        <w:jc w:val="both"/>
      </w:pPr>
      <w:r>
        <w:rPr>
          <w:rFonts w:ascii="Times New Roman"/>
          <w:b w:val="false"/>
          <w:i w:val="false"/>
          <w:color w:val="000000"/>
          <w:sz w:val="28"/>
        </w:rPr>
        <w:t>
      2031. Премия по займам, полученным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 (пассивный).</w:t>
      </w:r>
    </w:p>
    <w:p>
      <w:pPr>
        <w:spacing w:after="0"/>
        <w:ind w:left="0"/>
        <w:jc w:val="both"/>
      </w:pPr>
      <w:r>
        <w:rPr>
          <w:rFonts w:ascii="Times New Roman"/>
          <w:b w:val="false"/>
          <w:i w:val="false"/>
          <w:color w:val="000000"/>
          <w:sz w:val="28"/>
        </w:rPr>
        <w:t>
      Назначение счета: Учет сумм премии в виде превышения суммы фактически полученного займа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 (с учетом затрат по сделке) над погашаемой суммой займа, сумм корректировки балансовой стоимости займа при модификации, сумм корректировки, связанной с признанием процентных расходов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кредиту счета проводятся сумма премии в виде превышения суммы фактически полученного займа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 (с учетом затрат по сделке) над погашаемой суммой займа, сумма корректировки балансовой стоимости займа при модификации, сумма корректировки, связанной с признанием процентных расходов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дебету счета проводится сумма амортизации и (или) списание премии по займам, полученным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w:t>
      </w:r>
    </w:p>
    <w:p>
      <w:pPr>
        <w:spacing w:after="0"/>
        <w:ind w:left="0"/>
        <w:jc w:val="both"/>
      </w:pPr>
      <w:r>
        <w:rPr>
          <w:rFonts w:ascii="Times New Roman"/>
          <w:b w:val="false"/>
          <w:i w:val="false"/>
          <w:color w:val="000000"/>
          <w:sz w:val="28"/>
        </w:rPr>
        <w:t>
      2032. Дисконт по займам, полученным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 (контрпассивный).</w:t>
      </w:r>
    </w:p>
    <w:p>
      <w:pPr>
        <w:spacing w:after="0"/>
        <w:ind w:left="0"/>
        <w:jc w:val="both"/>
      </w:pPr>
      <w:r>
        <w:rPr>
          <w:rFonts w:ascii="Times New Roman"/>
          <w:b w:val="false"/>
          <w:i w:val="false"/>
          <w:color w:val="000000"/>
          <w:sz w:val="28"/>
        </w:rPr>
        <w:t>
      Назначение счета: Учет сумм дисконта в виде превышения погашаемой суммы займа над суммой фактически полученного займа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 (с учетом затрат по сделке), сумм корректировки балансовой стоимости займа при модификации, сумм корректировки, связанной с признанием процентных расходов с использованием метода эффективной процентной ставки, сумм корректировки, связанной с получением займа по нерыночной ставке процента.</w:t>
      </w:r>
    </w:p>
    <w:p>
      <w:pPr>
        <w:spacing w:after="0"/>
        <w:ind w:left="0"/>
        <w:jc w:val="both"/>
      </w:pPr>
      <w:r>
        <w:rPr>
          <w:rFonts w:ascii="Times New Roman"/>
          <w:b w:val="false"/>
          <w:i w:val="false"/>
          <w:color w:val="000000"/>
          <w:sz w:val="28"/>
        </w:rPr>
        <w:t>
      По дебету счета проводятся сумма дисконта в виде превышения погашаемой суммы займа над суммой фактически полученного займа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 (с учетом затрат по сделке), сумма корректировки балансовой стоимости займа при модификации, сумма корректировки, связанной с признанием процентных расходов с использованием метода эффективной процентной ставки, сумма корректировки, связанной с получением займа по нерыночной ставке процента.</w:t>
      </w:r>
    </w:p>
    <w:p>
      <w:pPr>
        <w:spacing w:after="0"/>
        <w:ind w:left="0"/>
        <w:jc w:val="both"/>
      </w:pPr>
      <w:r>
        <w:rPr>
          <w:rFonts w:ascii="Times New Roman"/>
          <w:b w:val="false"/>
          <w:i w:val="false"/>
          <w:color w:val="000000"/>
          <w:sz w:val="28"/>
        </w:rPr>
        <w:t>
      По кредиту счета проводится сумма амортизации и (или) списание дисконта по займам, полученным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w:t>
      </w:r>
    </w:p>
    <w:p>
      <w:pPr>
        <w:spacing w:after="0"/>
        <w:ind w:left="0"/>
        <w:jc w:val="both"/>
      </w:pPr>
      <w:r>
        <w:rPr>
          <w:rFonts w:ascii="Times New Roman"/>
          <w:b w:val="false"/>
          <w:i w:val="false"/>
          <w:color w:val="000000"/>
          <w:sz w:val="28"/>
        </w:rPr>
        <w:t>
      2034. Краткосрочные займы, полученные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 (пассивный).</w:t>
      </w:r>
    </w:p>
    <w:p>
      <w:pPr>
        <w:spacing w:after="0"/>
        <w:ind w:left="0"/>
        <w:jc w:val="both"/>
      </w:pPr>
      <w:r>
        <w:rPr>
          <w:rFonts w:ascii="Times New Roman"/>
          <w:b w:val="false"/>
          <w:i w:val="false"/>
          <w:color w:val="000000"/>
          <w:sz w:val="28"/>
        </w:rPr>
        <w:t>
      Назначение счета: Учет сумм займов, полученных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 на срок не более одного года.</w:t>
      </w:r>
    </w:p>
    <w:p>
      <w:pPr>
        <w:spacing w:after="0"/>
        <w:ind w:left="0"/>
        <w:jc w:val="both"/>
      </w:pPr>
      <w:r>
        <w:rPr>
          <w:rFonts w:ascii="Times New Roman"/>
          <w:b w:val="false"/>
          <w:i w:val="false"/>
          <w:color w:val="000000"/>
          <w:sz w:val="28"/>
        </w:rPr>
        <w:t>
      По кредиту счета проводятся суммы краткосрочных займов, полученных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w:t>
      </w:r>
    </w:p>
    <w:p>
      <w:pPr>
        <w:spacing w:after="0"/>
        <w:ind w:left="0"/>
        <w:jc w:val="both"/>
      </w:pPr>
      <w:r>
        <w:rPr>
          <w:rFonts w:ascii="Times New Roman"/>
          <w:b w:val="false"/>
          <w:i w:val="false"/>
          <w:color w:val="000000"/>
          <w:sz w:val="28"/>
        </w:rPr>
        <w:t>
      По дебету счета проводится списание сумм полученных краткосрочных займов.</w:t>
      </w:r>
    </w:p>
    <w:p>
      <w:pPr>
        <w:spacing w:after="0"/>
        <w:ind w:left="0"/>
        <w:jc w:val="both"/>
      </w:pPr>
      <w:r>
        <w:rPr>
          <w:rFonts w:ascii="Times New Roman"/>
          <w:b w:val="false"/>
          <w:i w:val="false"/>
          <w:color w:val="000000"/>
          <w:sz w:val="28"/>
        </w:rPr>
        <w:t>
      2035. Счет положительной корректировки стоимости займа, полученного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 (пассивный).</w:t>
      </w:r>
    </w:p>
    <w:p>
      <w:pPr>
        <w:spacing w:after="0"/>
        <w:ind w:left="0"/>
        <w:jc w:val="both"/>
      </w:pPr>
      <w:r>
        <w:rPr>
          <w:rFonts w:ascii="Times New Roman"/>
          <w:b w:val="false"/>
          <w:i w:val="false"/>
          <w:color w:val="000000"/>
          <w:sz w:val="28"/>
        </w:rPr>
        <w:t>
      Назначение счета: Учет сумм положительной корректировки учетной (балансовой) стоимости займа, полученного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 со сроком погашения более одного года, возникшей в результате увеличения справедливой стоимости данного займа.</w:t>
      </w:r>
    </w:p>
    <w:p>
      <w:pPr>
        <w:spacing w:after="0"/>
        <w:ind w:left="0"/>
        <w:jc w:val="both"/>
      </w:pPr>
      <w:r>
        <w:rPr>
          <w:rFonts w:ascii="Times New Roman"/>
          <w:b w:val="false"/>
          <w:i w:val="false"/>
          <w:color w:val="000000"/>
          <w:sz w:val="28"/>
        </w:rPr>
        <w:t>
      По кредиту счета проводится сумма положительной корректировки учетной (балансовой) стоимости займа, полученного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 со сроком погашения более одного года, возникшей в результате увеличения справедливой стоимости данного займа.</w:t>
      </w:r>
    </w:p>
    <w:p>
      <w:pPr>
        <w:spacing w:after="0"/>
        <w:ind w:left="0"/>
        <w:jc w:val="both"/>
      </w:pPr>
      <w:r>
        <w:rPr>
          <w:rFonts w:ascii="Times New Roman"/>
          <w:b w:val="false"/>
          <w:i w:val="false"/>
          <w:color w:val="000000"/>
          <w:sz w:val="28"/>
        </w:rPr>
        <w:t>
      По дебету счета проводится списание сумм положительной корректировки учетной (балансовой) стоимости полученного займа.</w:t>
      </w:r>
    </w:p>
    <w:p>
      <w:pPr>
        <w:spacing w:after="0"/>
        <w:ind w:left="0"/>
        <w:jc w:val="both"/>
      </w:pPr>
      <w:r>
        <w:rPr>
          <w:rFonts w:ascii="Times New Roman"/>
          <w:b w:val="false"/>
          <w:i w:val="false"/>
          <w:color w:val="000000"/>
          <w:sz w:val="28"/>
        </w:rPr>
        <w:t>
      2036. Долгосрочные займы, полученные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 (пассивный).</w:t>
      </w:r>
    </w:p>
    <w:p>
      <w:pPr>
        <w:spacing w:after="0"/>
        <w:ind w:left="0"/>
        <w:jc w:val="both"/>
      </w:pPr>
      <w:r>
        <w:rPr>
          <w:rFonts w:ascii="Times New Roman"/>
          <w:b w:val="false"/>
          <w:i w:val="false"/>
          <w:color w:val="000000"/>
          <w:sz w:val="28"/>
        </w:rPr>
        <w:t xml:space="preserve">
      Назначение счета: Учет сумм займов, полученных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 на срок свыше одного года. </w:t>
      </w:r>
    </w:p>
    <w:p>
      <w:pPr>
        <w:spacing w:after="0"/>
        <w:ind w:left="0"/>
        <w:jc w:val="both"/>
      </w:pPr>
      <w:r>
        <w:rPr>
          <w:rFonts w:ascii="Times New Roman"/>
          <w:b w:val="false"/>
          <w:i w:val="false"/>
          <w:color w:val="000000"/>
          <w:sz w:val="28"/>
        </w:rPr>
        <w:t>
      По кредиту счета проводятся суммы долгосрочных займов, полученных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w:t>
      </w:r>
    </w:p>
    <w:p>
      <w:pPr>
        <w:spacing w:after="0"/>
        <w:ind w:left="0"/>
        <w:jc w:val="both"/>
      </w:pPr>
      <w:r>
        <w:rPr>
          <w:rFonts w:ascii="Times New Roman"/>
          <w:b w:val="false"/>
          <w:i w:val="false"/>
          <w:color w:val="000000"/>
          <w:sz w:val="28"/>
        </w:rPr>
        <w:t>
      По дебету счета проводится списание сумм полученных долгосрочных займов при их погашении.</w:t>
      </w:r>
    </w:p>
    <w:p>
      <w:pPr>
        <w:spacing w:after="0"/>
        <w:ind w:left="0"/>
        <w:jc w:val="both"/>
      </w:pPr>
      <w:r>
        <w:rPr>
          <w:rFonts w:ascii="Times New Roman"/>
          <w:b w:val="false"/>
          <w:i w:val="false"/>
          <w:color w:val="000000"/>
          <w:sz w:val="28"/>
        </w:rPr>
        <w:t>
      2037. Счет отрицательной корректировки стоимости займа, полученного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 (контрпассивный).</w:t>
      </w:r>
    </w:p>
    <w:p>
      <w:pPr>
        <w:spacing w:after="0"/>
        <w:ind w:left="0"/>
        <w:jc w:val="both"/>
      </w:pPr>
      <w:r>
        <w:rPr>
          <w:rFonts w:ascii="Times New Roman"/>
          <w:b w:val="false"/>
          <w:i w:val="false"/>
          <w:color w:val="000000"/>
          <w:sz w:val="28"/>
        </w:rPr>
        <w:t>
      Назначение счета: Учет сумм отрицательной корректировки учетной (балансовой) стоимости займа, полученного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 со сроком погашения более одного года, возникшей в результате уменьшения справедливой стоимости данного займа.</w:t>
      </w:r>
    </w:p>
    <w:p>
      <w:pPr>
        <w:spacing w:after="0"/>
        <w:ind w:left="0"/>
        <w:jc w:val="both"/>
      </w:pPr>
      <w:r>
        <w:rPr>
          <w:rFonts w:ascii="Times New Roman"/>
          <w:b w:val="false"/>
          <w:i w:val="false"/>
          <w:color w:val="000000"/>
          <w:sz w:val="28"/>
        </w:rPr>
        <w:t>
      По дебету счета проводится сумма отрицательной корректировки учетной (балансовой) стоимости займа, полученного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 со сроком погашения более одного года, возникшей в результате уменьшения справедливой стоимости данного займа.</w:t>
      </w:r>
    </w:p>
    <w:p>
      <w:pPr>
        <w:spacing w:after="0"/>
        <w:ind w:left="0"/>
        <w:jc w:val="both"/>
      </w:pPr>
      <w:r>
        <w:rPr>
          <w:rFonts w:ascii="Times New Roman"/>
          <w:b w:val="false"/>
          <w:i w:val="false"/>
          <w:color w:val="000000"/>
          <w:sz w:val="28"/>
        </w:rPr>
        <w:t>
      По кредиту счета проводится списание сумм отрицательной корректировки учетной (балансовой) стоимости полученного займа.</w:t>
      </w:r>
    </w:p>
    <w:p>
      <w:pPr>
        <w:spacing w:after="0"/>
        <w:ind w:left="0"/>
        <w:jc w:val="both"/>
      </w:pPr>
      <w:r>
        <w:rPr>
          <w:rFonts w:ascii="Times New Roman"/>
          <w:b w:val="false"/>
          <w:i w:val="false"/>
          <w:color w:val="000000"/>
          <w:sz w:val="28"/>
        </w:rPr>
        <w:t>
      2038. Просроченная задолженность по займам, полученным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 (пассивный).</w:t>
      </w:r>
    </w:p>
    <w:p>
      <w:pPr>
        <w:spacing w:after="0"/>
        <w:ind w:left="0"/>
        <w:jc w:val="both"/>
      </w:pPr>
      <w:r>
        <w:rPr>
          <w:rFonts w:ascii="Times New Roman"/>
          <w:b w:val="false"/>
          <w:i w:val="false"/>
          <w:color w:val="000000"/>
          <w:sz w:val="28"/>
        </w:rPr>
        <w:t>
      Назначение счета: Учет сумм просроченной задолженности по основной сумме долга по займам, полученным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w:t>
      </w:r>
    </w:p>
    <w:p>
      <w:pPr>
        <w:spacing w:after="0"/>
        <w:ind w:left="0"/>
        <w:jc w:val="both"/>
      </w:pPr>
      <w:r>
        <w:rPr>
          <w:rFonts w:ascii="Times New Roman"/>
          <w:b w:val="false"/>
          <w:i w:val="false"/>
          <w:color w:val="000000"/>
          <w:sz w:val="28"/>
        </w:rPr>
        <w:t>
      По кредиту счета проводятся суммы просроченной задолженности по основной сумме долга по займам, полученным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w:t>
      </w:r>
    </w:p>
    <w:p>
      <w:pPr>
        <w:spacing w:after="0"/>
        <w:ind w:left="0"/>
        <w:jc w:val="both"/>
      </w:pPr>
      <w:r>
        <w:rPr>
          <w:rFonts w:ascii="Times New Roman"/>
          <w:b w:val="false"/>
          <w:i w:val="false"/>
          <w:color w:val="000000"/>
          <w:sz w:val="28"/>
        </w:rPr>
        <w:t>
      По дебету счета проводится списание сумм просроченной задолженности по основной сумме долга по полученным займам.</w:t>
      </w:r>
    </w:p>
    <w:bookmarkStart w:name="z1054" w:id="855"/>
    <w:p>
      <w:pPr>
        <w:spacing w:after="0"/>
        <w:ind w:left="0"/>
        <w:jc w:val="both"/>
      </w:pPr>
      <w:r>
        <w:rPr>
          <w:rFonts w:ascii="Times New Roman"/>
          <w:b w:val="false"/>
          <w:i w:val="false"/>
          <w:color w:val="000000"/>
          <w:sz w:val="28"/>
        </w:rPr>
        <w:t>
      2041. Дисконт по займам, полученным от международных финансовых организаций (контрпассивный).</w:t>
      </w:r>
    </w:p>
    <w:bookmarkEnd w:id="855"/>
    <w:bookmarkStart w:name="z1055" w:id="856"/>
    <w:p>
      <w:pPr>
        <w:spacing w:after="0"/>
        <w:ind w:left="0"/>
        <w:jc w:val="both"/>
      </w:pPr>
      <w:r>
        <w:rPr>
          <w:rFonts w:ascii="Times New Roman"/>
          <w:b w:val="false"/>
          <w:i w:val="false"/>
          <w:color w:val="000000"/>
          <w:sz w:val="28"/>
        </w:rPr>
        <w:t>
      Назначение счета: Учет сумм дисконта в виде превышения погашаемой суммы займа над суммой фактически полученного займа от международных финансовых организаций (с учетом затрат по сделке), сумм корректировки балансовой стоимости займа при модификации, сумм корректировки, связанной с признанием процентных расходов с использованием метода эффективной процентной ставки, сумм корректировки, связанной с получением займа по нерыночной ставке процента.</w:t>
      </w:r>
    </w:p>
    <w:bookmarkEnd w:id="856"/>
    <w:p>
      <w:pPr>
        <w:spacing w:after="0"/>
        <w:ind w:left="0"/>
        <w:jc w:val="both"/>
      </w:pPr>
      <w:r>
        <w:rPr>
          <w:rFonts w:ascii="Times New Roman"/>
          <w:b w:val="false"/>
          <w:i w:val="false"/>
          <w:color w:val="000000"/>
          <w:sz w:val="28"/>
        </w:rPr>
        <w:t>
      По дебету счета проводятся сумма дисконта в виде превышения погашаемой суммы займа над суммой фактически полученного займа от международных финансовых организаций (с учетом затрат по сделке), сумма корректировки балансовой стоимости займа при модификации, сумма корректировки, связанной с признанием процентных расходов с использованием метода эффективной процентной ставки, сумма корректировки, связанной с получением займа по нерыночной ставке процента.</w:t>
      </w:r>
    </w:p>
    <w:p>
      <w:pPr>
        <w:spacing w:after="0"/>
        <w:ind w:left="0"/>
        <w:jc w:val="both"/>
      </w:pPr>
      <w:r>
        <w:rPr>
          <w:rFonts w:ascii="Times New Roman"/>
          <w:b w:val="false"/>
          <w:i w:val="false"/>
          <w:color w:val="000000"/>
          <w:sz w:val="28"/>
        </w:rPr>
        <w:t>
      По кредиту счета проводится сумма амортизации и (или) списание дисконта по займам, полученным от международных финансовых организаций.</w:t>
      </w:r>
    </w:p>
    <w:bookmarkStart w:name="z1058" w:id="857"/>
    <w:p>
      <w:pPr>
        <w:spacing w:after="0"/>
        <w:ind w:left="0"/>
        <w:jc w:val="both"/>
      </w:pPr>
      <w:r>
        <w:rPr>
          <w:rFonts w:ascii="Times New Roman"/>
          <w:b w:val="false"/>
          <w:i w:val="false"/>
          <w:color w:val="000000"/>
          <w:sz w:val="28"/>
        </w:rPr>
        <w:t>
      2042. Премия по займам, полученным от международных финансовых организаций (пассивный).</w:t>
      </w:r>
    </w:p>
    <w:bookmarkEnd w:id="857"/>
    <w:bookmarkStart w:name="z1059" w:id="858"/>
    <w:p>
      <w:pPr>
        <w:spacing w:after="0"/>
        <w:ind w:left="0"/>
        <w:jc w:val="both"/>
      </w:pPr>
      <w:r>
        <w:rPr>
          <w:rFonts w:ascii="Times New Roman"/>
          <w:b w:val="false"/>
          <w:i w:val="false"/>
          <w:color w:val="000000"/>
          <w:sz w:val="28"/>
        </w:rPr>
        <w:t>
      Назначение счета: Учет сумм премии в виде превышения суммы фактически полученного займа от международной финансовой организации (с учетом затрат по сделке) над погашаемой суммой займа, сумм корректировки балансовой стоимости займа при модификации, сумм корректировки, связанной с признанием процентных расходов с использованием метода эффективной процентной ставки.</w:t>
      </w:r>
    </w:p>
    <w:bookmarkEnd w:id="858"/>
    <w:p>
      <w:pPr>
        <w:spacing w:after="0"/>
        <w:ind w:left="0"/>
        <w:jc w:val="both"/>
      </w:pPr>
      <w:r>
        <w:rPr>
          <w:rFonts w:ascii="Times New Roman"/>
          <w:b w:val="false"/>
          <w:i w:val="false"/>
          <w:color w:val="000000"/>
          <w:sz w:val="28"/>
        </w:rPr>
        <w:t>
      По кредиту счета проводятся сумма премии в виде превышения суммы фактически полученного займа от международной финансовой организации (с учетом затрат по сделке) над погашаемой суммой займа, сумма корректировки балансовой стоимости займа при модификации, сумма корректировки, связанной с признанием процентных расходов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дебету счета проводится сумма амортизации и (или) списание премии по займам, полученным от международных финансовых организаций.</w:t>
      </w:r>
    </w:p>
    <w:bookmarkStart w:name="z1062" w:id="859"/>
    <w:p>
      <w:pPr>
        <w:spacing w:after="0"/>
        <w:ind w:left="0"/>
        <w:jc w:val="both"/>
      </w:pPr>
      <w:r>
        <w:rPr>
          <w:rFonts w:ascii="Times New Roman"/>
          <w:b w:val="false"/>
          <w:i w:val="false"/>
          <w:color w:val="000000"/>
          <w:sz w:val="28"/>
        </w:rPr>
        <w:t>
      2044. Краткосрочные займы, полученные от международных финансовых организаций (пассивный).</w:t>
      </w:r>
    </w:p>
    <w:bookmarkEnd w:id="859"/>
    <w:bookmarkStart w:name="z1063" w:id="860"/>
    <w:p>
      <w:pPr>
        <w:spacing w:after="0"/>
        <w:ind w:left="0"/>
        <w:jc w:val="both"/>
      </w:pPr>
      <w:r>
        <w:rPr>
          <w:rFonts w:ascii="Times New Roman"/>
          <w:b w:val="false"/>
          <w:i w:val="false"/>
          <w:color w:val="000000"/>
          <w:sz w:val="28"/>
        </w:rPr>
        <w:t>
      Назначение счета: Учет сумм займов, полученных от международных финансовых организаций на срок до одного года включительно.</w:t>
      </w:r>
    </w:p>
    <w:bookmarkEnd w:id="860"/>
    <w:bookmarkStart w:name="z1064" w:id="861"/>
    <w:p>
      <w:pPr>
        <w:spacing w:after="0"/>
        <w:ind w:left="0"/>
        <w:jc w:val="both"/>
      </w:pPr>
      <w:r>
        <w:rPr>
          <w:rFonts w:ascii="Times New Roman"/>
          <w:b w:val="false"/>
          <w:i w:val="false"/>
          <w:color w:val="000000"/>
          <w:sz w:val="28"/>
        </w:rPr>
        <w:t>
      По кредиту счета проводятся суммы краткосрочных займов, полученных от международной финансовой организации.</w:t>
      </w:r>
    </w:p>
    <w:bookmarkEnd w:id="861"/>
    <w:bookmarkStart w:name="z1065" w:id="862"/>
    <w:p>
      <w:pPr>
        <w:spacing w:after="0"/>
        <w:ind w:left="0"/>
        <w:jc w:val="both"/>
      </w:pPr>
      <w:r>
        <w:rPr>
          <w:rFonts w:ascii="Times New Roman"/>
          <w:b w:val="false"/>
          <w:i w:val="false"/>
          <w:color w:val="000000"/>
          <w:sz w:val="28"/>
        </w:rPr>
        <w:t>
      По дебету счета проводится списание сумм полученных краткосрочных займов при их погашении.</w:t>
      </w:r>
    </w:p>
    <w:bookmarkEnd w:id="862"/>
    <w:bookmarkStart w:name="z1066" w:id="863"/>
    <w:p>
      <w:pPr>
        <w:spacing w:after="0"/>
        <w:ind w:left="0"/>
        <w:jc w:val="both"/>
      </w:pPr>
      <w:r>
        <w:rPr>
          <w:rFonts w:ascii="Times New Roman"/>
          <w:b w:val="false"/>
          <w:i w:val="false"/>
          <w:color w:val="000000"/>
          <w:sz w:val="28"/>
        </w:rPr>
        <w:t>
      2045. Счет положительной корректировки стоимости займа, полученного от международных финансовых организаций (пассивный).</w:t>
      </w:r>
    </w:p>
    <w:bookmarkEnd w:id="863"/>
    <w:bookmarkStart w:name="z1067" w:id="864"/>
    <w:p>
      <w:pPr>
        <w:spacing w:after="0"/>
        <w:ind w:left="0"/>
        <w:jc w:val="both"/>
      </w:pPr>
      <w:r>
        <w:rPr>
          <w:rFonts w:ascii="Times New Roman"/>
          <w:b w:val="false"/>
          <w:i w:val="false"/>
          <w:color w:val="000000"/>
          <w:sz w:val="28"/>
        </w:rPr>
        <w:t>
      Назначение счета: Учет сумм положительной корректировки учетной (балансовой) стоимости займа, полученного от международных финансовых организаций со сроком погашения свыше одного года, возникшей в результате увеличения справедливой стоимости данного займа.</w:t>
      </w:r>
    </w:p>
    <w:bookmarkEnd w:id="864"/>
    <w:bookmarkStart w:name="z1068" w:id="865"/>
    <w:p>
      <w:pPr>
        <w:spacing w:after="0"/>
        <w:ind w:left="0"/>
        <w:jc w:val="both"/>
      </w:pPr>
      <w:r>
        <w:rPr>
          <w:rFonts w:ascii="Times New Roman"/>
          <w:b w:val="false"/>
          <w:i w:val="false"/>
          <w:color w:val="000000"/>
          <w:sz w:val="28"/>
        </w:rPr>
        <w:t>
      По кредиту счета проводится сумма положительной корректировки учетной (балансовой) стоимости займа, полученного от международной финансовой организации со сроком погашения свыше одного года, возникшей в результате увеличения справедливой стоимости данного займа.</w:t>
      </w:r>
    </w:p>
    <w:bookmarkEnd w:id="865"/>
    <w:bookmarkStart w:name="z1069" w:id="866"/>
    <w:p>
      <w:pPr>
        <w:spacing w:after="0"/>
        <w:ind w:left="0"/>
        <w:jc w:val="both"/>
      </w:pPr>
      <w:r>
        <w:rPr>
          <w:rFonts w:ascii="Times New Roman"/>
          <w:b w:val="false"/>
          <w:i w:val="false"/>
          <w:color w:val="000000"/>
          <w:sz w:val="28"/>
        </w:rPr>
        <w:t>
      По дебету счета проводится списание сумм положительной корректировки учетной (балансовой) стоимости полученного займа при сальдировании данной суммы с балансовым счетом № 2047.</w:t>
      </w:r>
    </w:p>
    <w:bookmarkEnd w:id="866"/>
    <w:bookmarkStart w:name="z1070" w:id="867"/>
    <w:p>
      <w:pPr>
        <w:spacing w:after="0"/>
        <w:ind w:left="0"/>
        <w:jc w:val="both"/>
      </w:pPr>
      <w:r>
        <w:rPr>
          <w:rFonts w:ascii="Times New Roman"/>
          <w:b w:val="false"/>
          <w:i w:val="false"/>
          <w:color w:val="000000"/>
          <w:sz w:val="28"/>
        </w:rPr>
        <w:t>
      2046. Долгосрочные займы, полученные от международных финансовых организаций (пассивный).</w:t>
      </w:r>
    </w:p>
    <w:bookmarkEnd w:id="867"/>
    <w:bookmarkStart w:name="z1071" w:id="868"/>
    <w:p>
      <w:pPr>
        <w:spacing w:after="0"/>
        <w:ind w:left="0"/>
        <w:jc w:val="both"/>
      </w:pPr>
      <w:r>
        <w:rPr>
          <w:rFonts w:ascii="Times New Roman"/>
          <w:b w:val="false"/>
          <w:i w:val="false"/>
          <w:color w:val="000000"/>
          <w:sz w:val="28"/>
        </w:rPr>
        <w:t>
      Назначение счета: Учет сумм займов, полученных от международных финансовых организаций на срок свыше одного года.</w:t>
      </w:r>
    </w:p>
    <w:bookmarkEnd w:id="868"/>
    <w:bookmarkStart w:name="z1072" w:id="869"/>
    <w:p>
      <w:pPr>
        <w:spacing w:after="0"/>
        <w:ind w:left="0"/>
        <w:jc w:val="both"/>
      </w:pPr>
      <w:r>
        <w:rPr>
          <w:rFonts w:ascii="Times New Roman"/>
          <w:b w:val="false"/>
          <w:i w:val="false"/>
          <w:color w:val="000000"/>
          <w:sz w:val="28"/>
        </w:rPr>
        <w:t>
      По кредиту счета проводятся суммы долгосрочных займов, полученных от международной финансовой организации.</w:t>
      </w:r>
    </w:p>
    <w:bookmarkEnd w:id="869"/>
    <w:bookmarkStart w:name="z1073" w:id="870"/>
    <w:p>
      <w:pPr>
        <w:spacing w:after="0"/>
        <w:ind w:left="0"/>
        <w:jc w:val="both"/>
      </w:pPr>
      <w:r>
        <w:rPr>
          <w:rFonts w:ascii="Times New Roman"/>
          <w:b w:val="false"/>
          <w:i w:val="false"/>
          <w:color w:val="000000"/>
          <w:sz w:val="28"/>
        </w:rPr>
        <w:t>
      По дебету счета проводится списание сумм полученных долгосрочных займов при их погашении.</w:t>
      </w:r>
    </w:p>
    <w:bookmarkEnd w:id="870"/>
    <w:bookmarkStart w:name="z1074" w:id="871"/>
    <w:p>
      <w:pPr>
        <w:spacing w:after="0"/>
        <w:ind w:left="0"/>
        <w:jc w:val="both"/>
      </w:pPr>
      <w:r>
        <w:rPr>
          <w:rFonts w:ascii="Times New Roman"/>
          <w:b w:val="false"/>
          <w:i w:val="false"/>
          <w:color w:val="000000"/>
          <w:sz w:val="28"/>
        </w:rPr>
        <w:t>
      2047. Счет отрицательной корректировки стоимости займа, полученного от международных финансовых организаций (контрпассивный).</w:t>
      </w:r>
    </w:p>
    <w:bookmarkEnd w:id="871"/>
    <w:bookmarkStart w:name="z1075" w:id="872"/>
    <w:p>
      <w:pPr>
        <w:spacing w:after="0"/>
        <w:ind w:left="0"/>
        <w:jc w:val="both"/>
      </w:pPr>
      <w:r>
        <w:rPr>
          <w:rFonts w:ascii="Times New Roman"/>
          <w:b w:val="false"/>
          <w:i w:val="false"/>
          <w:color w:val="000000"/>
          <w:sz w:val="28"/>
        </w:rPr>
        <w:t>
      Назначение счета: Учет сумм отрицательной корректировки учетной (балансовой) стоимости займа, полученного от международных финансовых организаций со сроком погашения свыше одного года, возникшей в результате уменьшения справедливой стоимости данного займа.</w:t>
      </w:r>
    </w:p>
    <w:bookmarkEnd w:id="872"/>
    <w:bookmarkStart w:name="z1076" w:id="873"/>
    <w:p>
      <w:pPr>
        <w:spacing w:after="0"/>
        <w:ind w:left="0"/>
        <w:jc w:val="both"/>
      </w:pPr>
      <w:r>
        <w:rPr>
          <w:rFonts w:ascii="Times New Roman"/>
          <w:b w:val="false"/>
          <w:i w:val="false"/>
          <w:color w:val="000000"/>
          <w:sz w:val="28"/>
        </w:rPr>
        <w:t>
      По дебету счета проводится сумма отрицательной корректировки учетной (балансовой) стоимости займа, полученного от международной финансовой организации со сроком погашения свыше одного года, возникшей в результате уменьшения справедливой стоимости данного займа.</w:t>
      </w:r>
    </w:p>
    <w:bookmarkEnd w:id="873"/>
    <w:bookmarkStart w:name="z1077" w:id="874"/>
    <w:p>
      <w:pPr>
        <w:spacing w:after="0"/>
        <w:ind w:left="0"/>
        <w:jc w:val="both"/>
      </w:pPr>
      <w:r>
        <w:rPr>
          <w:rFonts w:ascii="Times New Roman"/>
          <w:b w:val="false"/>
          <w:i w:val="false"/>
          <w:color w:val="000000"/>
          <w:sz w:val="28"/>
        </w:rPr>
        <w:t>
      По кредиту счета проводится списание сумм отрицательной корректировки учетной (балансовой) стоимости полученного займа при сальдировании данной суммы с балансовым счетом № 2045.</w:t>
      </w:r>
    </w:p>
    <w:bookmarkEnd w:id="874"/>
    <w:bookmarkStart w:name="z1078" w:id="875"/>
    <w:p>
      <w:pPr>
        <w:spacing w:after="0"/>
        <w:ind w:left="0"/>
        <w:jc w:val="both"/>
      </w:pPr>
      <w:r>
        <w:rPr>
          <w:rFonts w:ascii="Times New Roman"/>
          <w:b w:val="false"/>
          <w:i w:val="false"/>
          <w:color w:val="000000"/>
          <w:sz w:val="28"/>
        </w:rPr>
        <w:t>
      2048. Просроченная задолженность по займам, полученным от международных финансовых организаций (пассивный).</w:t>
      </w:r>
    </w:p>
    <w:bookmarkEnd w:id="875"/>
    <w:bookmarkStart w:name="z1079" w:id="876"/>
    <w:p>
      <w:pPr>
        <w:spacing w:after="0"/>
        <w:ind w:left="0"/>
        <w:jc w:val="both"/>
      </w:pPr>
      <w:r>
        <w:rPr>
          <w:rFonts w:ascii="Times New Roman"/>
          <w:b w:val="false"/>
          <w:i w:val="false"/>
          <w:color w:val="000000"/>
          <w:sz w:val="28"/>
        </w:rPr>
        <w:t>
      Назначение счета: Учет сумм просроченной задолженности по основной сумме долга по займам, полученным от международных финансовых организаций.</w:t>
      </w:r>
    </w:p>
    <w:bookmarkEnd w:id="876"/>
    <w:bookmarkStart w:name="z1080" w:id="877"/>
    <w:p>
      <w:pPr>
        <w:spacing w:after="0"/>
        <w:ind w:left="0"/>
        <w:jc w:val="both"/>
      </w:pPr>
      <w:r>
        <w:rPr>
          <w:rFonts w:ascii="Times New Roman"/>
          <w:b w:val="false"/>
          <w:i w:val="false"/>
          <w:color w:val="000000"/>
          <w:sz w:val="28"/>
        </w:rPr>
        <w:t>
      По кредиту счета проводятся суммы просроченной задолженности по основной сумме долга по займам, полученным от международной финансовой организации.</w:t>
      </w:r>
    </w:p>
    <w:bookmarkEnd w:id="877"/>
    <w:bookmarkStart w:name="z1081" w:id="878"/>
    <w:p>
      <w:pPr>
        <w:spacing w:after="0"/>
        <w:ind w:left="0"/>
        <w:jc w:val="both"/>
      </w:pPr>
      <w:r>
        <w:rPr>
          <w:rFonts w:ascii="Times New Roman"/>
          <w:b w:val="false"/>
          <w:i w:val="false"/>
          <w:color w:val="000000"/>
          <w:sz w:val="28"/>
        </w:rPr>
        <w:t>
      По дебету счета проводится списание суммы просроченной задолженности по основной сумме долга по полученным займам при их погашении.</w:t>
      </w:r>
    </w:p>
    <w:bookmarkEnd w:id="878"/>
    <w:bookmarkStart w:name="z1082" w:id="879"/>
    <w:p>
      <w:pPr>
        <w:spacing w:after="0"/>
        <w:ind w:left="0"/>
        <w:jc w:val="both"/>
      </w:pPr>
      <w:r>
        <w:rPr>
          <w:rFonts w:ascii="Times New Roman"/>
          <w:b w:val="false"/>
          <w:i w:val="false"/>
          <w:color w:val="000000"/>
          <w:sz w:val="28"/>
        </w:rPr>
        <w:t>
      2051. Займы, полученные от Национального Банка Республики Казахстан (пассивный).</w:t>
      </w:r>
    </w:p>
    <w:bookmarkEnd w:id="879"/>
    <w:bookmarkStart w:name="z1083" w:id="880"/>
    <w:p>
      <w:pPr>
        <w:spacing w:after="0"/>
        <w:ind w:left="0"/>
        <w:jc w:val="both"/>
      </w:pPr>
      <w:r>
        <w:rPr>
          <w:rFonts w:ascii="Times New Roman"/>
          <w:b w:val="false"/>
          <w:i w:val="false"/>
          <w:color w:val="000000"/>
          <w:sz w:val="28"/>
        </w:rPr>
        <w:t>
      Назначение счета: Учет сумм займов, полученных от Национального Банка Республики Казахстан.</w:t>
      </w:r>
    </w:p>
    <w:bookmarkEnd w:id="880"/>
    <w:bookmarkStart w:name="z1084" w:id="881"/>
    <w:p>
      <w:pPr>
        <w:spacing w:after="0"/>
        <w:ind w:left="0"/>
        <w:jc w:val="both"/>
      </w:pPr>
      <w:r>
        <w:rPr>
          <w:rFonts w:ascii="Times New Roman"/>
          <w:b w:val="false"/>
          <w:i w:val="false"/>
          <w:color w:val="000000"/>
          <w:sz w:val="28"/>
        </w:rPr>
        <w:t>
      По кредиту счета проводятся суммы займов, полученных от Национального Банка Республики Казахстан.</w:t>
      </w:r>
    </w:p>
    <w:bookmarkEnd w:id="881"/>
    <w:bookmarkStart w:name="z1085" w:id="882"/>
    <w:p>
      <w:pPr>
        <w:spacing w:after="0"/>
        <w:ind w:left="0"/>
        <w:jc w:val="both"/>
      </w:pPr>
      <w:r>
        <w:rPr>
          <w:rFonts w:ascii="Times New Roman"/>
          <w:b w:val="false"/>
          <w:i w:val="false"/>
          <w:color w:val="000000"/>
          <w:sz w:val="28"/>
        </w:rPr>
        <w:t>
      По дебету счета проводится списание сумм полученных займов при их погашении.</w:t>
      </w:r>
    </w:p>
    <w:bookmarkEnd w:id="882"/>
    <w:bookmarkStart w:name="z1086" w:id="883"/>
    <w:p>
      <w:pPr>
        <w:spacing w:after="0"/>
        <w:ind w:left="0"/>
        <w:jc w:val="both"/>
      </w:pPr>
      <w:r>
        <w:rPr>
          <w:rFonts w:ascii="Times New Roman"/>
          <w:b w:val="false"/>
          <w:i w:val="false"/>
          <w:color w:val="000000"/>
          <w:sz w:val="28"/>
        </w:rPr>
        <w:t>
      2052. Займы, полученные от иностранных центральных банков (пассивный).</w:t>
      </w:r>
    </w:p>
    <w:bookmarkEnd w:id="883"/>
    <w:bookmarkStart w:name="z1087" w:id="884"/>
    <w:p>
      <w:pPr>
        <w:spacing w:after="0"/>
        <w:ind w:left="0"/>
        <w:jc w:val="both"/>
      </w:pPr>
      <w:r>
        <w:rPr>
          <w:rFonts w:ascii="Times New Roman"/>
          <w:b w:val="false"/>
          <w:i w:val="false"/>
          <w:color w:val="000000"/>
          <w:sz w:val="28"/>
        </w:rPr>
        <w:t>
      Назначение счета: Учет сумм займов, полученных от иностранных центральных банков.</w:t>
      </w:r>
    </w:p>
    <w:bookmarkEnd w:id="884"/>
    <w:bookmarkStart w:name="z1088" w:id="885"/>
    <w:p>
      <w:pPr>
        <w:spacing w:after="0"/>
        <w:ind w:left="0"/>
        <w:jc w:val="both"/>
      </w:pPr>
      <w:r>
        <w:rPr>
          <w:rFonts w:ascii="Times New Roman"/>
          <w:b w:val="false"/>
          <w:i w:val="false"/>
          <w:color w:val="000000"/>
          <w:sz w:val="28"/>
        </w:rPr>
        <w:t>
      По кредиту счета проводятся суммы займов, полученных от иностранного центрального банка.</w:t>
      </w:r>
    </w:p>
    <w:bookmarkEnd w:id="885"/>
    <w:bookmarkStart w:name="z1089" w:id="886"/>
    <w:p>
      <w:pPr>
        <w:spacing w:after="0"/>
        <w:ind w:left="0"/>
        <w:jc w:val="both"/>
      </w:pPr>
      <w:r>
        <w:rPr>
          <w:rFonts w:ascii="Times New Roman"/>
          <w:b w:val="false"/>
          <w:i w:val="false"/>
          <w:color w:val="000000"/>
          <w:sz w:val="28"/>
        </w:rPr>
        <w:t>
      По дебету счета проводится списание сумм полученных займов при их погашении.</w:t>
      </w:r>
    </w:p>
    <w:bookmarkEnd w:id="886"/>
    <w:bookmarkStart w:name="z1090" w:id="887"/>
    <w:p>
      <w:pPr>
        <w:spacing w:after="0"/>
        <w:ind w:left="0"/>
        <w:jc w:val="both"/>
      </w:pPr>
      <w:r>
        <w:rPr>
          <w:rFonts w:ascii="Times New Roman"/>
          <w:b w:val="false"/>
          <w:i w:val="false"/>
          <w:color w:val="000000"/>
          <w:sz w:val="28"/>
        </w:rPr>
        <w:t>
      2054. Краткосрочные займы, полученные от других банков (пассивный).</w:t>
      </w:r>
    </w:p>
    <w:bookmarkEnd w:id="887"/>
    <w:bookmarkStart w:name="z1091" w:id="888"/>
    <w:p>
      <w:pPr>
        <w:spacing w:after="0"/>
        <w:ind w:left="0"/>
        <w:jc w:val="both"/>
      </w:pPr>
      <w:r>
        <w:rPr>
          <w:rFonts w:ascii="Times New Roman"/>
          <w:b w:val="false"/>
          <w:i w:val="false"/>
          <w:color w:val="000000"/>
          <w:sz w:val="28"/>
        </w:rPr>
        <w:t>
      Назначение счета: Учет сумм займов, полученных от других банков на срок до одного года включительно.</w:t>
      </w:r>
    </w:p>
    <w:bookmarkEnd w:id="888"/>
    <w:bookmarkStart w:name="z1092" w:id="889"/>
    <w:p>
      <w:pPr>
        <w:spacing w:after="0"/>
        <w:ind w:left="0"/>
        <w:jc w:val="both"/>
      </w:pPr>
      <w:r>
        <w:rPr>
          <w:rFonts w:ascii="Times New Roman"/>
          <w:b w:val="false"/>
          <w:i w:val="false"/>
          <w:color w:val="000000"/>
          <w:sz w:val="28"/>
        </w:rPr>
        <w:t>
      По кредиту счета проводятся суммы краткосрочных займов, полученных от другого банка.</w:t>
      </w:r>
    </w:p>
    <w:bookmarkEnd w:id="889"/>
    <w:bookmarkStart w:name="z1093" w:id="890"/>
    <w:p>
      <w:pPr>
        <w:spacing w:after="0"/>
        <w:ind w:left="0"/>
        <w:jc w:val="both"/>
      </w:pPr>
      <w:r>
        <w:rPr>
          <w:rFonts w:ascii="Times New Roman"/>
          <w:b w:val="false"/>
          <w:i w:val="false"/>
          <w:color w:val="000000"/>
          <w:sz w:val="28"/>
        </w:rPr>
        <w:t>
      По дебету счета проводится списание сумм полученных краткосрочных займов при их погашении.</w:t>
      </w:r>
    </w:p>
    <w:bookmarkEnd w:id="890"/>
    <w:bookmarkStart w:name="z1094" w:id="891"/>
    <w:p>
      <w:pPr>
        <w:spacing w:after="0"/>
        <w:ind w:left="0"/>
        <w:jc w:val="both"/>
      </w:pPr>
      <w:r>
        <w:rPr>
          <w:rFonts w:ascii="Times New Roman"/>
          <w:b w:val="false"/>
          <w:i w:val="false"/>
          <w:color w:val="000000"/>
          <w:sz w:val="28"/>
        </w:rPr>
        <w:t>
      2055. Счет положительной корректировки стоимости займа, полученного от других банков и организаций, осуществляющих отдельные виды банковских операций (пассивный).</w:t>
      </w:r>
    </w:p>
    <w:bookmarkEnd w:id="891"/>
    <w:bookmarkStart w:name="z1095" w:id="892"/>
    <w:p>
      <w:pPr>
        <w:spacing w:after="0"/>
        <w:ind w:left="0"/>
        <w:jc w:val="both"/>
      </w:pPr>
      <w:r>
        <w:rPr>
          <w:rFonts w:ascii="Times New Roman"/>
          <w:b w:val="false"/>
          <w:i w:val="false"/>
          <w:color w:val="000000"/>
          <w:sz w:val="28"/>
        </w:rPr>
        <w:t>
      Назначение счета: Учет сумм положительной корректировки учетной (балансовой) стоимости займа, полученного от других банков и организаций, осуществляющих отдельные виды банковских операций, со сроком погашения свыше одного года, возникшей в результате увеличения справедливой стоимости данного займа.</w:t>
      </w:r>
    </w:p>
    <w:bookmarkEnd w:id="892"/>
    <w:bookmarkStart w:name="z1096" w:id="893"/>
    <w:p>
      <w:pPr>
        <w:spacing w:after="0"/>
        <w:ind w:left="0"/>
        <w:jc w:val="both"/>
      </w:pPr>
      <w:r>
        <w:rPr>
          <w:rFonts w:ascii="Times New Roman"/>
          <w:b w:val="false"/>
          <w:i w:val="false"/>
          <w:color w:val="000000"/>
          <w:sz w:val="28"/>
        </w:rPr>
        <w:t>
      По кредиту счета проводится сумма положительной корректировки учетной (балансовой) стоимости займа, полученного от других банков и организаций, осуществляющих отдельные виды банковских операций, со сроком погашения свыше одного года, возникшей в результате увеличения справедливой стоимости данного займа.</w:t>
      </w:r>
    </w:p>
    <w:bookmarkEnd w:id="893"/>
    <w:bookmarkStart w:name="z1097" w:id="894"/>
    <w:p>
      <w:pPr>
        <w:spacing w:after="0"/>
        <w:ind w:left="0"/>
        <w:jc w:val="both"/>
      </w:pPr>
      <w:r>
        <w:rPr>
          <w:rFonts w:ascii="Times New Roman"/>
          <w:b w:val="false"/>
          <w:i w:val="false"/>
          <w:color w:val="000000"/>
          <w:sz w:val="28"/>
        </w:rPr>
        <w:t>
      По дебету счета проводится списание сумм положительной корректировки учетной (балансовой) стоимости полученного займа при сальдировании данной суммы с балансовым счетом № 2065.</w:t>
      </w:r>
    </w:p>
    <w:bookmarkEnd w:id="894"/>
    <w:bookmarkStart w:name="z1098" w:id="895"/>
    <w:p>
      <w:pPr>
        <w:spacing w:after="0"/>
        <w:ind w:left="0"/>
        <w:jc w:val="both"/>
      </w:pPr>
      <w:r>
        <w:rPr>
          <w:rFonts w:ascii="Times New Roman"/>
          <w:b w:val="false"/>
          <w:i w:val="false"/>
          <w:color w:val="000000"/>
          <w:sz w:val="28"/>
        </w:rPr>
        <w:t>
      2056. Долгосрочные займы, полученные от других банков (пассивный).</w:t>
      </w:r>
    </w:p>
    <w:bookmarkEnd w:id="895"/>
    <w:bookmarkStart w:name="z1099" w:id="896"/>
    <w:p>
      <w:pPr>
        <w:spacing w:after="0"/>
        <w:ind w:left="0"/>
        <w:jc w:val="both"/>
      </w:pPr>
      <w:r>
        <w:rPr>
          <w:rFonts w:ascii="Times New Roman"/>
          <w:b w:val="false"/>
          <w:i w:val="false"/>
          <w:color w:val="000000"/>
          <w:sz w:val="28"/>
        </w:rPr>
        <w:t>
      Назначение счета: Учет сумм займов, полученных от других банков на срок свыше одного года.</w:t>
      </w:r>
    </w:p>
    <w:bookmarkEnd w:id="896"/>
    <w:bookmarkStart w:name="z1100" w:id="897"/>
    <w:p>
      <w:pPr>
        <w:spacing w:after="0"/>
        <w:ind w:left="0"/>
        <w:jc w:val="both"/>
      </w:pPr>
      <w:r>
        <w:rPr>
          <w:rFonts w:ascii="Times New Roman"/>
          <w:b w:val="false"/>
          <w:i w:val="false"/>
          <w:color w:val="000000"/>
          <w:sz w:val="28"/>
        </w:rPr>
        <w:t>
      По кредиту счета проводятся суммы долгосрочных займов, полученных от другого банка.</w:t>
      </w:r>
    </w:p>
    <w:bookmarkEnd w:id="897"/>
    <w:bookmarkStart w:name="z1101" w:id="898"/>
    <w:p>
      <w:pPr>
        <w:spacing w:after="0"/>
        <w:ind w:left="0"/>
        <w:jc w:val="both"/>
      </w:pPr>
      <w:r>
        <w:rPr>
          <w:rFonts w:ascii="Times New Roman"/>
          <w:b w:val="false"/>
          <w:i w:val="false"/>
          <w:color w:val="000000"/>
          <w:sz w:val="28"/>
        </w:rPr>
        <w:t>
      По дебету счета проводится списание сумм полученных долгосрочных займов при их погашении.</w:t>
      </w:r>
    </w:p>
    <w:bookmarkEnd w:id="898"/>
    <w:bookmarkStart w:name="z1102" w:id="899"/>
    <w:p>
      <w:pPr>
        <w:spacing w:after="0"/>
        <w:ind w:left="0"/>
        <w:jc w:val="both"/>
      </w:pPr>
      <w:r>
        <w:rPr>
          <w:rFonts w:ascii="Times New Roman"/>
          <w:b w:val="false"/>
          <w:i w:val="false"/>
          <w:color w:val="000000"/>
          <w:sz w:val="28"/>
        </w:rPr>
        <w:t>
      2057. Финансовый лизинг, полученный от других банков (пассивный).</w:t>
      </w:r>
    </w:p>
    <w:bookmarkEnd w:id="899"/>
    <w:bookmarkStart w:name="z1103" w:id="900"/>
    <w:p>
      <w:pPr>
        <w:spacing w:after="0"/>
        <w:ind w:left="0"/>
        <w:jc w:val="both"/>
      </w:pPr>
      <w:r>
        <w:rPr>
          <w:rFonts w:ascii="Times New Roman"/>
          <w:b w:val="false"/>
          <w:i w:val="false"/>
          <w:color w:val="000000"/>
          <w:sz w:val="28"/>
        </w:rPr>
        <w:t>
      Назначение счета: Учет сумм основного долга по финансовому лизингу, полученному от других банков.</w:t>
      </w:r>
    </w:p>
    <w:bookmarkEnd w:id="900"/>
    <w:bookmarkStart w:name="z1104" w:id="901"/>
    <w:p>
      <w:pPr>
        <w:spacing w:after="0"/>
        <w:ind w:left="0"/>
        <w:jc w:val="both"/>
      </w:pPr>
      <w:r>
        <w:rPr>
          <w:rFonts w:ascii="Times New Roman"/>
          <w:b w:val="false"/>
          <w:i w:val="false"/>
          <w:color w:val="000000"/>
          <w:sz w:val="28"/>
        </w:rPr>
        <w:t>
      По кредиту счета проводятся суммы основного долга по финансовому лизингу, полученному от другого банка.</w:t>
      </w:r>
    </w:p>
    <w:bookmarkEnd w:id="901"/>
    <w:bookmarkStart w:name="z1105" w:id="902"/>
    <w:p>
      <w:pPr>
        <w:spacing w:after="0"/>
        <w:ind w:left="0"/>
        <w:jc w:val="both"/>
      </w:pPr>
      <w:r>
        <w:rPr>
          <w:rFonts w:ascii="Times New Roman"/>
          <w:b w:val="false"/>
          <w:i w:val="false"/>
          <w:color w:val="000000"/>
          <w:sz w:val="28"/>
        </w:rPr>
        <w:t>
      По дебету счета проводится списание сумм основного долга по полученному финансовому лизингу при их погашении.</w:t>
      </w:r>
    </w:p>
    <w:bookmarkEnd w:id="902"/>
    <w:bookmarkStart w:name="z1106" w:id="903"/>
    <w:p>
      <w:pPr>
        <w:spacing w:after="0"/>
        <w:ind w:left="0"/>
        <w:jc w:val="both"/>
      </w:pPr>
      <w:r>
        <w:rPr>
          <w:rFonts w:ascii="Times New Roman"/>
          <w:b w:val="false"/>
          <w:i w:val="false"/>
          <w:color w:val="000000"/>
          <w:sz w:val="28"/>
        </w:rPr>
        <w:t>
      2058. Просроченная задолженность по займам и финансовому лизингу, полученным от других банков (пассивный).</w:t>
      </w:r>
    </w:p>
    <w:bookmarkEnd w:id="903"/>
    <w:bookmarkStart w:name="z1107" w:id="904"/>
    <w:p>
      <w:pPr>
        <w:spacing w:after="0"/>
        <w:ind w:left="0"/>
        <w:jc w:val="both"/>
      </w:pPr>
      <w:r>
        <w:rPr>
          <w:rFonts w:ascii="Times New Roman"/>
          <w:b w:val="false"/>
          <w:i w:val="false"/>
          <w:color w:val="000000"/>
          <w:sz w:val="28"/>
        </w:rPr>
        <w:t>
      Назначение счета: Учет сумм просроченной задолженности по основной сумме долга по займам и финансовому лизингу, полученным от других банков. По кредиту счета проводятся суммы просроченной задолженности по основной сумме долга по займам и финансовому лизингу, полученным от другого банка.</w:t>
      </w:r>
    </w:p>
    <w:bookmarkEnd w:id="904"/>
    <w:bookmarkStart w:name="z1108" w:id="905"/>
    <w:p>
      <w:pPr>
        <w:spacing w:after="0"/>
        <w:ind w:left="0"/>
        <w:jc w:val="both"/>
      </w:pPr>
      <w:r>
        <w:rPr>
          <w:rFonts w:ascii="Times New Roman"/>
          <w:b w:val="false"/>
          <w:i w:val="false"/>
          <w:color w:val="000000"/>
          <w:sz w:val="28"/>
        </w:rPr>
        <w:t>
      По дебету счета проводится списание сумм просроченной задолженности по основной сумме долга по полученным займам и финансовому лизингу при их погашении.</w:t>
      </w:r>
    </w:p>
    <w:bookmarkEnd w:id="905"/>
    <w:bookmarkStart w:name="z1109" w:id="906"/>
    <w:p>
      <w:pPr>
        <w:spacing w:after="0"/>
        <w:ind w:left="0"/>
        <w:jc w:val="both"/>
      </w:pPr>
      <w:r>
        <w:rPr>
          <w:rFonts w:ascii="Times New Roman"/>
          <w:b w:val="false"/>
          <w:i w:val="false"/>
          <w:color w:val="000000"/>
          <w:sz w:val="28"/>
        </w:rPr>
        <w:t>
      2059. Просроченная задолженность по займам и финансовому лизингу, полученным от Национального Банка Республики Казахстан (пассивный).</w:t>
      </w:r>
    </w:p>
    <w:bookmarkEnd w:id="906"/>
    <w:bookmarkStart w:name="z1110" w:id="907"/>
    <w:p>
      <w:pPr>
        <w:spacing w:after="0"/>
        <w:ind w:left="0"/>
        <w:jc w:val="both"/>
      </w:pPr>
      <w:r>
        <w:rPr>
          <w:rFonts w:ascii="Times New Roman"/>
          <w:b w:val="false"/>
          <w:i w:val="false"/>
          <w:color w:val="000000"/>
          <w:sz w:val="28"/>
        </w:rPr>
        <w:t>
      Назначение счета: Учет сумм просроченной задолженности по основной сумме долга по займам и финансовому лизингу, полученным от Национального Банка Республики Казахстан.</w:t>
      </w:r>
    </w:p>
    <w:bookmarkEnd w:id="907"/>
    <w:bookmarkStart w:name="z1111" w:id="908"/>
    <w:p>
      <w:pPr>
        <w:spacing w:after="0"/>
        <w:ind w:left="0"/>
        <w:jc w:val="both"/>
      </w:pPr>
      <w:r>
        <w:rPr>
          <w:rFonts w:ascii="Times New Roman"/>
          <w:b w:val="false"/>
          <w:i w:val="false"/>
          <w:color w:val="000000"/>
          <w:sz w:val="28"/>
        </w:rPr>
        <w:t>
      По кредиту счета проводятся суммы просроченной задолженности по основной сумме долга по займам и финансовому лизингу, полученным от Национального Банка Республики Казахстан.</w:t>
      </w:r>
    </w:p>
    <w:bookmarkEnd w:id="908"/>
    <w:bookmarkStart w:name="z1112" w:id="909"/>
    <w:p>
      <w:pPr>
        <w:spacing w:after="0"/>
        <w:ind w:left="0"/>
        <w:jc w:val="both"/>
      </w:pPr>
      <w:r>
        <w:rPr>
          <w:rFonts w:ascii="Times New Roman"/>
          <w:b w:val="false"/>
          <w:i w:val="false"/>
          <w:color w:val="000000"/>
          <w:sz w:val="28"/>
        </w:rPr>
        <w:t>
      По дебету счета проводится списание сумм просроченной задолженности по основной сумме долга по полученным займам и финансовому лизингу при их погашении.</w:t>
      </w:r>
    </w:p>
    <w:bookmarkEnd w:id="909"/>
    <w:bookmarkStart w:name="z1113" w:id="910"/>
    <w:p>
      <w:pPr>
        <w:spacing w:after="0"/>
        <w:ind w:left="0"/>
        <w:jc w:val="both"/>
      </w:pPr>
      <w:r>
        <w:rPr>
          <w:rFonts w:ascii="Times New Roman"/>
          <w:b w:val="false"/>
          <w:i w:val="false"/>
          <w:color w:val="000000"/>
          <w:sz w:val="28"/>
        </w:rPr>
        <w:t>
      2064. Краткосрочные займы, полученные от организаций, осуществляющих отдельные виды банковских операций (пассивный).</w:t>
      </w:r>
    </w:p>
    <w:bookmarkEnd w:id="910"/>
    <w:bookmarkStart w:name="z1114" w:id="911"/>
    <w:p>
      <w:pPr>
        <w:spacing w:after="0"/>
        <w:ind w:left="0"/>
        <w:jc w:val="both"/>
      </w:pPr>
      <w:r>
        <w:rPr>
          <w:rFonts w:ascii="Times New Roman"/>
          <w:b w:val="false"/>
          <w:i w:val="false"/>
          <w:color w:val="000000"/>
          <w:sz w:val="28"/>
        </w:rPr>
        <w:t>
      Назначение счета: Учет сумм займов, полученных от организаций, осуществляющих отдельные виды банковских операций, на срок до одного года включительно.</w:t>
      </w:r>
    </w:p>
    <w:bookmarkEnd w:id="911"/>
    <w:bookmarkStart w:name="z1115" w:id="912"/>
    <w:p>
      <w:pPr>
        <w:spacing w:after="0"/>
        <w:ind w:left="0"/>
        <w:jc w:val="both"/>
      </w:pPr>
      <w:r>
        <w:rPr>
          <w:rFonts w:ascii="Times New Roman"/>
          <w:b w:val="false"/>
          <w:i w:val="false"/>
          <w:color w:val="000000"/>
          <w:sz w:val="28"/>
        </w:rPr>
        <w:t>
      По кредиту счета проводятся суммы краткосрочных займов, полученных от организации, осуществляющей отдельные виды банковских операций.</w:t>
      </w:r>
    </w:p>
    <w:bookmarkEnd w:id="912"/>
    <w:bookmarkStart w:name="z1116" w:id="913"/>
    <w:p>
      <w:pPr>
        <w:spacing w:after="0"/>
        <w:ind w:left="0"/>
        <w:jc w:val="both"/>
      </w:pPr>
      <w:r>
        <w:rPr>
          <w:rFonts w:ascii="Times New Roman"/>
          <w:b w:val="false"/>
          <w:i w:val="false"/>
          <w:color w:val="000000"/>
          <w:sz w:val="28"/>
        </w:rPr>
        <w:t>
      По дебету счета проводится списание сумм полученных краткосрочных займов при их погашении.</w:t>
      </w:r>
    </w:p>
    <w:bookmarkEnd w:id="913"/>
    <w:bookmarkStart w:name="z1117" w:id="914"/>
    <w:p>
      <w:pPr>
        <w:spacing w:after="0"/>
        <w:ind w:left="0"/>
        <w:jc w:val="both"/>
      </w:pPr>
      <w:r>
        <w:rPr>
          <w:rFonts w:ascii="Times New Roman"/>
          <w:b w:val="false"/>
          <w:i w:val="false"/>
          <w:color w:val="000000"/>
          <w:sz w:val="28"/>
        </w:rPr>
        <w:t>
      2065. Счет отрицательной корректировки стоимости займа, полученного от других банков и организаций, осуществляющих отдельные виды банковских операций (контрпассивный).</w:t>
      </w:r>
    </w:p>
    <w:bookmarkEnd w:id="914"/>
    <w:bookmarkStart w:name="z1118" w:id="915"/>
    <w:p>
      <w:pPr>
        <w:spacing w:after="0"/>
        <w:ind w:left="0"/>
        <w:jc w:val="both"/>
      </w:pPr>
      <w:r>
        <w:rPr>
          <w:rFonts w:ascii="Times New Roman"/>
          <w:b w:val="false"/>
          <w:i w:val="false"/>
          <w:color w:val="000000"/>
          <w:sz w:val="28"/>
        </w:rPr>
        <w:t>
      Назначение счета: Учет сумм отрицательной корректировки учетной (балансовой) стоимости займа, полученного от других банков и организаций, осуществляющих отдельные виды банковских операций, со сроком погашения свыше одного года, возникшей в результате уменьшения справедливой стоимости данного займа.</w:t>
      </w:r>
    </w:p>
    <w:bookmarkEnd w:id="915"/>
    <w:bookmarkStart w:name="z1119" w:id="916"/>
    <w:p>
      <w:pPr>
        <w:spacing w:after="0"/>
        <w:ind w:left="0"/>
        <w:jc w:val="both"/>
      </w:pPr>
      <w:r>
        <w:rPr>
          <w:rFonts w:ascii="Times New Roman"/>
          <w:b w:val="false"/>
          <w:i w:val="false"/>
          <w:color w:val="000000"/>
          <w:sz w:val="28"/>
        </w:rPr>
        <w:t>
      По дебету счета проводится сумма отрицательной корректировки учетной (балансовой) стоимости займа, полученного от других банков и организаций, осуществляющих отдельные виды банковских операций, со сроком погашения свыше одного года, возникшей в результате уменьшения справедливой стоимости данного займа.</w:t>
      </w:r>
    </w:p>
    <w:bookmarkEnd w:id="916"/>
    <w:bookmarkStart w:name="z1120" w:id="917"/>
    <w:p>
      <w:pPr>
        <w:spacing w:after="0"/>
        <w:ind w:left="0"/>
        <w:jc w:val="both"/>
      </w:pPr>
      <w:r>
        <w:rPr>
          <w:rFonts w:ascii="Times New Roman"/>
          <w:b w:val="false"/>
          <w:i w:val="false"/>
          <w:color w:val="000000"/>
          <w:sz w:val="28"/>
        </w:rPr>
        <w:t>
      По кредиту счета проводится списание сумм отрицательной корректировки учетной (балансовой) стоимости займа при сальдировании данной суммы с балансовым счетом № 2055.</w:t>
      </w:r>
    </w:p>
    <w:bookmarkEnd w:id="917"/>
    <w:bookmarkStart w:name="z1121" w:id="918"/>
    <w:p>
      <w:pPr>
        <w:spacing w:after="0"/>
        <w:ind w:left="0"/>
        <w:jc w:val="both"/>
      </w:pPr>
      <w:r>
        <w:rPr>
          <w:rFonts w:ascii="Times New Roman"/>
          <w:b w:val="false"/>
          <w:i w:val="false"/>
          <w:color w:val="000000"/>
          <w:sz w:val="28"/>
        </w:rPr>
        <w:t>
      2066. Долгосрочные займы, полученные от организаций, осуществляющих отдельные виды банковских операций (пассивный).</w:t>
      </w:r>
    </w:p>
    <w:bookmarkEnd w:id="918"/>
    <w:bookmarkStart w:name="z1122" w:id="919"/>
    <w:p>
      <w:pPr>
        <w:spacing w:after="0"/>
        <w:ind w:left="0"/>
        <w:jc w:val="both"/>
      </w:pPr>
      <w:r>
        <w:rPr>
          <w:rFonts w:ascii="Times New Roman"/>
          <w:b w:val="false"/>
          <w:i w:val="false"/>
          <w:color w:val="000000"/>
          <w:sz w:val="28"/>
        </w:rPr>
        <w:t>
      Назначение счета: Учет сумм займов, полученных от организаций, осуществляющих отдельные виды банковских операций, на срок свыше одного года.</w:t>
      </w:r>
    </w:p>
    <w:bookmarkEnd w:id="919"/>
    <w:bookmarkStart w:name="z1123" w:id="920"/>
    <w:p>
      <w:pPr>
        <w:spacing w:after="0"/>
        <w:ind w:left="0"/>
        <w:jc w:val="both"/>
      </w:pPr>
      <w:r>
        <w:rPr>
          <w:rFonts w:ascii="Times New Roman"/>
          <w:b w:val="false"/>
          <w:i w:val="false"/>
          <w:color w:val="000000"/>
          <w:sz w:val="28"/>
        </w:rPr>
        <w:t>
      По кредиту счета проводятся суммы долгосрочных займов, полученных от организации, осуществляющей отдельные виды банковских операций.</w:t>
      </w:r>
    </w:p>
    <w:bookmarkEnd w:id="920"/>
    <w:bookmarkStart w:name="z1124" w:id="921"/>
    <w:p>
      <w:pPr>
        <w:spacing w:after="0"/>
        <w:ind w:left="0"/>
        <w:jc w:val="both"/>
      </w:pPr>
      <w:r>
        <w:rPr>
          <w:rFonts w:ascii="Times New Roman"/>
          <w:b w:val="false"/>
          <w:i w:val="false"/>
          <w:color w:val="000000"/>
          <w:sz w:val="28"/>
        </w:rPr>
        <w:t>
      По дебету счета проводится списание сумм полученных долгосрочных займов при их погашении.</w:t>
      </w:r>
    </w:p>
    <w:bookmarkEnd w:id="921"/>
    <w:bookmarkStart w:name="z1125" w:id="922"/>
    <w:p>
      <w:pPr>
        <w:spacing w:after="0"/>
        <w:ind w:left="0"/>
        <w:jc w:val="both"/>
      </w:pPr>
      <w:r>
        <w:rPr>
          <w:rFonts w:ascii="Times New Roman"/>
          <w:b w:val="false"/>
          <w:i w:val="false"/>
          <w:color w:val="000000"/>
          <w:sz w:val="28"/>
        </w:rPr>
        <w:t>
      2067. Полученный финансовый лизинг (пассивный).</w:t>
      </w:r>
    </w:p>
    <w:bookmarkEnd w:id="922"/>
    <w:p>
      <w:pPr>
        <w:spacing w:after="0"/>
        <w:ind w:left="0"/>
        <w:jc w:val="both"/>
      </w:pPr>
      <w:r>
        <w:rPr>
          <w:rFonts w:ascii="Times New Roman"/>
          <w:b w:val="false"/>
          <w:i w:val="false"/>
          <w:color w:val="000000"/>
          <w:sz w:val="28"/>
        </w:rPr>
        <w:t xml:space="preserve">
      Назначение счета: Учет сумм основного долга по финансовому лизингу, полученному от организаций, осуществляющих отдельные виды банковских операций, и (или) юридических лиц и физических лиц, являющихся индивидуальными предпринимателями, осуществляющими лизинговую деятельность в качестве лизингодателя без лицензии. </w:t>
      </w:r>
    </w:p>
    <w:p>
      <w:pPr>
        <w:spacing w:after="0"/>
        <w:ind w:left="0"/>
        <w:jc w:val="both"/>
      </w:pPr>
      <w:r>
        <w:rPr>
          <w:rFonts w:ascii="Times New Roman"/>
          <w:b w:val="false"/>
          <w:i w:val="false"/>
          <w:color w:val="000000"/>
          <w:sz w:val="28"/>
        </w:rPr>
        <w:t>
      По кредиту счета проводятся суммы основного долга по полученному финансовому лизингу.</w:t>
      </w:r>
    </w:p>
    <w:p>
      <w:pPr>
        <w:spacing w:after="0"/>
        <w:ind w:left="0"/>
        <w:jc w:val="both"/>
      </w:pPr>
      <w:r>
        <w:rPr>
          <w:rFonts w:ascii="Times New Roman"/>
          <w:b w:val="false"/>
          <w:i w:val="false"/>
          <w:color w:val="000000"/>
          <w:sz w:val="28"/>
        </w:rPr>
        <w:t>
      По дебету счета проводится списание сумм основного долга по полученному финансовому лизингу при их погашении.</w:t>
      </w:r>
    </w:p>
    <w:p>
      <w:pPr>
        <w:spacing w:after="0"/>
        <w:ind w:left="0"/>
        <w:jc w:val="both"/>
      </w:pPr>
      <w:r>
        <w:rPr>
          <w:rFonts w:ascii="Times New Roman"/>
          <w:b w:val="false"/>
          <w:i w:val="false"/>
          <w:color w:val="000000"/>
          <w:sz w:val="28"/>
        </w:rPr>
        <w:t>
      2068. Просроченная задолженность по займам и финансовому лизингу (пассивный).</w:t>
      </w:r>
    </w:p>
    <w:p>
      <w:pPr>
        <w:spacing w:after="0"/>
        <w:ind w:left="0"/>
        <w:jc w:val="both"/>
      </w:pPr>
      <w:r>
        <w:rPr>
          <w:rFonts w:ascii="Times New Roman"/>
          <w:b w:val="false"/>
          <w:i w:val="false"/>
          <w:color w:val="000000"/>
          <w:sz w:val="28"/>
        </w:rPr>
        <w:t>
      Назначение счета: Учет сумм просроченной задолженности по основной сумме долга по займам, полученным от организаций, осуществляющих отдельные виды банковских операций, и финансовому лизингу, полученному от организаций, осуществляющих отдельные виды банковских операций, и (или) юридических лиц и физических лиц, являющихся индивидуальными предпринимателями, осуществляющими лизинговую деятельность в качестве лизингодателя без лицензии.</w:t>
      </w:r>
    </w:p>
    <w:p>
      <w:pPr>
        <w:spacing w:after="0"/>
        <w:ind w:left="0"/>
        <w:jc w:val="both"/>
      </w:pPr>
      <w:r>
        <w:rPr>
          <w:rFonts w:ascii="Times New Roman"/>
          <w:b w:val="false"/>
          <w:i w:val="false"/>
          <w:color w:val="000000"/>
          <w:sz w:val="28"/>
        </w:rPr>
        <w:t>
      По кредиту счета проводятся суммы просроченной задолженности по основной сумме долга по займам и финансовому лизингу.</w:t>
      </w:r>
    </w:p>
    <w:p>
      <w:pPr>
        <w:spacing w:after="0"/>
        <w:ind w:left="0"/>
        <w:jc w:val="both"/>
      </w:pPr>
      <w:r>
        <w:rPr>
          <w:rFonts w:ascii="Times New Roman"/>
          <w:b w:val="false"/>
          <w:i w:val="false"/>
          <w:color w:val="000000"/>
          <w:sz w:val="28"/>
        </w:rPr>
        <w:t>
      По дебету счета проводится списание сумм просроченной задолженности по основной сумме долга по полученным займам и финансовому лизингу при их погашении.</w:t>
      </w:r>
    </w:p>
    <w:bookmarkStart w:name="z1133" w:id="923"/>
    <w:p>
      <w:pPr>
        <w:spacing w:after="0"/>
        <w:ind w:left="0"/>
        <w:jc w:val="both"/>
      </w:pPr>
      <w:r>
        <w:rPr>
          <w:rFonts w:ascii="Times New Roman"/>
          <w:b w:val="false"/>
          <w:i w:val="false"/>
          <w:color w:val="000000"/>
          <w:sz w:val="28"/>
        </w:rPr>
        <w:t>
      2069. Премия по полученным займам (пассивный).</w:t>
      </w:r>
    </w:p>
    <w:bookmarkEnd w:id="923"/>
    <w:bookmarkStart w:name="z1134" w:id="924"/>
    <w:p>
      <w:pPr>
        <w:spacing w:after="0"/>
        <w:ind w:left="0"/>
        <w:jc w:val="both"/>
      </w:pPr>
      <w:r>
        <w:rPr>
          <w:rFonts w:ascii="Times New Roman"/>
          <w:b w:val="false"/>
          <w:i w:val="false"/>
          <w:color w:val="000000"/>
          <w:sz w:val="28"/>
        </w:rPr>
        <w:t>
      Назначение счета: Учет сумм премии в виде превышения суммы фактически полученного займа (с учетом затрат по сделке) над погашаемой суммой займа, сумм корректировки балансовой стоимости займа при модификации, сумм корректировки, связанной с признанием процентных расходов с использованием метода эффективной процентной ставки.</w:t>
      </w:r>
    </w:p>
    <w:bookmarkEnd w:id="924"/>
    <w:p>
      <w:pPr>
        <w:spacing w:after="0"/>
        <w:ind w:left="0"/>
        <w:jc w:val="both"/>
      </w:pPr>
      <w:r>
        <w:rPr>
          <w:rFonts w:ascii="Times New Roman"/>
          <w:b w:val="false"/>
          <w:i w:val="false"/>
          <w:color w:val="000000"/>
          <w:sz w:val="28"/>
        </w:rPr>
        <w:t>
      По кредиту счета проводятся сумма премии в виде превышения суммы фактически полученного займа (с учетом затрат по сделке) над погашаемой суммой займа, сумма корректировки балансовой стоимости займа при модификации, сумма корректировки, связанной с признанием процентных расходов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дебету счета проводится сумма амортизации и (или) списание премии по полученным займам.</w:t>
      </w:r>
    </w:p>
    <w:bookmarkStart w:name="z1137" w:id="925"/>
    <w:p>
      <w:pPr>
        <w:spacing w:after="0"/>
        <w:ind w:left="0"/>
        <w:jc w:val="both"/>
      </w:pPr>
      <w:r>
        <w:rPr>
          <w:rFonts w:ascii="Times New Roman"/>
          <w:b w:val="false"/>
          <w:i w:val="false"/>
          <w:color w:val="000000"/>
          <w:sz w:val="28"/>
        </w:rPr>
        <w:t>
      2070. Дисконт по полученным займам (контрпассивный).</w:t>
      </w:r>
    </w:p>
    <w:bookmarkEnd w:id="925"/>
    <w:bookmarkStart w:name="z1138" w:id="926"/>
    <w:p>
      <w:pPr>
        <w:spacing w:after="0"/>
        <w:ind w:left="0"/>
        <w:jc w:val="both"/>
      </w:pPr>
      <w:r>
        <w:rPr>
          <w:rFonts w:ascii="Times New Roman"/>
          <w:b w:val="false"/>
          <w:i w:val="false"/>
          <w:color w:val="000000"/>
          <w:sz w:val="28"/>
        </w:rPr>
        <w:t>
      Назначение счета: Учет сумм дисконта в виде превышения погашаемой суммы займа над суммой фактически полученного займа (с учетом затрат по сделке), сумм корректировки балансовой стоимости займа при модификации, сумм корректировки, связанной с признанием процентных расходов с использованием метода эффективной процентной ставки, сумм корректировки, связанной с получением займа по нерыночной ставке процента.</w:t>
      </w:r>
    </w:p>
    <w:bookmarkEnd w:id="926"/>
    <w:p>
      <w:pPr>
        <w:spacing w:after="0"/>
        <w:ind w:left="0"/>
        <w:jc w:val="both"/>
      </w:pPr>
      <w:r>
        <w:rPr>
          <w:rFonts w:ascii="Times New Roman"/>
          <w:b w:val="false"/>
          <w:i w:val="false"/>
          <w:color w:val="000000"/>
          <w:sz w:val="28"/>
        </w:rPr>
        <w:t>
      По дебету счета проводятся сумма дисконта в виде превышения погашаемой суммы займа над суммой фактически полученного займа (с учетом затрат по сделке), сумма корректировки балансовой стоимости займа при модификации, сумма корректировки, связанной с признанием процентных расходов с использованием метода эффективной процентной ставки, сумма корректировки, связанной с получением займа по нерыночной ставке процента.</w:t>
      </w:r>
    </w:p>
    <w:p>
      <w:pPr>
        <w:spacing w:after="0"/>
        <w:ind w:left="0"/>
        <w:jc w:val="both"/>
      </w:pPr>
      <w:r>
        <w:rPr>
          <w:rFonts w:ascii="Times New Roman"/>
          <w:b w:val="false"/>
          <w:i w:val="false"/>
          <w:color w:val="000000"/>
          <w:sz w:val="28"/>
        </w:rPr>
        <w:t>
      По кредиту счета проводится сумма амортизации и (или) списание дисконта по полученным займам.</w:t>
      </w:r>
    </w:p>
    <w:bookmarkStart w:name="z1141" w:id="927"/>
    <w:p>
      <w:pPr>
        <w:spacing w:after="0"/>
        <w:ind w:left="0"/>
        <w:jc w:val="both"/>
      </w:pPr>
      <w:r>
        <w:rPr>
          <w:rFonts w:ascii="Times New Roman"/>
          <w:b w:val="false"/>
          <w:i w:val="false"/>
          <w:color w:val="000000"/>
          <w:sz w:val="28"/>
        </w:rPr>
        <w:t>
      2111. Займы овернайт, полученные от Национального Банка Республики Казахстан (пассивный).</w:t>
      </w:r>
    </w:p>
    <w:bookmarkEnd w:id="927"/>
    <w:bookmarkStart w:name="z1142" w:id="928"/>
    <w:p>
      <w:pPr>
        <w:spacing w:after="0"/>
        <w:ind w:left="0"/>
        <w:jc w:val="both"/>
      </w:pPr>
      <w:r>
        <w:rPr>
          <w:rFonts w:ascii="Times New Roman"/>
          <w:b w:val="false"/>
          <w:i w:val="false"/>
          <w:color w:val="000000"/>
          <w:sz w:val="28"/>
        </w:rPr>
        <w:t>
      Назначение счета: Учет сумм займов овернайт, полученных от Национального Банка Республики Казахстан.</w:t>
      </w:r>
    </w:p>
    <w:bookmarkEnd w:id="928"/>
    <w:bookmarkStart w:name="z1143" w:id="929"/>
    <w:p>
      <w:pPr>
        <w:spacing w:after="0"/>
        <w:ind w:left="0"/>
        <w:jc w:val="both"/>
      </w:pPr>
      <w:r>
        <w:rPr>
          <w:rFonts w:ascii="Times New Roman"/>
          <w:b w:val="false"/>
          <w:i w:val="false"/>
          <w:color w:val="000000"/>
          <w:sz w:val="28"/>
        </w:rPr>
        <w:t>
      По кредиту счета проводятся суммы займов овернайт, полученных от Национального Банка Республики Казахстан.</w:t>
      </w:r>
    </w:p>
    <w:bookmarkEnd w:id="929"/>
    <w:bookmarkStart w:name="z1144" w:id="930"/>
    <w:p>
      <w:pPr>
        <w:spacing w:after="0"/>
        <w:ind w:left="0"/>
        <w:jc w:val="both"/>
      </w:pPr>
      <w:r>
        <w:rPr>
          <w:rFonts w:ascii="Times New Roman"/>
          <w:b w:val="false"/>
          <w:i w:val="false"/>
          <w:color w:val="000000"/>
          <w:sz w:val="28"/>
        </w:rPr>
        <w:t>
      По дебету счета проводится списание сумм полученных займов овернайт при их возврате.</w:t>
      </w:r>
    </w:p>
    <w:bookmarkEnd w:id="930"/>
    <w:bookmarkStart w:name="z1145" w:id="931"/>
    <w:p>
      <w:pPr>
        <w:spacing w:after="0"/>
        <w:ind w:left="0"/>
        <w:jc w:val="both"/>
      </w:pPr>
      <w:r>
        <w:rPr>
          <w:rFonts w:ascii="Times New Roman"/>
          <w:b w:val="false"/>
          <w:i w:val="false"/>
          <w:color w:val="000000"/>
          <w:sz w:val="28"/>
        </w:rPr>
        <w:t>
      2112. Займы овернайт, полученные от иностранных центральных банков (пассивный).</w:t>
      </w:r>
    </w:p>
    <w:bookmarkEnd w:id="931"/>
    <w:bookmarkStart w:name="z1146" w:id="932"/>
    <w:p>
      <w:pPr>
        <w:spacing w:after="0"/>
        <w:ind w:left="0"/>
        <w:jc w:val="both"/>
      </w:pPr>
      <w:r>
        <w:rPr>
          <w:rFonts w:ascii="Times New Roman"/>
          <w:b w:val="false"/>
          <w:i w:val="false"/>
          <w:color w:val="000000"/>
          <w:sz w:val="28"/>
        </w:rPr>
        <w:t>
      Назначение счета: Учет сумм займов овернайт, полученных от иностранных центральных банков.</w:t>
      </w:r>
    </w:p>
    <w:bookmarkEnd w:id="932"/>
    <w:bookmarkStart w:name="z1147" w:id="933"/>
    <w:p>
      <w:pPr>
        <w:spacing w:after="0"/>
        <w:ind w:left="0"/>
        <w:jc w:val="both"/>
      </w:pPr>
      <w:r>
        <w:rPr>
          <w:rFonts w:ascii="Times New Roman"/>
          <w:b w:val="false"/>
          <w:i w:val="false"/>
          <w:color w:val="000000"/>
          <w:sz w:val="28"/>
        </w:rPr>
        <w:t>
      По кредиту с чета проводятся суммы займов овернайт, полученных от иностранного центрального банка.</w:t>
      </w:r>
    </w:p>
    <w:bookmarkEnd w:id="933"/>
    <w:bookmarkStart w:name="z1148" w:id="934"/>
    <w:p>
      <w:pPr>
        <w:spacing w:after="0"/>
        <w:ind w:left="0"/>
        <w:jc w:val="both"/>
      </w:pPr>
      <w:r>
        <w:rPr>
          <w:rFonts w:ascii="Times New Roman"/>
          <w:b w:val="false"/>
          <w:i w:val="false"/>
          <w:color w:val="000000"/>
          <w:sz w:val="28"/>
        </w:rPr>
        <w:t>
      По дебету счета проводится списание сумм полученных займов овернайт при их возврате.</w:t>
      </w:r>
    </w:p>
    <w:bookmarkEnd w:id="934"/>
    <w:bookmarkStart w:name="z1149" w:id="935"/>
    <w:p>
      <w:pPr>
        <w:spacing w:after="0"/>
        <w:ind w:left="0"/>
        <w:jc w:val="both"/>
      </w:pPr>
      <w:r>
        <w:rPr>
          <w:rFonts w:ascii="Times New Roman"/>
          <w:b w:val="false"/>
          <w:i w:val="false"/>
          <w:color w:val="000000"/>
          <w:sz w:val="28"/>
        </w:rPr>
        <w:t>
      2113. Займы овернайт, полученные от других банков (пассивный).</w:t>
      </w:r>
    </w:p>
    <w:bookmarkEnd w:id="935"/>
    <w:bookmarkStart w:name="z1150" w:id="936"/>
    <w:p>
      <w:pPr>
        <w:spacing w:after="0"/>
        <w:ind w:left="0"/>
        <w:jc w:val="both"/>
      </w:pPr>
      <w:r>
        <w:rPr>
          <w:rFonts w:ascii="Times New Roman"/>
          <w:b w:val="false"/>
          <w:i w:val="false"/>
          <w:color w:val="000000"/>
          <w:sz w:val="28"/>
        </w:rPr>
        <w:t>
      Назначение счета: Учет сумм займов овернайт, полученных от других банков.</w:t>
      </w:r>
    </w:p>
    <w:bookmarkEnd w:id="936"/>
    <w:bookmarkStart w:name="z1151" w:id="937"/>
    <w:p>
      <w:pPr>
        <w:spacing w:after="0"/>
        <w:ind w:left="0"/>
        <w:jc w:val="both"/>
      </w:pPr>
      <w:r>
        <w:rPr>
          <w:rFonts w:ascii="Times New Roman"/>
          <w:b w:val="false"/>
          <w:i w:val="false"/>
          <w:color w:val="000000"/>
          <w:sz w:val="28"/>
        </w:rPr>
        <w:t>
      По кредиту счета проводятся суммы займов овернайт, полученных от другого банка.</w:t>
      </w:r>
    </w:p>
    <w:bookmarkEnd w:id="937"/>
    <w:bookmarkStart w:name="z1152" w:id="938"/>
    <w:p>
      <w:pPr>
        <w:spacing w:after="0"/>
        <w:ind w:left="0"/>
        <w:jc w:val="both"/>
      </w:pPr>
      <w:r>
        <w:rPr>
          <w:rFonts w:ascii="Times New Roman"/>
          <w:b w:val="false"/>
          <w:i w:val="false"/>
          <w:color w:val="000000"/>
          <w:sz w:val="28"/>
        </w:rPr>
        <w:t>
      По дебету счета проводится списание сумм полученных займов овернайт при их возврате.</w:t>
      </w:r>
    </w:p>
    <w:bookmarkEnd w:id="938"/>
    <w:bookmarkStart w:name="z1153" w:id="939"/>
    <w:p>
      <w:pPr>
        <w:spacing w:after="0"/>
        <w:ind w:left="0"/>
        <w:jc w:val="both"/>
      </w:pPr>
      <w:r>
        <w:rPr>
          <w:rFonts w:ascii="Times New Roman"/>
          <w:b w:val="false"/>
          <w:i w:val="false"/>
          <w:color w:val="000000"/>
          <w:sz w:val="28"/>
        </w:rPr>
        <w:t>
      2121. Срочные вклады Национального Банка Республики Казахстан (пассивный).</w:t>
      </w:r>
    </w:p>
    <w:bookmarkEnd w:id="939"/>
    <w:bookmarkStart w:name="z1154" w:id="940"/>
    <w:p>
      <w:pPr>
        <w:spacing w:after="0"/>
        <w:ind w:left="0"/>
        <w:jc w:val="both"/>
      </w:pPr>
      <w:r>
        <w:rPr>
          <w:rFonts w:ascii="Times New Roman"/>
          <w:b w:val="false"/>
          <w:i w:val="false"/>
          <w:color w:val="000000"/>
          <w:sz w:val="28"/>
        </w:rPr>
        <w:t>
      Назначение счета: Учет сумм срочных вкладов, принятых банком от Национального Банка Республики Казахстан по договору банковского вклада.</w:t>
      </w:r>
    </w:p>
    <w:bookmarkEnd w:id="940"/>
    <w:bookmarkStart w:name="z1155" w:id="941"/>
    <w:p>
      <w:pPr>
        <w:spacing w:after="0"/>
        <w:ind w:left="0"/>
        <w:jc w:val="both"/>
      </w:pPr>
      <w:r>
        <w:rPr>
          <w:rFonts w:ascii="Times New Roman"/>
          <w:b w:val="false"/>
          <w:i w:val="false"/>
          <w:color w:val="000000"/>
          <w:sz w:val="28"/>
        </w:rPr>
        <w:t>
      По кредиту счета проводятся суммы срочных вкладов, принятых банком от Национального Банка Республики Казахстан.</w:t>
      </w:r>
    </w:p>
    <w:bookmarkEnd w:id="941"/>
    <w:bookmarkStart w:name="z1156" w:id="942"/>
    <w:p>
      <w:pPr>
        <w:spacing w:after="0"/>
        <w:ind w:left="0"/>
        <w:jc w:val="both"/>
      </w:pPr>
      <w:r>
        <w:rPr>
          <w:rFonts w:ascii="Times New Roman"/>
          <w:b w:val="false"/>
          <w:i w:val="false"/>
          <w:color w:val="000000"/>
          <w:sz w:val="28"/>
        </w:rPr>
        <w:t>
      По дебету счета проводится списание сумм принятых срочных вкладов при их возврате банком.</w:t>
      </w:r>
    </w:p>
    <w:bookmarkEnd w:id="942"/>
    <w:bookmarkStart w:name="z1157" w:id="943"/>
    <w:p>
      <w:pPr>
        <w:spacing w:after="0"/>
        <w:ind w:left="0"/>
        <w:jc w:val="both"/>
      </w:pPr>
      <w:r>
        <w:rPr>
          <w:rFonts w:ascii="Times New Roman"/>
          <w:b w:val="false"/>
          <w:i w:val="false"/>
          <w:color w:val="000000"/>
          <w:sz w:val="28"/>
        </w:rPr>
        <w:t>
      2122. Срочные вклады иностранных центральных банков (пассивный).</w:t>
      </w:r>
    </w:p>
    <w:bookmarkEnd w:id="943"/>
    <w:bookmarkStart w:name="z1158" w:id="944"/>
    <w:p>
      <w:pPr>
        <w:spacing w:after="0"/>
        <w:ind w:left="0"/>
        <w:jc w:val="both"/>
      </w:pPr>
      <w:r>
        <w:rPr>
          <w:rFonts w:ascii="Times New Roman"/>
          <w:b w:val="false"/>
          <w:i w:val="false"/>
          <w:color w:val="000000"/>
          <w:sz w:val="28"/>
        </w:rPr>
        <w:t>
      Назначение счета: Учет сумм срочных вкладов, принятых банком от иностранных центральных банков по договору банковского вклада.</w:t>
      </w:r>
    </w:p>
    <w:bookmarkEnd w:id="944"/>
    <w:bookmarkStart w:name="z1159" w:id="945"/>
    <w:p>
      <w:pPr>
        <w:spacing w:after="0"/>
        <w:ind w:left="0"/>
        <w:jc w:val="both"/>
      </w:pPr>
      <w:r>
        <w:rPr>
          <w:rFonts w:ascii="Times New Roman"/>
          <w:b w:val="false"/>
          <w:i w:val="false"/>
          <w:color w:val="000000"/>
          <w:sz w:val="28"/>
        </w:rPr>
        <w:t>
      По кредиту счета проводятся суммы срочных вкладов, принятых банком от иностранного центрального банка.</w:t>
      </w:r>
    </w:p>
    <w:bookmarkEnd w:id="945"/>
    <w:bookmarkStart w:name="z1160" w:id="946"/>
    <w:p>
      <w:pPr>
        <w:spacing w:after="0"/>
        <w:ind w:left="0"/>
        <w:jc w:val="both"/>
      </w:pPr>
      <w:r>
        <w:rPr>
          <w:rFonts w:ascii="Times New Roman"/>
          <w:b w:val="false"/>
          <w:i w:val="false"/>
          <w:color w:val="000000"/>
          <w:sz w:val="28"/>
        </w:rPr>
        <w:t>
      По дебету счета проводится списание сумм принятых срочных вкладов при их возврате банком.</w:t>
      </w:r>
    </w:p>
    <w:bookmarkEnd w:id="946"/>
    <w:bookmarkStart w:name="z1161" w:id="947"/>
    <w:p>
      <w:pPr>
        <w:spacing w:after="0"/>
        <w:ind w:left="0"/>
        <w:jc w:val="both"/>
      </w:pPr>
      <w:r>
        <w:rPr>
          <w:rFonts w:ascii="Times New Roman"/>
          <w:b w:val="false"/>
          <w:i w:val="false"/>
          <w:color w:val="000000"/>
          <w:sz w:val="28"/>
        </w:rPr>
        <w:t>
      2123. Краткосрочные вклады других банков (до одного месяца) (пассивный).</w:t>
      </w:r>
    </w:p>
    <w:bookmarkEnd w:id="947"/>
    <w:bookmarkStart w:name="z1162" w:id="948"/>
    <w:p>
      <w:pPr>
        <w:spacing w:after="0"/>
        <w:ind w:left="0"/>
        <w:jc w:val="both"/>
      </w:pPr>
      <w:r>
        <w:rPr>
          <w:rFonts w:ascii="Times New Roman"/>
          <w:b w:val="false"/>
          <w:i w:val="false"/>
          <w:color w:val="000000"/>
          <w:sz w:val="28"/>
        </w:rPr>
        <w:t>
      Назначение счета: Учет сумм вкладов, принятых от других банков по договору банковского вклада на срок до одного месяца включительно.</w:t>
      </w:r>
    </w:p>
    <w:bookmarkEnd w:id="948"/>
    <w:bookmarkStart w:name="z1163" w:id="949"/>
    <w:p>
      <w:pPr>
        <w:spacing w:after="0"/>
        <w:ind w:left="0"/>
        <w:jc w:val="both"/>
      </w:pPr>
      <w:r>
        <w:rPr>
          <w:rFonts w:ascii="Times New Roman"/>
          <w:b w:val="false"/>
          <w:i w:val="false"/>
          <w:color w:val="000000"/>
          <w:sz w:val="28"/>
        </w:rPr>
        <w:t>
      По кредиту счета проводятся суммы краткосрочных вкладов, принятых от другого банка. По дебету счета проводится списание сумм принятых краткосрочных вкладов при их возврате.</w:t>
      </w:r>
    </w:p>
    <w:bookmarkEnd w:id="949"/>
    <w:bookmarkStart w:name="z1164" w:id="950"/>
    <w:p>
      <w:pPr>
        <w:spacing w:after="0"/>
        <w:ind w:left="0"/>
        <w:jc w:val="both"/>
      </w:pPr>
      <w:r>
        <w:rPr>
          <w:rFonts w:ascii="Times New Roman"/>
          <w:b w:val="false"/>
          <w:i w:val="false"/>
          <w:color w:val="000000"/>
          <w:sz w:val="28"/>
        </w:rPr>
        <w:t>
      2124. Краткосрочные вклады других банков (до одного года) (пассивный).</w:t>
      </w:r>
    </w:p>
    <w:bookmarkEnd w:id="950"/>
    <w:bookmarkStart w:name="z1165" w:id="951"/>
    <w:p>
      <w:pPr>
        <w:spacing w:after="0"/>
        <w:ind w:left="0"/>
        <w:jc w:val="both"/>
      </w:pPr>
      <w:r>
        <w:rPr>
          <w:rFonts w:ascii="Times New Roman"/>
          <w:b w:val="false"/>
          <w:i w:val="false"/>
          <w:color w:val="000000"/>
          <w:sz w:val="28"/>
        </w:rPr>
        <w:t>
      Назначение счета: Учет сумм вкладов, принятых от других банков по договору банковского вклада на срок до одного года включительно.</w:t>
      </w:r>
    </w:p>
    <w:bookmarkEnd w:id="951"/>
    <w:bookmarkStart w:name="z1166" w:id="952"/>
    <w:p>
      <w:pPr>
        <w:spacing w:after="0"/>
        <w:ind w:left="0"/>
        <w:jc w:val="both"/>
      </w:pPr>
      <w:r>
        <w:rPr>
          <w:rFonts w:ascii="Times New Roman"/>
          <w:b w:val="false"/>
          <w:i w:val="false"/>
          <w:color w:val="000000"/>
          <w:sz w:val="28"/>
        </w:rPr>
        <w:t>
      По кредиту счета проводятся суммы краткосрочных вкладов, принятых от другого банка.</w:t>
      </w:r>
    </w:p>
    <w:bookmarkEnd w:id="952"/>
    <w:bookmarkStart w:name="z1167" w:id="953"/>
    <w:p>
      <w:pPr>
        <w:spacing w:after="0"/>
        <w:ind w:left="0"/>
        <w:jc w:val="both"/>
      </w:pPr>
      <w:r>
        <w:rPr>
          <w:rFonts w:ascii="Times New Roman"/>
          <w:b w:val="false"/>
          <w:i w:val="false"/>
          <w:color w:val="000000"/>
          <w:sz w:val="28"/>
        </w:rPr>
        <w:t>
      По дебету счета проводится списание сумм принятых краткосрочных вкладов при их возврате.</w:t>
      </w:r>
    </w:p>
    <w:bookmarkEnd w:id="953"/>
    <w:bookmarkStart w:name="z1168" w:id="954"/>
    <w:p>
      <w:pPr>
        <w:spacing w:after="0"/>
        <w:ind w:left="0"/>
        <w:jc w:val="both"/>
      </w:pPr>
      <w:r>
        <w:rPr>
          <w:rFonts w:ascii="Times New Roman"/>
          <w:b w:val="false"/>
          <w:i w:val="false"/>
          <w:color w:val="000000"/>
          <w:sz w:val="28"/>
        </w:rPr>
        <w:t>
      2125. Вклады, привлеченные от других банков на одну ночь (пассивный).</w:t>
      </w:r>
    </w:p>
    <w:bookmarkEnd w:id="954"/>
    <w:bookmarkStart w:name="z1169" w:id="955"/>
    <w:p>
      <w:pPr>
        <w:spacing w:after="0"/>
        <w:ind w:left="0"/>
        <w:jc w:val="both"/>
      </w:pPr>
      <w:r>
        <w:rPr>
          <w:rFonts w:ascii="Times New Roman"/>
          <w:b w:val="false"/>
          <w:i w:val="false"/>
          <w:color w:val="000000"/>
          <w:sz w:val="28"/>
        </w:rPr>
        <w:t>
      Назначение счета: Учет сумм вкладов, привлеченных от других банков до начала рабочего дня, следующего за днем привлечения вклада.</w:t>
      </w:r>
    </w:p>
    <w:bookmarkEnd w:id="955"/>
    <w:bookmarkStart w:name="z1170" w:id="956"/>
    <w:p>
      <w:pPr>
        <w:spacing w:after="0"/>
        <w:ind w:left="0"/>
        <w:jc w:val="both"/>
      </w:pPr>
      <w:r>
        <w:rPr>
          <w:rFonts w:ascii="Times New Roman"/>
          <w:b w:val="false"/>
          <w:i w:val="false"/>
          <w:color w:val="000000"/>
          <w:sz w:val="28"/>
        </w:rPr>
        <w:t>
      По кредиту счета проводятся суммы вкладов, привлеченных от другого банка до начала рабочего дня, следующего за днем привлечения вклада.</w:t>
      </w:r>
    </w:p>
    <w:bookmarkEnd w:id="956"/>
    <w:bookmarkStart w:name="z1171" w:id="957"/>
    <w:p>
      <w:pPr>
        <w:spacing w:after="0"/>
        <w:ind w:left="0"/>
        <w:jc w:val="both"/>
      </w:pPr>
      <w:r>
        <w:rPr>
          <w:rFonts w:ascii="Times New Roman"/>
          <w:b w:val="false"/>
          <w:i w:val="false"/>
          <w:color w:val="000000"/>
          <w:sz w:val="28"/>
        </w:rPr>
        <w:t>
      По дебету счета проводится списание сумм привлеченных вкладов на одну ночь при их возврате.</w:t>
      </w:r>
    </w:p>
    <w:bookmarkEnd w:id="957"/>
    <w:bookmarkStart w:name="z1172" w:id="958"/>
    <w:p>
      <w:pPr>
        <w:spacing w:after="0"/>
        <w:ind w:left="0"/>
        <w:jc w:val="both"/>
      </w:pPr>
      <w:r>
        <w:rPr>
          <w:rFonts w:ascii="Times New Roman"/>
          <w:b w:val="false"/>
          <w:i w:val="false"/>
          <w:color w:val="000000"/>
          <w:sz w:val="28"/>
        </w:rPr>
        <w:t>
      2126. Срочные вклады других банков в аффинированных драгоценных металлах (пассивный).</w:t>
      </w:r>
    </w:p>
    <w:bookmarkEnd w:id="958"/>
    <w:bookmarkStart w:name="z1173" w:id="959"/>
    <w:p>
      <w:pPr>
        <w:spacing w:after="0"/>
        <w:ind w:left="0"/>
        <w:jc w:val="both"/>
      </w:pPr>
      <w:r>
        <w:rPr>
          <w:rFonts w:ascii="Times New Roman"/>
          <w:b w:val="false"/>
          <w:i w:val="false"/>
          <w:color w:val="000000"/>
          <w:sz w:val="28"/>
        </w:rPr>
        <w:t>
      Назначение счета: Учет стоимости аффинированных драгоценных металлов, принятых от других банков по договору срочного вклада.</w:t>
      </w:r>
    </w:p>
    <w:bookmarkEnd w:id="959"/>
    <w:bookmarkStart w:name="z1174" w:id="960"/>
    <w:p>
      <w:pPr>
        <w:spacing w:after="0"/>
        <w:ind w:left="0"/>
        <w:jc w:val="both"/>
      </w:pPr>
      <w:r>
        <w:rPr>
          <w:rFonts w:ascii="Times New Roman"/>
          <w:b w:val="false"/>
          <w:i w:val="false"/>
          <w:color w:val="000000"/>
          <w:sz w:val="28"/>
        </w:rPr>
        <w:t>
      По кредиту счета проводится стоимость аффинированных драгоценных металлов, принятых от других банков по договору срочного вклада.</w:t>
      </w:r>
    </w:p>
    <w:bookmarkEnd w:id="960"/>
    <w:bookmarkStart w:name="z1175" w:id="961"/>
    <w:p>
      <w:pPr>
        <w:spacing w:after="0"/>
        <w:ind w:left="0"/>
        <w:jc w:val="both"/>
      </w:pPr>
      <w:r>
        <w:rPr>
          <w:rFonts w:ascii="Times New Roman"/>
          <w:b w:val="false"/>
          <w:i w:val="false"/>
          <w:color w:val="000000"/>
          <w:sz w:val="28"/>
        </w:rPr>
        <w:t>
      По дебету счета проводится списание стоимости аффинированных драгоценных металлов, принятых от других банков по договору срочного вклада, при их возврате.</w:t>
      </w:r>
    </w:p>
    <w:bookmarkEnd w:id="961"/>
    <w:bookmarkStart w:name="z1176" w:id="962"/>
    <w:p>
      <w:pPr>
        <w:spacing w:after="0"/>
        <w:ind w:left="0"/>
        <w:jc w:val="both"/>
      </w:pPr>
      <w:r>
        <w:rPr>
          <w:rFonts w:ascii="Times New Roman"/>
          <w:b w:val="false"/>
          <w:i w:val="false"/>
          <w:color w:val="000000"/>
          <w:sz w:val="28"/>
        </w:rPr>
        <w:t>
      2127. Долгосрочные вклады других банков (пассивный).</w:t>
      </w:r>
    </w:p>
    <w:bookmarkEnd w:id="962"/>
    <w:bookmarkStart w:name="z1177" w:id="963"/>
    <w:p>
      <w:pPr>
        <w:spacing w:after="0"/>
        <w:ind w:left="0"/>
        <w:jc w:val="both"/>
      </w:pPr>
      <w:r>
        <w:rPr>
          <w:rFonts w:ascii="Times New Roman"/>
          <w:b w:val="false"/>
          <w:i w:val="false"/>
          <w:color w:val="000000"/>
          <w:sz w:val="28"/>
        </w:rPr>
        <w:t>
      Назначение счета: Учет сумм вкладов, принятых от других банков по договору банковского вклада на срок свыше одного года.</w:t>
      </w:r>
    </w:p>
    <w:bookmarkEnd w:id="963"/>
    <w:bookmarkStart w:name="z1178" w:id="964"/>
    <w:p>
      <w:pPr>
        <w:spacing w:after="0"/>
        <w:ind w:left="0"/>
        <w:jc w:val="both"/>
      </w:pPr>
      <w:r>
        <w:rPr>
          <w:rFonts w:ascii="Times New Roman"/>
          <w:b w:val="false"/>
          <w:i w:val="false"/>
          <w:color w:val="000000"/>
          <w:sz w:val="28"/>
        </w:rPr>
        <w:t>
      По кредиту счета проводятся суммы долгосрочных вкладов, принятых от другого банка.</w:t>
      </w:r>
    </w:p>
    <w:bookmarkEnd w:id="964"/>
    <w:bookmarkStart w:name="z1179" w:id="965"/>
    <w:p>
      <w:pPr>
        <w:spacing w:after="0"/>
        <w:ind w:left="0"/>
        <w:jc w:val="both"/>
      </w:pPr>
      <w:r>
        <w:rPr>
          <w:rFonts w:ascii="Times New Roman"/>
          <w:b w:val="false"/>
          <w:i w:val="false"/>
          <w:color w:val="000000"/>
          <w:sz w:val="28"/>
        </w:rPr>
        <w:t>
      По дебету счета проводится списание сумм принятых долгосрочных вкладов при их возврате.</w:t>
      </w:r>
    </w:p>
    <w:bookmarkEnd w:id="965"/>
    <w:bookmarkStart w:name="z1180" w:id="966"/>
    <w:p>
      <w:pPr>
        <w:spacing w:after="0"/>
        <w:ind w:left="0"/>
        <w:jc w:val="both"/>
      </w:pPr>
      <w:r>
        <w:rPr>
          <w:rFonts w:ascii="Times New Roman"/>
          <w:b w:val="false"/>
          <w:i w:val="false"/>
          <w:color w:val="000000"/>
          <w:sz w:val="28"/>
        </w:rPr>
        <w:t>
      2128. Счет положительной корректировки стоимости срочного вклада, привлеченного от других банков (пассивный).</w:t>
      </w:r>
    </w:p>
    <w:bookmarkEnd w:id="966"/>
    <w:bookmarkStart w:name="z1181" w:id="967"/>
    <w:p>
      <w:pPr>
        <w:spacing w:after="0"/>
        <w:ind w:left="0"/>
        <w:jc w:val="both"/>
      </w:pPr>
      <w:r>
        <w:rPr>
          <w:rFonts w:ascii="Times New Roman"/>
          <w:b w:val="false"/>
          <w:i w:val="false"/>
          <w:color w:val="000000"/>
          <w:sz w:val="28"/>
        </w:rPr>
        <w:t>
      Назначение счета: Учет сумм положительной корректировки учетной (балансовой) стоимости срочного вклада, привлеченного от других банков со сроком погашения свыше одного года, возникшей в результате увеличения справедливой стоимости данного вклада.</w:t>
      </w:r>
    </w:p>
    <w:bookmarkEnd w:id="967"/>
    <w:bookmarkStart w:name="z1182" w:id="968"/>
    <w:p>
      <w:pPr>
        <w:spacing w:after="0"/>
        <w:ind w:left="0"/>
        <w:jc w:val="both"/>
      </w:pPr>
      <w:r>
        <w:rPr>
          <w:rFonts w:ascii="Times New Roman"/>
          <w:b w:val="false"/>
          <w:i w:val="false"/>
          <w:color w:val="000000"/>
          <w:sz w:val="28"/>
        </w:rPr>
        <w:t>
      По кредиту счета проводится сумма положительной корректировки учетной (балансовой) стоимости срочного вклада, привлеченного от другого банка со сроком погашения свыше одного года, возникшей в результате увеличения справедливой стоимости данного вклада.</w:t>
      </w:r>
    </w:p>
    <w:bookmarkEnd w:id="968"/>
    <w:bookmarkStart w:name="z1183" w:id="969"/>
    <w:p>
      <w:pPr>
        <w:spacing w:after="0"/>
        <w:ind w:left="0"/>
        <w:jc w:val="both"/>
      </w:pPr>
      <w:r>
        <w:rPr>
          <w:rFonts w:ascii="Times New Roman"/>
          <w:b w:val="false"/>
          <w:i w:val="false"/>
          <w:color w:val="000000"/>
          <w:sz w:val="28"/>
        </w:rPr>
        <w:t>
      По дебету счета проводится списание сумм положительной корректировки учетной (балансовой) стоимости привлеченного вклада при сальдировании данной суммы с балансовым счетом № 2129.</w:t>
      </w:r>
    </w:p>
    <w:bookmarkEnd w:id="969"/>
    <w:bookmarkStart w:name="z1184" w:id="970"/>
    <w:p>
      <w:pPr>
        <w:spacing w:after="0"/>
        <w:ind w:left="0"/>
        <w:jc w:val="both"/>
      </w:pPr>
      <w:r>
        <w:rPr>
          <w:rFonts w:ascii="Times New Roman"/>
          <w:b w:val="false"/>
          <w:i w:val="false"/>
          <w:color w:val="000000"/>
          <w:sz w:val="28"/>
        </w:rPr>
        <w:t>
      2129. Счет отрицательной корректировки стоимости срочного вклада, привлеченного от других банков (контрпассивный).</w:t>
      </w:r>
    </w:p>
    <w:bookmarkEnd w:id="970"/>
    <w:bookmarkStart w:name="z1185" w:id="971"/>
    <w:p>
      <w:pPr>
        <w:spacing w:after="0"/>
        <w:ind w:left="0"/>
        <w:jc w:val="both"/>
      </w:pPr>
      <w:r>
        <w:rPr>
          <w:rFonts w:ascii="Times New Roman"/>
          <w:b w:val="false"/>
          <w:i w:val="false"/>
          <w:color w:val="000000"/>
          <w:sz w:val="28"/>
        </w:rPr>
        <w:t>
      Назначение счета: Учет сумм отрицательной корректировки учетной (балансовой) стоимости срочного вклада, привлеченного от других банков со сроком погашения свыше одного года, возникшей в результате уменьшения справедливой стоимости данного вклада.</w:t>
      </w:r>
    </w:p>
    <w:bookmarkEnd w:id="971"/>
    <w:bookmarkStart w:name="z1186" w:id="972"/>
    <w:p>
      <w:pPr>
        <w:spacing w:after="0"/>
        <w:ind w:left="0"/>
        <w:jc w:val="both"/>
      </w:pPr>
      <w:r>
        <w:rPr>
          <w:rFonts w:ascii="Times New Roman"/>
          <w:b w:val="false"/>
          <w:i w:val="false"/>
          <w:color w:val="000000"/>
          <w:sz w:val="28"/>
        </w:rPr>
        <w:t>
      По дебету счета проводится сумма отрицательной корректировки учетной (балансовой) стоимости срочного вклада, привлеченного от другого банка со сроком погашения свыше одного года, возникшей в результате уменьшения справедливой стоимости данного вклада.</w:t>
      </w:r>
    </w:p>
    <w:bookmarkEnd w:id="972"/>
    <w:bookmarkStart w:name="z1187" w:id="973"/>
    <w:p>
      <w:pPr>
        <w:spacing w:after="0"/>
        <w:ind w:left="0"/>
        <w:jc w:val="both"/>
      </w:pPr>
      <w:r>
        <w:rPr>
          <w:rFonts w:ascii="Times New Roman"/>
          <w:b w:val="false"/>
          <w:i w:val="false"/>
          <w:color w:val="000000"/>
          <w:sz w:val="28"/>
        </w:rPr>
        <w:t>
      По кредиту счета проводится списание сумм отрицательной корректировки учетной (балансовой) стоимости привлеченного вклада при сальдировании данной суммы с балансовым счетом № 2128.</w:t>
      </w:r>
    </w:p>
    <w:bookmarkEnd w:id="973"/>
    <w:bookmarkStart w:name="z1188" w:id="974"/>
    <w:p>
      <w:pPr>
        <w:spacing w:after="0"/>
        <w:ind w:left="0"/>
        <w:jc w:val="both"/>
      </w:pPr>
      <w:r>
        <w:rPr>
          <w:rFonts w:ascii="Times New Roman"/>
          <w:b w:val="false"/>
          <w:i w:val="false"/>
          <w:color w:val="000000"/>
          <w:sz w:val="28"/>
        </w:rPr>
        <w:t>
      2130. Вклад, являющийся обеспечением обязательств других банков (пассивный).</w:t>
      </w:r>
    </w:p>
    <w:bookmarkEnd w:id="974"/>
    <w:bookmarkStart w:name="z1189" w:id="975"/>
    <w:p>
      <w:pPr>
        <w:spacing w:after="0"/>
        <w:ind w:left="0"/>
        <w:jc w:val="both"/>
      </w:pPr>
      <w:r>
        <w:rPr>
          <w:rFonts w:ascii="Times New Roman"/>
          <w:b w:val="false"/>
          <w:i w:val="false"/>
          <w:color w:val="000000"/>
          <w:sz w:val="28"/>
        </w:rPr>
        <w:t>
      Назначение счета: Учет сумм денег (вклада) других банков, принятых по договору банковского вклада и по договору о залоге в качестве обеспечения (гарантия, ипотека) их обязательств, владение и пользование которыми осуществляется залогодателем. Данный счет является банковским счетом.</w:t>
      </w:r>
    </w:p>
    <w:bookmarkEnd w:id="975"/>
    <w:bookmarkStart w:name="z1190" w:id="976"/>
    <w:p>
      <w:pPr>
        <w:spacing w:after="0"/>
        <w:ind w:left="0"/>
        <w:jc w:val="both"/>
      </w:pPr>
      <w:r>
        <w:rPr>
          <w:rFonts w:ascii="Times New Roman"/>
          <w:b w:val="false"/>
          <w:i w:val="false"/>
          <w:color w:val="000000"/>
          <w:sz w:val="28"/>
        </w:rPr>
        <w:t>
      По кредиту счета проводятся суммы денег (вклада) другого банка, принятых в качестве обеспечения (гарантия, ипотека) его обязательств.</w:t>
      </w:r>
    </w:p>
    <w:bookmarkEnd w:id="976"/>
    <w:bookmarkStart w:name="z1191" w:id="977"/>
    <w:p>
      <w:pPr>
        <w:spacing w:after="0"/>
        <w:ind w:left="0"/>
        <w:jc w:val="both"/>
      </w:pPr>
      <w:r>
        <w:rPr>
          <w:rFonts w:ascii="Times New Roman"/>
          <w:b w:val="false"/>
          <w:i w:val="false"/>
          <w:color w:val="000000"/>
          <w:sz w:val="28"/>
        </w:rPr>
        <w:t>
      По дебету счета проводится списание сумм денег (вклада) другого банка, принятых в качестве обеспечения (гарантия, ипотека) его обязательств, в соответствии с условиями договора банковского вклада и о залоге и законодательством Республики Казахстан.</w:t>
      </w:r>
    </w:p>
    <w:bookmarkEnd w:id="977"/>
    <w:bookmarkStart w:name="z1192" w:id="978"/>
    <w:p>
      <w:pPr>
        <w:spacing w:after="0"/>
        <w:ind w:left="0"/>
        <w:jc w:val="both"/>
      </w:pPr>
      <w:r>
        <w:rPr>
          <w:rFonts w:ascii="Times New Roman"/>
          <w:b w:val="false"/>
          <w:i w:val="false"/>
          <w:color w:val="000000"/>
          <w:sz w:val="28"/>
        </w:rPr>
        <w:t>
      2131. Счет хранения денег, принятых в качестве обеспечения (заклад, задаток) обязательств других банков и финансовых организаций (пассивный).</w:t>
      </w:r>
    </w:p>
    <w:bookmarkEnd w:id="978"/>
    <w:p>
      <w:pPr>
        <w:spacing w:after="0"/>
        <w:ind w:left="0"/>
        <w:jc w:val="both"/>
      </w:pPr>
      <w:r>
        <w:rPr>
          <w:rFonts w:ascii="Times New Roman"/>
          <w:b w:val="false"/>
          <w:i w:val="false"/>
          <w:color w:val="000000"/>
          <w:sz w:val="28"/>
        </w:rPr>
        <w:t xml:space="preserve">
      Назначение счета: Учет сумм денег других банков и финансовых организаций, принятых по договору о залоге или соглашению о предоставлении задатка в качестве обеспечения (заклад, задаток) их обязательств, владение которыми осуществляется залогодержателем. </w:t>
      </w:r>
    </w:p>
    <w:p>
      <w:pPr>
        <w:spacing w:after="0"/>
        <w:ind w:left="0"/>
        <w:jc w:val="both"/>
      </w:pPr>
      <w:r>
        <w:rPr>
          <w:rFonts w:ascii="Times New Roman"/>
          <w:b w:val="false"/>
          <w:i w:val="false"/>
          <w:color w:val="000000"/>
          <w:sz w:val="28"/>
        </w:rPr>
        <w:t>
      По кредиту счета проводится сумма денег другого банка и финансовых организаций, принятых в качестве обеспечения (заклад, задаток) его обязательств.</w:t>
      </w:r>
    </w:p>
    <w:p>
      <w:pPr>
        <w:spacing w:after="0"/>
        <w:ind w:left="0"/>
        <w:jc w:val="both"/>
      </w:pPr>
      <w:r>
        <w:rPr>
          <w:rFonts w:ascii="Times New Roman"/>
          <w:b w:val="false"/>
          <w:i w:val="false"/>
          <w:color w:val="000000"/>
          <w:sz w:val="28"/>
        </w:rPr>
        <w:t>
      По дебету счета проводится списание сумм денег другого банка и финансовых организаций, принятых в качестве обеспечения (заклад, задаток) его обязательств, в соответствии с условиями договора о залоге или соглашения о предоставлении задатка и законодательством Республики Казахстан.</w:t>
      </w:r>
    </w:p>
    <w:p>
      <w:pPr>
        <w:spacing w:after="0"/>
        <w:ind w:left="0"/>
        <w:jc w:val="both"/>
      </w:pPr>
      <w:r>
        <w:rPr>
          <w:rFonts w:ascii="Times New Roman"/>
          <w:b w:val="false"/>
          <w:i w:val="false"/>
          <w:color w:val="000000"/>
          <w:sz w:val="28"/>
        </w:rPr>
        <w:t>
      2132. Сберегательные вклады других банков (не более одного месяца) (пассивный).</w:t>
      </w:r>
    </w:p>
    <w:p>
      <w:pPr>
        <w:spacing w:after="0"/>
        <w:ind w:left="0"/>
        <w:jc w:val="both"/>
      </w:pPr>
      <w:r>
        <w:rPr>
          <w:rFonts w:ascii="Times New Roman"/>
          <w:b w:val="false"/>
          <w:i w:val="false"/>
          <w:color w:val="000000"/>
          <w:sz w:val="28"/>
        </w:rPr>
        <w:t>
      Назначение счета: Учет сумм сберегательных вкладов, принятых от других банков по договору банковского вклада на срок не более одного месяца.</w:t>
      </w:r>
    </w:p>
    <w:p>
      <w:pPr>
        <w:spacing w:after="0"/>
        <w:ind w:left="0"/>
        <w:jc w:val="both"/>
      </w:pPr>
      <w:r>
        <w:rPr>
          <w:rFonts w:ascii="Times New Roman"/>
          <w:b w:val="false"/>
          <w:i w:val="false"/>
          <w:color w:val="000000"/>
          <w:sz w:val="28"/>
        </w:rPr>
        <w:t>
      По кредиту счета проводятся суммы сберегательных вкладов, принятых от другого банка.</w:t>
      </w:r>
    </w:p>
    <w:p>
      <w:pPr>
        <w:spacing w:after="0"/>
        <w:ind w:left="0"/>
        <w:jc w:val="both"/>
      </w:pPr>
      <w:r>
        <w:rPr>
          <w:rFonts w:ascii="Times New Roman"/>
          <w:b w:val="false"/>
          <w:i w:val="false"/>
          <w:color w:val="000000"/>
          <w:sz w:val="28"/>
        </w:rPr>
        <w:t>
      По дебету счета проводится списание сумм принятых сберегательных вкладов.</w:t>
      </w:r>
    </w:p>
    <w:bookmarkStart w:name="z1196" w:id="979"/>
    <w:p>
      <w:pPr>
        <w:spacing w:after="0"/>
        <w:ind w:left="0"/>
        <w:jc w:val="both"/>
      </w:pPr>
      <w:r>
        <w:rPr>
          <w:rFonts w:ascii="Times New Roman"/>
          <w:b w:val="false"/>
          <w:i w:val="false"/>
          <w:color w:val="000000"/>
          <w:sz w:val="28"/>
        </w:rPr>
        <w:t>
      2133. Условные вклады других банков (пассивный).</w:t>
      </w:r>
    </w:p>
    <w:bookmarkEnd w:id="979"/>
    <w:bookmarkStart w:name="z1197" w:id="980"/>
    <w:p>
      <w:pPr>
        <w:spacing w:after="0"/>
        <w:ind w:left="0"/>
        <w:jc w:val="both"/>
      </w:pPr>
      <w:r>
        <w:rPr>
          <w:rFonts w:ascii="Times New Roman"/>
          <w:b w:val="false"/>
          <w:i w:val="false"/>
          <w:color w:val="000000"/>
          <w:sz w:val="28"/>
        </w:rPr>
        <w:t>
      Назначение счета: Учет сумм условных вкладов, принятых от других банков по договору банковского вклада.</w:t>
      </w:r>
    </w:p>
    <w:bookmarkEnd w:id="980"/>
    <w:bookmarkStart w:name="z1198" w:id="981"/>
    <w:p>
      <w:pPr>
        <w:spacing w:after="0"/>
        <w:ind w:left="0"/>
        <w:jc w:val="both"/>
      </w:pPr>
      <w:r>
        <w:rPr>
          <w:rFonts w:ascii="Times New Roman"/>
          <w:b w:val="false"/>
          <w:i w:val="false"/>
          <w:color w:val="000000"/>
          <w:sz w:val="28"/>
        </w:rPr>
        <w:t>
      По кредиту счета проводятся суммы условных вкладов, принятых от другого банка.</w:t>
      </w:r>
    </w:p>
    <w:bookmarkEnd w:id="981"/>
    <w:bookmarkStart w:name="z1199" w:id="982"/>
    <w:p>
      <w:pPr>
        <w:spacing w:after="0"/>
        <w:ind w:left="0"/>
        <w:jc w:val="both"/>
      </w:pPr>
      <w:r>
        <w:rPr>
          <w:rFonts w:ascii="Times New Roman"/>
          <w:b w:val="false"/>
          <w:i w:val="false"/>
          <w:color w:val="000000"/>
          <w:sz w:val="28"/>
        </w:rPr>
        <w:t>
      По дебету счета проводится списание сумм принятых условных вкладов при их возврате.</w:t>
      </w:r>
    </w:p>
    <w:bookmarkEnd w:id="982"/>
    <w:p>
      <w:pPr>
        <w:spacing w:after="0"/>
        <w:ind w:left="0"/>
        <w:jc w:val="both"/>
      </w:pPr>
      <w:r>
        <w:rPr>
          <w:rFonts w:ascii="Times New Roman"/>
          <w:b w:val="false"/>
          <w:i w:val="false"/>
          <w:color w:val="000000"/>
          <w:sz w:val="28"/>
        </w:rPr>
        <w:t>
      2134. Сберегательные вклады других банков (не более одного года) (пассивный).</w:t>
      </w:r>
    </w:p>
    <w:p>
      <w:pPr>
        <w:spacing w:after="0"/>
        <w:ind w:left="0"/>
        <w:jc w:val="both"/>
      </w:pPr>
      <w:r>
        <w:rPr>
          <w:rFonts w:ascii="Times New Roman"/>
          <w:b w:val="false"/>
          <w:i w:val="false"/>
          <w:color w:val="000000"/>
          <w:sz w:val="28"/>
        </w:rPr>
        <w:t>
      Назначение счета: Учет сумм сберегательных вкладов, принятых от других банков по договору банковского вклада на срок не более одного года.</w:t>
      </w:r>
    </w:p>
    <w:p>
      <w:pPr>
        <w:spacing w:after="0"/>
        <w:ind w:left="0"/>
        <w:jc w:val="both"/>
      </w:pPr>
      <w:r>
        <w:rPr>
          <w:rFonts w:ascii="Times New Roman"/>
          <w:b w:val="false"/>
          <w:i w:val="false"/>
          <w:color w:val="000000"/>
          <w:sz w:val="28"/>
        </w:rPr>
        <w:t>
      По кредиту счета проводятся суммы сберегательных вкладов, принятых от другого банка.</w:t>
      </w:r>
    </w:p>
    <w:p>
      <w:pPr>
        <w:spacing w:after="0"/>
        <w:ind w:left="0"/>
        <w:jc w:val="both"/>
      </w:pPr>
      <w:r>
        <w:rPr>
          <w:rFonts w:ascii="Times New Roman"/>
          <w:b w:val="false"/>
          <w:i w:val="false"/>
          <w:color w:val="000000"/>
          <w:sz w:val="28"/>
        </w:rPr>
        <w:t>
      По дебету счета проводится списание сумм принятых сберегательных вкладов.</w:t>
      </w:r>
    </w:p>
    <w:bookmarkStart w:name="z1200" w:id="983"/>
    <w:p>
      <w:pPr>
        <w:spacing w:after="0"/>
        <w:ind w:left="0"/>
        <w:jc w:val="both"/>
      </w:pPr>
      <w:r>
        <w:rPr>
          <w:rFonts w:ascii="Times New Roman"/>
          <w:b w:val="false"/>
          <w:i w:val="false"/>
          <w:color w:val="000000"/>
          <w:sz w:val="28"/>
        </w:rPr>
        <w:t>
      2135. Просроченная задолженность по срочным вкладам других банков (пассивный).</w:t>
      </w:r>
    </w:p>
    <w:bookmarkEnd w:id="983"/>
    <w:bookmarkStart w:name="z1201" w:id="984"/>
    <w:p>
      <w:pPr>
        <w:spacing w:after="0"/>
        <w:ind w:left="0"/>
        <w:jc w:val="both"/>
      </w:pPr>
      <w:r>
        <w:rPr>
          <w:rFonts w:ascii="Times New Roman"/>
          <w:b w:val="false"/>
          <w:i w:val="false"/>
          <w:color w:val="000000"/>
          <w:sz w:val="28"/>
        </w:rPr>
        <w:t>
      Назначение счета: Учет сумм просроченной задолженности по основной сумме долга по вкладам, принятых от других банков по договору банковского вклада.</w:t>
      </w:r>
    </w:p>
    <w:bookmarkEnd w:id="984"/>
    <w:bookmarkStart w:name="z1202" w:id="985"/>
    <w:p>
      <w:pPr>
        <w:spacing w:after="0"/>
        <w:ind w:left="0"/>
        <w:jc w:val="both"/>
      </w:pPr>
      <w:r>
        <w:rPr>
          <w:rFonts w:ascii="Times New Roman"/>
          <w:b w:val="false"/>
          <w:i w:val="false"/>
          <w:color w:val="000000"/>
          <w:sz w:val="28"/>
        </w:rPr>
        <w:t>
      По кредиту счета проводятся суммы просроченной задолженности по основной сумме долга по вкладам, принятым от другого банка.</w:t>
      </w:r>
    </w:p>
    <w:bookmarkEnd w:id="985"/>
    <w:bookmarkStart w:name="z1203" w:id="986"/>
    <w:p>
      <w:pPr>
        <w:spacing w:after="0"/>
        <w:ind w:left="0"/>
        <w:jc w:val="both"/>
      </w:pPr>
      <w:r>
        <w:rPr>
          <w:rFonts w:ascii="Times New Roman"/>
          <w:b w:val="false"/>
          <w:i w:val="false"/>
          <w:color w:val="000000"/>
          <w:sz w:val="28"/>
        </w:rPr>
        <w:t>
      По дебету счета проводится списание сумм просроченной задолженности по основной сумме долга по принятым вкладам при их погашении.</w:t>
      </w:r>
    </w:p>
    <w:bookmarkEnd w:id="986"/>
    <w:bookmarkStart w:name="z1204" w:id="987"/>
    <w:p>
      <w:pPr>
        <w:spacing w:after="0"/>
        <w:ind w:left="0"/>
        <w:jc w:val="both"/>
      </w:pPr>
      <w:r>
        <w:rPr>
          <w:rFonts w:ascii="Times New Roman"/>
          <w:b w:val="false"/>
          <w:i w:val="false"/>
          <w:color w:val="000000"/>
          <w:sz w:val="28"/>
        </w:rPr>
        <w:t>
      2136. Счет положительной корректировки стоимости условного вклада, привлеченного от других банков (пассивный).</w:t>
      </w:r>
    </w:p>
    <w:bookmarkEnd w:id="987"/>
    <w:bookmarkStart w:name="z1205" w:id="988"/>
    <w:p>
      <w:pPr>
        <w:spacing w:after="0"/>
        <w:ind w:left="0"/>
        <w:jc w:val="both"/>
      </w:pPr>
      <w:r>
        <w:rPr>
          <w:rFonts w:ascii="Times New Roman"/>
          <w:b w:val="false"/>
          <w:i w:val="false"/>
          <w:color w:val="000000"/>
          <w:sz w:val="28"/>
        </w:rPr>
        <w:t>
      Назначение счета: Учет сумм положительной корректировки учетной (балансовой) стоимости условного вклада, привлеченного от других банков со сроком погашения свыше одного года, возникшей в результате увеличения справедливой стоимости данного вклада.</w:t>
      </w:r>
    </w:p>
    <w:bookmarkEnd w:id="988"/>
    <w:bookmarkStart w:name="z1206" w:id="989"/>
    <w:p>
      <w:pPr>
        <w:spacing w:after="0"/>
        <w:ind w:left="0"/>
        <w:jc w:val="both"/>
      </w:pPr>
      <w:r>
        <w:rPr>
          <w:rFonts w:ascii="Times New Roman"/>
          <w:b w:val="false"/>
          <w:i w:val="false"/>
          <w:color w:val="000000"/>
          <w:sz w:val="28"/>
        </w:rPr>
        <w:t>
      По кредиту счета проводится сумма положительной корректировки учетной (балансовой) стоимости условного вклада, привлеченного от другого банка со сроком погашения свыше одного года, возникшей в результате увеличения справедливой стоимости данного вклада.</w:t>
      </w:r>
    </w:p>
    <w:bookmarkEnd w:id="989"/>
    <w:bookmarkStart w:name="z1207" w:id="990"/>
    <w:p>
      <w:pPr>
        <w:spacing w:after="0"/>
        <w:ind w:left="0"/>
        <w:jc w:val="both"/>
      </w:pPr>
      <w:r>
        <w:rPr>
          <w:rFonts w:ascii="Times New Roman"/>
          <w:b w:val="false"/>
          <w:i w:val="false"/>
          <w:color w:val="000000"/>
          <w:sz w:val="28"/>
        </w:rPr>
        <w:t>
      По дебету счета проводится списание сумм положительной корректировки учетной (балансовой) стоимости привлеченного вклада при сальдировании данной суммы с балансовым счетом № 2137.</w:t>
      </w:r>
    </w:p>
    <w:bookmarkEnd w:id="990"/>
    <w:bookmarkStart w:name="z1208" w:id="991"/>
    <w:p>
      <w:pPr>
        <w:spacing w:after="0"/>
        <w:ind w:left="0"/>
        <w:jc w:val="both"/>
      </w:pPr>
      <w:r>
        <w:rPr>
          <w:rFonts w:ascii="Times New Roman"/>
          <w:b w:val="false"/>
          <w:i w:val="false"/>
          <w:color w:val="000000"/>
          <w:sz w:val="28"/>
        </w:rPr>
        <w:t>
      2137. Счет отрицательной корректировки стоимости условного вклада, привлеченного от других банков (контрпассивный).</w:t>
      </w:r>
    </w:p>
    <w:bookmarkEnd w:id="991"/>
    <w:bookmarkStart w:name="z1209" w:id="992"/>
    <w:p>
      <w:pPr>
        <w:spacing w:after="0"/>
        <w:ind w:left="0"/>
        <w:jc w:val="both"/>
      </w:pPr>
      <w:r>
        <w:rPr>
          <w:rFonts w:ascii="Times New Roman"/>
          <w:b w:val="false"/>
          <w:i w:val="false"/>
          <w:color w:val="000000"/>
          <w:sz w:val="28"/>
        </w:rPr>
        <w:t>
      Назначение счета: Учет сумм отрицательной корректировки учетной (балансовой) стоимости условного вклада, привлеченного от других банков со сроком погашения свыше одного года, возникшей в результате уменьшения справедливой стоимости данного вклада.</w:t>
      </w:r>
    </w:p>
    <w:bookmarkEnd w:id="992"/>
    <w:bookmarkStart w:name="z1210" w:id="993"/>
    <w:p>
      <w:pPr>
        <w:spacing w:after="0"/>
        <w:ind w:left="0"/>
        <w:jc w:val="both"/>
      </w:pPr>
      <w:r>
        <w:rPr>
          <w:rFonts w:ascii="Times New Roman"/>
          <w:b w:val="false"/>
          <w:i w:val="false"/>
          <w:color w:val="000000"/>
          <w:sz w:val="28"/>
        </w:rPr>
        <w:t>
      По дебету счета проводится сумма отрицательной корректировки учетной (балансовой) стоимости условного вклада, привлеченного от другого банка со сроком погашения свыше одного года, возникшей в результате уменьшения справедливой стоимости данного вклада.</w:t>
      </w:r>
    </w:p>
    <w:bookmarkEnd w:id="993"/>
    <w:bookmarkStart w:name="z1211" w:id="994"/>
    <w:p>
      <w:pPr>
        <w:spacing w:after="0"/>
        <w:ind w:left="0"/>
        <w:jc w:val="both"/>
      </w:pPr>
      <w:r>
        <w:rPr>
          <w:rFonts w:ascii="Times New Roman"/>
          <w:b w:val="false"/>
          <w:i w:val="false"/>
          <w:color w:val="000000"/>
          <w:sz w:val="28"/>
        </w:rPr>
        <w:t>
      По кредиту счета проводится списание сумм отрицательной корректировки учетной (балансовой) стоимости привлеченного вклада при сальдировании данной суммы с балансовым счетом № 2136.</w:t>
      </w:r>
    </w:p>
    <w:bookmarkEnd w:id="994"/>
    <w:bookmarkStart w:name="z1212" w:id="995"/>
    <w:p>
      <w:pPr>
        <w:spacing w:after="0"/>
        <w:ind w:left="0"/>
        <w:jc w:val="both"/>
      </w:pPr>
      <w:r>
        <w:rPr>
          <w:rFonts w:ascii="Times New Roman"/>
          <w:b w:val="false"/>
          <w:i w:val="false"/>
          <w:color w:val="000000"/>
          <w:sz w:val="28"/>
        </w:rPr>
        <w:t>
      2138. Просроченная задолженность по условным вкладам других банков (пассивный).</w:t>
      </w:r>
    </w:p>
    <w:bookmarkEnd w:id="995"/>
    <w:bookmarkStart w:name="z1213" w:id="996"/>
    <w:p>
      <w:pPr>
        <w:spacing w:after="0"/>
        <w:ind w:left="0"/>
        <w:jc w:val="both"/>
      </w:pPr>
      <w:r>
        <w:rPr>
          <w:rFonts w:ascii="Times New Roman"/>
          <w:b w:val="false"/>
          <w:i w:val="false"/>
          <w:color w:val="000000"/>
          <w:sz w:val="28"/>
        </w:rPr>
        <w:t>
      Назначение счета: Учет сумм просроченной задолженности по основной сумме долга по условным вкладам, принятым от других банков по договору банковского вклада.</w:t>
      </w:r>
    </w:p>
    <w:bookmarkEnd w:id="996"/>
    <w:bookmarkStart w:name="z1214" w:id="997"/>
    <w:p>
      <w:pPr>
        <w:spacing w:after="0"/>
        <w:ind w:left="0"/>
        <w:jc w:val="both"/>
      </w:pPr>
      <w:r>
        <w:rPr>
          <w:rFonts w:ascii="Times New Roman"/>
          <w:b w:val="false"/>
          <w:i w:val="false"/>
          <w:color w:val="000000"/>
          <w:sz w:val="28"/>
        </w:rPr>
        <w:t>
      По кредиту счета проводятся суммы просроченной задолженности по основной сумме долга по условным вкладам, принятым от другого банка.</w:t>
      </w:r>
    </w:p>
    <w:bookmarkEnd w:id="997"/>
    <w:bookmarkStart w:name="z1215" w:id="998"/>
    <w:p>
      <w:pPr>
        <w:spacing w:after="0"/>
        <w:ind w:left="0"/>
        <w:jc w:val="both"/>
      </w:pPr>
      <w:r>
        <w:rPr>
          <w:rFonts w:ascii="Times New Roman"/>
          <w:b w:val="false"/>
          <w:i w:val="false"/>
          <w:color w:val="000000"/>
          <w:sz w:val="28"/>
        </w:rPr>
        <w:t>
      По дебету счета проводится списание сумм просроченной задолженности по основной сумме долга по принятым вкладам при их погашении.</w:t>
      </w:r>
    </w:p>
    <w:bookmarkEnd w:id="998"/>
    <w:bookmarkStart w:name="z1216" w:id="999"/>
    <w:p>
      <w:pPr>
        <w:spacing w:after="0"/>
        <w:ind w:left="0"/>
        <w:jc w:val="both"/>
      </w:pPr>
      <w:r>
        <w:rPr>
          <w:rFonts w:ascii="Times New Roman"/>
          <w:b w:val="false"/>
          <w:i w:val="false"/>
          <w:color w:val="000000"/>
          <w:sz w:val="28"/>
        </w:rPr>
        <w:t>
      2139. Премия по вкладам, привлеченным от Национального Банка Республики Казахстан, иностранных центральных банков, других банков и организаций, осуществляющих отдельные виды банковских операций (пассивный).</w:t>
      </w:r>
    </w:p>
    <w:bookmarkEnd w:id="999"/>
    <w:p>
      <w:pPr>
        <w:spacing w:after="0"/>
        <w:ind w:left="0"/>
        <w:jc w:val="both"/>
      </w:pPr>
      <w:r>
        <w:rPr>
          <w:rFonts w:ascii="Times New Roman"/>
          <w:b w:val="false"/>
          <w:i w:val="false"/>
          <w:color w:val="000000"/>
          <w:sz w:val="28"/>
        </w:rPr>
        <w:t>
      Назначение счета: Учет сумм премии в виде превышения суммы фактически полученных денег по вкладам, привлеченным от Национального Банка Республики Казахстан, иностранных центральных банков, других банков и организаций, осуществляющих отдельные виды банковских операций (с учетом затрат по сделке), над возвращаемой суммой денег по вкладам, сумм корректировки балансовой стоимости вклада при модификации, сумм корректировки, связанной с признанием процентных расходов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кредиту счета проводятся сумма премии в виде превышения суммы фактически полученных денег по вкладу (с учетом затрат по сделке) над возвращаемой суммой денег по вкладу, сумма корректировки балансовой стоимости вклада при модификации, сумма корректировки, связанной с признанием процентных расходов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дебету счета проводится сумма амортизации и (или) списание премии по вкладам, привлеченным от Национального Банка Республики Казахстан, иностранных центральных банков, других банков и организаций, осуществляющих отдельные виды банковских операций.</w:t>
      </w:r>
    </w:p>
    <w:p>
      <w:pPr>
        <w:spacing w:after="0"/>
        <w:ind w:left="0"/>
        <w:jc w:val="both"/>
      </w:pPr>
      <w:r>
        <w:rPr>
          <w:rFonts w:ascii="Times New Roman"/>
          <w:b w:val="false"/>
          <w:i w:val="false"/>
          <w:color w:val="000000"/>
          <w:sz w:val="28"/>
        </w:rPr>
        <w:t>
      2140. Дисконт по вкладам, привлеченным от Национального Банка Республики Казахстан, иностранных центральных банков, других банков и организаций, осуществляющих отдельные виды банковских операций (контрпассивный).</w:t>
      </w:r>
    </w:p>
    <w:p>
      <w:pPr>
        <w:spacing w:after="0"/>
        <w:ind w:left="0"/>
        <w:jc w:val="both"/>
      </w:pPr>
      <w:r>
        <w:rPr>
          <w:rFonts w:ascii="Times New Roman"/>
          <w:b w:val="false"/>
          <w:i w:val="false"/>
          <w:color w:val="000000"/>
          <w:sz w:val="28"/>
        </w:rPr>
        <w:t>
      Назначение счета: Учет сумм дисконта в виде превышения возвращаемой суммы денег по вкладам, привлеченным от Национального Банка Республики Казахстан, иностранных центральных банков, других банков и организаций, осуществляющих отдельные виды банковских операций, над суммой фактически полученных денег по вкладам (с учетом затрат по сделке), сумм корректировки балансовой стоимости вклада при модификации, сумм корректировки, связанной с признанием процентных расходов с использованием метода эффективной процентной ставки, сумм корректировки, связанной с привлечением вклада по нерыночной ставке процента.</w:t>
      </w:r>
    </w:p>
    <w:p>
      <w:pPr>
        <w:spacing w:after="0"/>
        <w:ind w:left="0"/>
        <w:jc w:val="both"/>
      </w:pPr>
      <w:r>
        <w:rPr>
          <w:rFonts w:ascii="Times New Roman"/>
          <w:b w:val="false"/>
          <w:i w:val="false"/>
          <w:color w:val="000000"/>
          <w:sz w:val="28"/>
        </w:rPr>
        <w:t>
      По дебету счета проводятся сумма дисконта в виде превышения возвращаемой суммы денег по вкладу над суммой фактически полученных денег по вкладу (с учетом затрат по сделке), сумма корректировки балансовой стоимости вклада при модификации, сумма корректировки, связанной с признанием процентных расходов с использованием метода эффективной процентной ставки, сумма корректировки, связанной с привлечением вклада по нерыночной ставке процента.</w:t>
      </w:r>
    </w:p>
    <w:p>
      <w:pPr>
        <w:spacing w:after="0"/>
        <w:ind w:left="0"/>
        <w:jc w:val="both"/>
      </w:pPr>
      <w:r>
        <w:rPr>
          <w:rFonts w:ascii="Times New Roman"/>
          <w:b w:val="false"/>
          <w:i w:val="false"/>
          <w:color w:val="000000"/>
          <w:sz w:val="28"/>
        </w:rPr>
        <w:t>
      По кредиту счета проводится сумма амортизации и (или) списание дисконта по вкладам, привлеченным от Национального Банка Республики Казахстан, иностранных центральных банков, других банков и организаций, осуществляющих отдельные виды банковских операций.</w:t>
      </w:r>
    </w:p>
    <w:p>
      <w:pPr>
        <w:spacing w:after="0"/>
        <w:ind w:left="0"/>
        <w:jc w:val="both"/>
      </w:pPr>
      <w:r>
        <w:rPr>
          <w:rFonts w:ascii="Times New Roman"/>
          <w:b w:val="false"/>
          <w:i w:val="false"/>
          <w:color w:val="000000"/>
          <w:sz w:val="28"/>
        </w:rPr>
        <w:t xml:space="preserve">
      2141. Сберегательные вклады других банков (более одного года) (пассивный). </w:t>
      </w:r>
    </w:p>
    <w:p>
      <w:pPr>
        <w:spacing w:after="0"/>
        <w:ind w:left="0"/>
        <w:jc w:val="both"/>
      </w:pPr>
      <w:r>
        <w:rPr>
          <w:rFonts w:ascii="Times New Roman"/>
          <w:b w:val="false"/>
          <w:i w:val="false"/>
          <w:color w:val="000000"/>
          <w:sz w:val="28"/>
        </w:rPr>
        <w:t>
      Назначение счета: Учет сумм сберегательных вкладов, принятых от других банков по договору банковского вклада на срок более одного года.</w:t>
      </w:r>
    </w:p>
    <w:p>
      <w:pPr>
        <w:spacing w:after="0"/>
        <w:ind w:left="0"/>
        <w:jc w:val="both"/>
      </w:pPr>
      <w:r>
        <w:rPr>
          <w:rFonts w:ascii="Times New Roman"/>
          <w:b w:val="false"/>
          <w:i w:val="false"/>
          <w:color w:val="000000"/>
          <w:sz w:val="28"/>
        </w:rPr>
        <w:t>
      По кредиту счета проводятся суммы сберегательных вкладов, принятых от другого банка.</w:t>
      </w:r>
    </w:p>
    <w:p>
      <w:pPr>
        <w:spacing w:after="0"/>
        <w:ind w:left="0"/>
        <w:jc w:val="both"/>
      </w:pPr>
      <w:r>
        <w:rPr>
          <w:rFonts w:ascii="Times New Roman"/>
          <w:b w:val="false"/>
          <w:i w:val="false"/>
          <w:color w:val="000000"/>
          <w:sz w:val="28"/>
        </w:rPr>
        <w:t>
      По дебету счета проводится списание сумм принятых сберегательных вкладов.</w:t>
      </w:r>
    </w:p>
    <w:p>
      <w:pPr>
        <w:spacing w:after="0"/>
        <w:ind w:left="0"/>
        <w:jc w:val="both"/>
      </w:pPr>
      <w:r>
        <w:rPr>
          <w:rFonts w:ascii="Times New Roman"/>
          <w:b w:val="false"/>
          <w:i w:val="false"/>
          <w:color w:val="000000"/>
          <w:sz w:val="28"/>
        </w:rPr>
        <w:t>
      2143. Просроченная задолженность по сберегательным вкладам других банков (пассивный).</w:t>
      </w:r>
    </w:p>
    <w:p>
      <w:pPr>
        <w:spacing w:after="0"/>
        <w:ind w:left="0"/>
        <w:jc w:val="both"/>
      </w:pPr>
      <w:r>
        <w:rPr>
          <w:rFonts w:ascii="Times New Roman"/>
          <w:b w:val="false"/>
          <w:i w:val="false"/>
          <w:color w:val="000000"/>
          <w:sz w:val="28"/>
        </w:rPr>
        <w:t>
      Назначение счета: Учет сумм просроченной задолженности по основной сумме долга по сберегательным вкладам, принятым от других банков по договору банковского вклада.</w:t>
      </w:r>
    </w:p>
    <w:p>
      <w:pPr>
        <w:spacing w:after="0"/>
        <w:ind w:left="0"/>
        <w:jc w:val="both"/>
      </w:pPr>
      <w:r>
        <w:rPr>
          <w:rFonts w:ascii="Times New Roman"/>
          <w:b w:val="false"/>
          <w:i w:val="false"/>
          <w:color w:val="000000"/>
          <w:sz w:val="28"/>
        </w:rPr>
        <w:t>
      По кредиту счета проводятся суммы просроченной задолженности по основной сумме долга по сберегательным вкладам, принятым от другого банка.</w:t>
      </w:r>
    </w:p>
    <w:p>
      <w:pPr>
        <w:spacing w:after="0"/>
        <w:ind w:left="0"/>
        <w:jc w:val="both"/>
      </w:pPr>
      <w:r>
        <w:rPr>
          <w:rFonts w:ascii="Times New Roman"/>
          <w:b w:val="false"/>
          <w:i w:val="false"/>
          <w:color w:val="000000"/>
          <w:sz w:val="28"/>
        </w:rPr>
        <w:t>
      По дебету счета проводится списание сумм просроченной задолженности по основной сумме долга по принятым вкладам.</w:t>
      </w:r>
    </w:p>
    <w:p>
      <w:pPr>
        <w:spacing w:after="0"/>
        <w:ind w:left="0"/>
        <w:jc w:val="both"/>
      </w:pPr>
      <w:r>
        <w:rPr>
          <w:rFonts w:ascii="Times New Roman"/>
          <w:b w:val="false"/>
          <w:i w:val="false"/>
          <w:color w:val="000000"/>
          <w:sz w:val="28"/>
        </w:rPr>
        <w:t>
      2144. Срочные вклады организаций, осуществляющих отдельные виды банковских операций (пассивный).</w:t>
      </w:r>
    </w:p>
    <w:p>
      <w:pPr>
        <w:spacing w:after="0"/>
        <w:ind w:left="0"/>
        <w:jc w:val="both"/>
      </w:pPr>
      <w:r>
        <w:rPr>
          <w:rFonts w:ascii="Times New Roman"/>
          <w:b w:val="false"/>
          <w:i w:val="false"/>
          <w:color w:val="000000"/>
          <w:sz w:val="28"/>
        </w:rPr>
        <w:t>
      Назначение счета: Учет сумм срочных вкладов организаций, осуществляющих отдельные виды банковских операций.</w:t>
      </w:r>
    </w:p>
    <w:p>
      <w:pPr>
        <w:spacing w:after="0"/>
        <w:ind w:left="0"/>
        <w:jc w:val="both"/>
      </w:pPr>
      <w:r>
        <w:rPr>
          <w:rFonts w:ascii="Times New Roman"/>
          <w:b w:val="false"/>
          <w:i w:val="false"/>
          <w:color w:val="000000"/>
          <w:sz w:val="28"/>
        </w:rPr>
        <w:t>
      По кредиту счета проводятся суммы срочных вкладов организаций, осуществляющих отдельные виды банковских операций.</w:t>
      </w:r>
    </w:p>
    <w:p>
      <w:pPr>
        <w:spacing w:after="0"/>
        <w:ind w:left="0"/>
        <w:jc w:val="both"/>
      </w:pPr>
      <w:r>
        <w:rPr>
          <w:rFonts w:ascii="Times New Roman"/>
          <w:b w:val="false"/>
          <w:i w:val="false"/>
          <w:color w:val="000000"/>
          <w:sz w:val="28"/>
        </w:rPr>
        <w:t>
      По дебету счета проводится списание сумм принятых срочных вкладов при их возврате банком.</w:t>
      </w:r>
    </w:p>
    <w:p>
      <w:pPr>
        <w:spacing w:after="0"/>
        <w:ind w:left="0"/>
        <w:jc w:val="both"/>
      </w:pPr>
      <w:r>
        <w:rPr>
          <w:rFonts w:ascii="Times New Roman"/>
          <w:b w:val="false"/>
          <w:i w:val="false"/>
          <w:color w:val="000000"/>
          <w:sz w:val="28"/>
        </w:rPr>
        <w:t>
      2145. Счет положительной корректировки стоимости вклада, привлеченного от организаций, осуществляющих отдельные виды банковских операций (пассивный).</w:t>
      </w:r>
    </w:p>
    <w:p>
      <w:pPr>
        <w:spacing w:after="0"/>
        <w:ind w:left="0"/>
        <w:jc w:val="both"/>
      </w:pPr>
      <w:r>
        <w:rPr>
          <w:rFonts w:ascii="Times New Roman"/>
          <w:b w:val="false"/>
          <w:i w:val="false"/>
          <w:color w:val="000000"/>
          <w:sz w:val="28"/>
        </w:rPr>
        <w:t>
      Назначение счета: Учет сумм положительной корректировки учетной (балансовой) стоимости вклада, привлеченного от организаций, осуществляющих отдельные виды банковских операций, возникшей в результате увеличения справедливой стоимости данного вклада.</w:t>
      </w:r>
    </w:p>
    <w:p>
      <w:pPr>
        <w:spacing w:after="0"/>
        <w:ind w:left="0"/>
        <w:jc w:val="both"/>
      </w:pPr>
      <w:r>
        <w:rPr>
          <w:rFonts w:ascii="Times New Roman"/>
          <w:b w:val="false"/>
          <w:i w:val="false"/>
          <w:color w:val="000000"/>
          <w:sz w:val="28"/>
        </w:rPr>
        <w:t>
      По кредиту счета проводится сумма положительной корректировки учетной (балансовой) стоимости вклада, привлеченного от организации, осуществляющей отдельные виды банковских операций, возникшей в результате увеличения справедливой стоимости данного вклада.</w:t>
      </w:r>
    </w:p>
    <w:p>
      <w:pPr>
        <w:spacing w:after="0"/>
        <w:ind w:left="0"/>
        <w:jc w:val="both"/>
      </w:pPr>
      <w:r>
        <w:rPr>
          <w:rFonts w:ascii="Times New Roman"/>
          <w:b w:val="false"/>
          <w:i w:val="false"/>
          <w:color w:val="000000"/>
          <w:sz w:val="28"/>
        </w:rPr>
        <w:t>
      По дебету счета проводится списание сумм положительной корректировки учетной (балансовой) стоимости привлеченного вклада при сальдировании данной суммы с балансовым счетом № 2146.</w:t>
      </w:r>
    </w:p>
    <w:p>
      <w:pPr>
        <w:spacing w:after="0"/>
        <w:ind w:left="0"/>
        <w:jc w:val="both"/>
      </w:pPr>
      <w:r>
        <w:rPr>
          <w:rFonts w:ascii="Times New Roman"/>
          <w:b w:val="false"/>
          <w:i w:val="false"/>
          <w:color w:val="000000"/>
          <w:sz w:val="28"/>
        </w:rPr>
        <w:t>
      2146. Счет отрицательной корректировки стоимости срочного вклада, привлеченного от организаций, осуществляющих отдельные виды банковских операций (контрпассивный).</w:t>
      </w:r>
    </w:p>
    <w:p>
      <w:pPr>
        <w:spacing w:after="0"/>
        <w:ind w:left="0"/>
        <w:jc w:val="both"/>
      </w:pPr>
      <w:r>
        <w:rPr>
          <w:rFonts w:ascii="Times New Roman"/>
          <w:b w:val="false"/>
          <w:i w:val="false"/>
          <w:color w:val="000000"/>
          <w:sz w:val="28"/>
        </w:rPr>
        <w:t>
      Назначение счета: Учет сумм отрицательной корректировки учетной (балансовой) стоимости вклада, привлеченного от организаций, осуществляющих отдельные виды банковских операций, со сроком погашения свыше одного года, возникшей в результате уменьшения справедливой стоимости данного вклада.</w:t>
      </w:r>
    </w:p>
    <w:p>
      <w:pPr>
        <w:spacing w:after="0"/>
        <w:ind w:left="0"/>
        <w:jc w:val="both"/>
      </w:pPr>
      <w:r>
        <w:rPr>
          <w:rFonts w:ascii="Times New Roman"/>
          <w:b w:val="false"/>
          <w:i w:val="false"/>
          <w:color w:val="000000"/>
          <w:sz w:val="28"/>
        </w:rPr>
        <w:t>
      По дебету счета проводится сумма отрицательной корректировки учетной (балансовой) стоимости вклада, привлеченного от организации, осуществляющей отдельные виды банковских операций, со сроком погашения свыше одного года, возникшей в результате уменьшения справедливой стоимости данного вклада.</w:t>
      </w:r>
    </w:p>
    <w:p>
      <w:pPr>
        <w:spacing w:after="0"/>
        <w:ind w:left="0"/>
        <w:jc w:val="both"/>
      </w:pPr>
      <w:r>
        <w:rPr>
          <w:rFonts w:ascii="Times New Roman"/>
          <w:b w:val="false"/>
          <w:i w:val="false"/>
          <w:color w:val="000000"/>
          <w:sz w:val="28"/>
        </w:rPr>
        <w:t>
      По кредиту счета проводится списание сумм отрицательной корректировки учетной (балансовой) стоимости привлеченного вклада при сальдировании данной суммы с балансовым счетом № 2145.</w:t>
      </w:r>
    </w:p>
    <w:p>
      <w:pPr>
        <w:spacing w:after="0"/>
        <w:ind w:left="0"/>
        <w:jc w:val="both"/>
      </w:pPr>
      <w:r>
        <w:rPr>
          <w:rFonts w:ascii="Times New Roman"/>
          <w:b w:val="false"/>
          <w:i w:val="false"/>
          <w:color w:val="000000"/>
          <w:sz w:val="28"/>
        </w:rPr>
        <w:t>
      2147. Просроченная задолженность по срочным вкладам организаций, осуществляющих отдельные виды банковских операций (пассивный).</w:t>
      </w:r>
    </w:p>
    <w:p>
      <w:pPr>
        <w:spacing w:after="0"/>
        <w:ind w:left="0"/>
        <w:jc w:val="both"/>
      </w:pPr>
      <w:r>
        <w:rPr>
          <w:rFonts w:ascii="Times New Roman"/>
          <w:b w:val="false"/>
          <w:i w:val="false"/>
          <w:color w:val="000000"/>
          <w:sz w:val="28"/>
        </w:rPr>
        <w:t>
      Назначение счета: Учет сумм просроченной задолженности по основной сумме долга по вкладу, принятому от организации, осуществляющей отдельные виды банковских операций, по договору банковского вклада.</w:t>
      </w:r>
    </w:p>
    <w:p>
      <w:pPr>
        <w:spacing w:after="0"/>
        <w:ind w:left="0"/>
        <w:jc w:val="both"/>
      </w:pPr>
      <w:r>
        <w:rPr>
          <w:rFonts w:ascii="Times New Roman"/>
          <w:b w:val="false"/>
          <w:i w:val="false"/>
          <w:color w:val="000000"/>
          <w:sz w:val="28"/>
        </w:rPr>
        <w:t>
      По кредиту счета проводятся суммы просроченной задолженности по основной сумме долга по вкладу, принятому от организации, осуществляющей отдельные виды банковских операций.</w:t>
      </w:r>
    </w:p>
    <w:p>
      <w:pPr>
        <w:spacing w:after="0"/>
        <w:ind w:left="0"/>
        <w:jc w:val="both"/>
      </w:pPr>
      <w:r>
        <w:rPr>
          <w:rFonts w:ascii="Times New Roman"/>
          <w:b w:val="false"/>
          <w:i w:val="false"/>
          <w:color w:val="000000"/>
          <w:sz w:val="28"/>
        </w:rPr>
        <w:t>
      По дебету счета проводится списание сумм просроченной задолженности по основной сумме долга по принятому вкладу при их погашении.</w:t>
      </w:r>
    </w:p>
    <w:bookmarkStart w:name="z1224" w:id="1000"/>
    <w:p>
      <w:pPr>
        <w:spacing w:after="0"/>
        <w:ind w:left="0"/>
        <w:jc w:val="both"/>
      </w:pPr>
      <w:r>
        <w:rPr>
          <w:rFonts w:ascii="Times New Roman"/>
          <w:b w:val="false"/>
          <w:i w:val="false"/>
          <w:color w:val="000000"/>
          <w:sz w:val="28"/>
        </w:rPr>
        <w:t>
      2151. Расчеты с головным офисом (пассивный).</w:t>
      </w:r>
    </w:p>
    <w:bookmarkEnd w:id="1000"/>
    <w:bookmarkStart w:name="z1225" w:id="1001"/>
    <w:p>
      <w:pPr>
        <w:spacing w:after="0"/>
        <w:ind w:left="0"/>
        <w:jc w:val="both"/>
      </w:pPr>
      <w:r>
        <w:rPr>
          <w:rFonts w:ascii="Times New Roman"/>
          <w:b w:val="false"/>
          <w:i w:val="false"/>
          <w:color w:val="000000"/>
          <w:sz w:val="28"/>
        </w:rPr>
        <w:t>
      Назначение счета: Учет сумм денег на корреспондентском счете, открытом головным офисом для его филиала.</w:t>
      </w:r>
    </w:p>
    <w:bookmarkEnd w:id="1001"/>
    <w:bookmarkStart w:name="z1226" w:id="1002"/>
    <w:p>
      <w:pPr>
        <w:spacing w:after="0"/>
        <w:ind w:left="0"/>
        <w:jc w:val="both"/>
      </w:pPr>
      <w:r>
        <w:rPr>
          <w:rFonts w:ascii="Times New Roman"/>
          <w:b w:val="false"/>
          <w:i w:val="false"/>
          <w:color w:val="000000"/>
          <w:sz w:val="28"/>
        </w:rPr>
        <w:t>
      По кредиту счета проводятся суммы денег, поступивших на корреспондентский счет филиала, открытый головным офисом для своего филиала.</w:t>
      </w:r>
    </w:p>
    <w:bookmarkEnd w:id="1002"/>
    <w:bookmarkStart w:name="z1227" w:id="1003"/>
    <w:p>
      <w:pPr>
        <w:spacing w:after="0"/>
        <w:ind w:left="0"/>
        <w:jc w:val="both"/>
      </w:pPr>
      <w:r>
        <w:rPr>
          <w:rFonts w:ascii="Times New Roman"/>
          <w:b w:val="false"/>
          <w:i w:val="false"/>
          <w:color w:val="000000"/>
          <w:sz w:val="28"/>
        </w:rPr>
        <w:t>
      По дебету счета проводится списание сумм денег с корреспондентского счета филиала.</w:t>
      </w:r>
    </w:p>
    <w:bookmarkEnd w:id="1003"/>
    <w:bookmarkStart w:name="z1228" w:id="1004"/>
    <w:p>
      <w:pPr>
        <w:spacing w:after="0"/>
        <w:ind w:left="0"/>
        <w:jc w:val="both"/>
      </w:pPr>
      <w:r>
        <w:rPr>
          <w:rFonts w:ascii="Times New Roman"/>
          <w:b w:val="false"/>
          <w:i w:val="false"/>
          <w:color w:val="000000"/>
          <w:sz w:val="28"/>
        </w:rPr>
        <w:t>
      2152. Расчеты с местными филиалами (пассивный).</w:t>
      </w:r>
    </w:p>
    <w:bookmarkEnd w:id="1004"/>
    <w:bookmarkStart w:name="z1229" w:id="1005"/>
    <w:p>
      <w:pPr>
        <w:spacing w:after="0"/>
        <w:ind w:left="0"/>
        <w:jc w:val="both"/>
      </w:pPr>
      <w:r>
        <w:rPr>
          <w:rFonts w:ascii="Times New Roman"/>
          <w:b w:val="false"/>
          <w:i w:val="false"/>
          <w:color w:val="000000"/>
          <w:sz w:val="28"/>
        </w:rPr>
        <w:t>
      Назначение счета: Учет сумм денег головного офиса на его корреспондентском счете, открытом в местном филиале для головного офиса.</w:t>
      </w:r>
    </w:p>
    <w:bookmarkEnd w:id="1005"/>
    <w:bookmarkStart w:name="z1230" w:id="1006"/>
    <w:p>
      <w:pPr>
        <w:spacing w:after="0"/>
        <w:ind w:left="0"/>
        <w:jc w:val="both"/>
      </w:pPr>
      <w:r>
        <w:rPr>
          <w:rFonts w:ascii="Times New Roman"/>
          <w:b w:val="false"/>
          <w:i w:val="false"/>
          <w:color w:val="000000"/>
          <w:sz w:val="28"/>
        </w:rPr>
        <w:t>
      По кредиту счета проводятся суммы денег, поступивших на корреспондентский счет головного офиса, открытый местным филиалом для головного офиса.</w:t>
      </w:r>
    </w:p>
    <w:bookmarkEnd w:id="1006"/>
    <w:bookmarkStart w:name="z1231" w:id="1007"/>
    <w:p>
      <w:pPr>
        <w:spacing w:after="0"/>
        <w:ind w:left="0"/>
        <w:jc w:val="both"/>
      </w:pPr>
      <w:r>
        <w:rPr>
          <w:rFonts w:ascii="Times New Roman"/>
          <w:b w:val="false"/>
          <w:i w:val="false"/>
          <w:color w:val="000000"/>
          <w:sz w:val="28"/>
        </w:rPr>
        <w:t>
      По дебету счета проводится списание суммы денег с корреспондентского счета головного офиса.</w:t>
      </w:r>
    </w:p>
    <w:bookmarkEnd w:id="1007"/>
    <w:bookmarkStart w:name="z1232" w:id="1008"/>
    <w:p>
      <w:pPr>
        <w:spacing w:after="0"/>
        <w:ind w:left="0"/>
        <w:jc w:val="both"/>
      </w:pPr>
      <w:r>
        <w:rPr>
          <w:rFonts w:ascii="Times New Roman"/>
          <w:b w:val="false"/>
          <w:i w:val="false"/>
          <w:color w:val="000000"/>
          <w:sz w:val="28"/>
        </w:rPr>
        <w:t>
      2153. Расчеты с зарубежными филиалами (пассивный).</w:t>
      </w:r>
    </w:p>
    <w:bookmarkEnd w:id="1008"/>
    <w:bookmarkStart w:name="z1233" w:id="1009"/>
    <w:p>
      <w:pPr>
        <w:spacing w:after="0"/>
        <w:ind w:left="0"/>
        <w:jc w:val="both"/>
      </w:pPr>
      <w:r>
        <w:rPr>
          <w:rFonts w:ascii="Times New Roman"/>
          <w:b w:val="false"/>
          <w:i w:val="false"/>
          <w:color w:val="000000"/>
          <w:sz w:val="28"/>
        </w:rPr>
        <w:t>
      Назначение счета: Учет сумм денег головного офиса на его корреспондентском счете, открытом в зарубежном филиале для головного офиса.</w:t>
      </w:r>
    </w:p>
    <w:bookmarkEnd w:id="1009"/>
    <w:bookmarkStart w:name="z1234" w:id="1010"/>
    <w:p>
      <w:pPr>
        <w:spacing w:after="0"/>
        <w:ind w:left="0"/>
        <w:jc w:val="both"/>
      </w:pPr>
      <w:r>
        <w:rPr>
          <w:rFonts w:ascii="Times New Roman"/>
          <w:b w:val="false"/>
          <w:i w:val="false"/>
          <w:color w:val="000000"/>
          <w:sz w:val="28"/>
        </w:rPr>
        <w:t>
      По кредиту счета проводятся суммы денег, поступивших на корреспондентский счет головного офиса, открытый в зарубежном филиале для головного офиса.</w:t>
      </w:r>
    </w:p>
    <w:bookmarkEnd w:id="1010"/>
    <w:bookmarkStart w:name="z1235" w:id="1011"/>
    <w:p>
      <w:pPr>
        <w:spacing w:after="0"/>
        <w:ind w:left="0"/>
        <w:jc w:val="both"/>
      </w:pPr>
      <w:r>
        <w:rPr>
          <w:rFonts w:ascii="Times New Roman"/>
          <w:b w:val="false"/>
          <w:i w:val="false"/>
          <w:color w:val="000000"/>
          <w:sz w:val="28"/>
        </w:rPr>
        <w:t>
      По дебету счета проводится списание суммы денег с корреспондентского счета головного офиса.</w:t>
      </w:r>
    </w:p>
    <w:bookmarkEnd w:id="1011"/>
    <w:bookmarkStart w:name="z1236" w:id="1012"/>
    <w:p>
      <w:pPr>
        <w:spacing w:after="0"/>
        <w:ind w:left="0"/>
        <w:jc w:val="both"/>
      </w:pPr>
      <w:r>
        <w:rPr>
          <w:rFonts w:ascii="Times New Roman"/>
          <w:b w:val="false"/>
          <w:i w:val="false"/>
          <w:color w:val="000000"/>
          <w:sz w:val="28"/>
        </w:rPr>
        <w:t>
      2201. Деньги государственного бюджета (пассивный).</w:t>
      </w:r>
    </w:p>
    <w:bookmarkEnd w:id="1012"/>
    <w:bookmarkStart w:name="z1237" w:id="1013"/>
    <w:p>
      <w:pPr>
        <w:spacing w:after="0"/>
        <w:ind w:left="0"/>
        <w:jc w:val="both"/>
      </w:pPr>
      <w:r>
        <w:rPr>
          <w:rFonts w:ascii="Times New Roman"/>
          <w:b w:val="false"/>
          <w:i w:val="false"/>
          <w:color w:val="000000"/>
          <w:sz w:val="28"/>
        </w:rPr>
        <w:t>
      Назначение счета: Учет сумм денег государственного бюджета.</w:t>
      </w:r>
    </w:p>
    <w:bookmarkEnd w:id="1013"/>
    <w:p>
      <w:pPr>
        <w:spacing w:after="0"/>
        <w:ind w:left="0"/>
        <w:jc w:val="both"/>
      </w:pPr>
      <w:r>
        <w:rPr>
          <w:rFonts w:ascii="Times New Roman"/>
          <w:b w:val="false"/>
          <w:i w:val="false"/>
          <w:color w:val="000000"/>
          <w:sz w:val="28"/>
        </w:rPr>
        <w:t>
      По кредиту счета проводятся суммы денег, поступивших из государственного бюджета.</w:t>
      </w:r>
    </w:p>
    <w:p>
      <w:pPr>
        <w:spacing w:after="0"/>
        <w:ind w:left="0"/>
        <w:jc w:val="both"/>
      </w:pPr>
      <w:r>
        <w:rPr>
          <w:rFonts w:ascii="Times New Roman"/>
          <w:b w:val="false"/>
          <w:i w:val="false"/>
          <w:color w:val="000000"/>
          <w:sz w:val="28"/>
        </w:rPr>
        <w:t>
      По дебету счета проводится списание сумм денег государственного бюджета, направленных по назначению.</w:t>
      </w:r>
    </w:p>
    <w:bookmarkStart w:name="z1240" w:id="1014"/>
    <w:p>
      <w:pPr>
        <w:spacing w:after="0"/>
        <w:ind w:left="0"/>
        <w:jc w:val="both"/>
      </w:pPr>
      <w:r>
        <w:rPr>
          <w:rFonts w:ascii="Times New Roman"/>
          <w:b w:val="false"/>
          <w:i w:val="false"/>
          <w:color w:val="000000"/>
          <w:sz w:val="28"/>
        </w:rPr>
        <w:t>
      2202. Неинвестированные остатки на текущих счетах, открытых банками-кастодианами добровольным накопительным пенсионным фондам и организациям, осуществляющим управление инвестиционным портфелем (пассивный).</w:t>
      </w:r>
    </w:p>
    <w:bookmarkEnd w:id="1014"/>
    <w:p>
      <w:pPr>
        <w:spacing w:after="0"/>
        <w:ind w:left="0"/>
        <w:jc w:val="both"/>
      </w:pPr>
      <w:r>
        <w:rPr>
          <w:rFonts w:ascii="Times New Roman"/>
          <w:b w:val="false"/>
          <w:i w:val="false"/>
          <w:color w:val="000000"/>
          <w:sz w:val="28"/>
        </w:rPr>
        <w:t>
      Назначение счета: Учет неинвестированных остатков денежных средств, принятых банками на условиях кастодиальных договоров, заключенных с добровольными накопительными пенсионными фондами и организациями, осуществляющими управление инвестиционным портфелем.</w:t>
      </w:r>
    </w:p>
    <w:p>
      <w:pPr>
        <w:spacing w:after="0"/>
        <w:ind w:left="0"/>
        <w:jc w:val="both"/>
      </w:pPr>
      <w:r>
        <w:rPr>
          <w:rFonts w:ascii="Times New Roman"/>
          <w:b w:val="false"/>
          <w:i w:val="false"/>
          <w:color w:val="000000"/>
          <w:sz w:val="28"/>
        </w:rPr>
        <w:t>
      По кредиту счета проводятся суммы денег, принятых банками на условиях кастодиального договора, поступивших на текущий счет добровольных накопительных пенсионных фондов и организаций, осуществляющих управление инвестиционным портфелем.</w:t>
      </w:r>
    </w:p>
    <w:p>
      <w:pPr>
        <w:spacing w:after="0"/>
        <w:ind w:left="0"/>
        <w:jc w:val="both"/>
      </w:pPr>
      <w:r>
        <w:rPr>
          <w:rFonts w:ascii="Times New Roman"/>
          <w:b w:val="false"/>
          <w:i w:val="false"/>
          <w:color w:val="000000"/>
          <w:sz w:val="28"/>
        </w:rPr>
        <w:t>
      По дебету счета проводится списание поступивших сумм денег с текущего счета добровольных накопительных пенсионных фондов и организаций, осуществляющих управление инвестиционным портфелем, по назначению в соответствии с условиями договора и законодательством Республики Казахстан.</w:t>
      </w:r>
    </w:p>
    <w:bookmarkStart w:name="z1244" w:id="1015"/>
    <w:p>
      <w:pPr>
        <w:spacing w:after="0"/>
        <w:ind w:left="0"/>
        <w:jc w:val="both"/>
      </w:pPr>
      <w:r>
        <w:rPr>
          <w:rFonts w:ascii="Times New Roman"/>
          <w:b w:val="false"/>
          <w:i w:val="false"/>
          <w:color w:val="000000"/>
          <w:sz w:val="28"/>
        </w:rPr>
        <w:t>
      2203. Текущие счета юридических лиц (пассивный).</w:t>
      </w:r>
    </w:p>
    <w:bookmarkEnd w:id="1015"/>
    <w:bookmarkStart w:name="z1245" w:id="1016"/>
    <w:p>
      <w:pPr>
        <w:spacing w:after="0"/>
        <w:ind w:left="0"/>
        <w:jc w:val="both"/>
      </w:pPr>
      <w:r>
        <w:rPr>
          <w:rFonts w:ascii="Times New Roman"/>
          <w:b w:val="false"/>
          <w:i w:val="false"/>
          <w:color w:val="000000"/>
          <w:sz w:val="28"/>
        </w:rPr>
        <w:t>
      Назначение счета: Учет сумм денег юридических лиц на их текущих счетах, открытых по договору банковского счета.</w:t>
      </w:r>
    </w:p>
    <w:bookmarkEnd w:id="1016"/>
    <w:bookmarkStart w:name="z1246" w:id="1017"/>
    <w:p>
      <w:pPr>
        <w:spacing w:after="0"/>
        <w:ind w:left="0"/>
        <w:jc w:val="both"/>
      </w:pPr>
      <w:r>
        <w:rPr>
          <w:rFonts w:ascii="Times New Roman"/>
          <w:b w:val="false"/>
          <w:i w:val="false"/>
          <w:color w:val="000000"/>
          <w:sz w:val="28"/>
        </w:rPr>
        <w:t>
      По кредиту счета проводятся суммы денег, поступивших на текущий счет юридических лиц.</w:t>
      </w:r>
    </w:p>
    <w:bookmarkEnd w:id="1017"/>
    <w:bookmarkStart w:name="z1247" w:id="1018"/>
    <w:p>
      <w:pPr>
        <w:spacing w:after="0"/>
        <w:ind w:left="0"/>
        <w:jc w:val="both"/>
      </w:pPr>
      <w:r>
        <w:rPr>
          <w:rFonts w:ascii="Times New Roman"/>
          <w:b w:val="false"/>
          <w:i w:val="false"/>
          <w:color w:val="000000"/>
          <w:sz w:val="28"/>
        </w:rPr>
        <w:t>
      По дебету счета проводится списание поступивших сумм денег с текущего счета юридических лиц по назначению в соответствии с условиями договора и законодательством Республики Казахстан.</w:t>
      </w:r>
    </w:p>
    <w:bookmarkEnd w:id="1018"/>
    <w:bookmarkStart w:name="z1248" w:id="1019"/>
    <w:p>
      <w:pPr>
        <w:spacing w:after="0"/>
        <w:ind w:left="0"/>
        <w:jc w:val="both"/>
      </w:pPr>
      <w:r>
        <w:rPr>
          <w:rFonts w:ascii="Times New Roman"/>
          <w:b w:val="false"/>
          <w:i w:val="false"/>
          <w:color w:val="000000"/>
          <w:sz w:val="28"/>
        </w:rPr>
        <w:t>
      2204. Текущие счета физических лиц (пассивный).</w:t>
      </w:r>
    </w:p>
    <w:bookmarkEnd w:id="1019"/>
    <w:bookmarkStart w:name="z1249" w:id="1020"/>
    <w:p>
      <w:pPr>
        <w:spacing w:after="0"/>
        <w:ind w:left="0"/>
        <w:jc w:val="both"/>
      </w:pPr>
      <w:r>
        <w:rPr>
          <w:rFonts w:ascii="Times New Roman"/>
          <w:b w:val="false"/>
          <w:i w:val="false"/>
          <w:color w:val="000000"/>
          <w:sz w:val="28"/>
        </w:rPr>
        <w:t>
      Назначение счета: Учет сумм денег физических лиц на их текущих счетах.</w:t>
      </w:r>
    </w:p>
    <w:bookmarkEnd w:id="1020"/>
    <w:bookmarkStart w:name="z1250" w:id="1021"/>
    <w:p>
      <w:pPr>
        <w:spacing w:after="0"/>
        <w:ind w:left="0"/>
        <w:jc w:val="both"/>
      </w:pPr>
      <w:r>
        <w:rPr>
          <w:rFonts w:ascii="Times New Roman"/>
          <w:b w:val="false"/>
          <w:i w:val="false"/>
          <w:color w:val="000000"/>
          <w:sz w:val="28"/>
        </w:rPr>
        <w:t>
      По кредиту счета проводятся суммы денег физического лица, поступивших на его текущий счет.</w:t>
      </w:r>
    </w:p>
    <w:bookmarkEnd w:id="1021"/>
    <w:bookmarkStart w:name="z1251" w:id="1022"/>
    <w:p>
      <w:pPr>
        <w:spacing w:after="0"/>
        <w:ind w:left="0"/>
        <w:jc w:val="both"/>
      </w:pPr>
      <w:r>
        <w:rPr>
          <w:rFonts w:ascii="Times New Roman"/>
          <w:b w:val="false"/>
          <w:i w:val="false"/>
          <w:color w:val="000000"/>
          <w:sz w:val="28"/>
        </w:rPr>
        <w:t>
      По дебету счета проводится списание поступивших сумм денег с текущего счета физического лица по назначению в соответствии с условиями договора и законодательством Республики Казахстан.</w:t>
      </w:r>
    </w:p>
    <w:bookmarkEnd w:id="1022"/>
    <w:bookmarkStart w:name="z1252" w:id="1023"/>
    <w:p>
      <w:pPr>
        <w:spacing w:after="0"/>
        <w:ind w:left="0"/>
        <w:jc w:val="both"/>
      </w:pPr>
      <w:r>
        <w:rPr>
          <w:rFonts w:ascii="Times New Roman"/>
          <w:b w:val="false"/>
          <w:i w:val="false"/>
          <w:color w:val="000000"/>
          <w:sz w:val="28"/>
        </w:rPr>
        <w:t>
      2205. Вклады до востребования физических лиц (пассивный).</w:t>
      </w:r>
    </w:p>
    <w:bookmarkEnd w:id="1023"/>
    <w:bookmarkStart w:name="z1253" w:id="1024"/>
    <w:p>
      <w:pPr>
        <w:spacing w:after="0"/>
        <w:ind w:left="0"/>
        <w:jc w:val="both"/>
      </w:pPr>
      <w:r>
        <w:rPr>
          <w:rFonts w:ascii="Times New Roman"/>
          <w:b w:val="false"/>
          <w:i w:val="false"/>
          <w:color w:val="000000"/>
          <w:sz w:val="28"/>
        </w:rPr>
        <w:t>
      Назначение счета: Учет сумм вкладов до востребования физических лиц.</w:t>
      </w:r>
    </w:p>
    <w:bookmarkEnd w:id="1024"/>
    <w:bookmarkStart w:name="z1254" w:id="1025"/>
    <w:p>
      <w:pPr>
        <w:spacing w:after="0"/>
        <w:ind w:left="0"/>
        <w:jc w:val="both"/>
      </w:pPr>
      <w:r>
        <w:rPr>
          <w:rFonts w:ascii="Times New Roman"/>
          <w:b w:val="false"/>
          <w:i w:val="false"/>
          <w:color w:val="000000"/>
          <w:sz w:val="28"/>
        </w:rPr>
        <w:t>
      По кредиту счета проводятся суммы вкладов до востребования, принятых от физического лица.</w:t>
      </w:r>
    </w:p>
    <w:bookmarkEnd w:id="1025"/>
    <w:bookmarkStart w:name="z1255" w:id="1026"/>
    <w:p>
      <w:pPr>
        <w:spacing w:after="0"/>
        <w:ind w:left="0"/>
        <w:jc w:val="both"/>
      </w:pPr>
      <w:r>
        <w:rPr>
          <w:rFonts w:ascii="Times New Roman"/>
          <w:b w:val="false"/>
          <w:i w:val="false"/>
          <w:color w:val="000000"/>
          <w:sz w:val="28"/>
        </w:rPr>
        <w:t>
      По дебету счета проводится списание сумм принятых вкладов до востребования физического лица по назначению в соответствии с условиями договора и законодательством Республики Казахстан.</w:t>
      </w:r>
    </w:p>
    <w:bookmarkEnd w:id="1026"/>
    <w:bookmarkStart w:name="z1256" w:id="1027"/>
    <w:p>
      <w:pPr>
        <w:spacing w:after="0"/>
        <w:ind w:left="0"/>
        <w:jc w:val="both"/>
      </w:pPr>
      <w:r>
        <w:rPr>
          <w:rFonts w:ascii="Times New Roman"/>
          <w:b w:val="false"/>
          <w:i w:val="false"/>
          <w:color w:val="000000"/>
          <w:sz w:val="28"/>
        </w:rPr>
        <w:t>
      2206. Краткосрочные вклады физических лиц (пассивный).</w:t>
      </w:r>
    </w:p>
    <w:bookmarkEnd w:id="1027"/>
    <w:bookmarkStart w:name="z1257" w:id="1028"/>
    <w:p>
      <w:pPr>
        <w:spacing w:after="0"/>
        <w:ind w:left="0"/>
        <w:jc w:val="both"/>
      </w:pPr>
      <w:r>
        <w:rPr>
          <w:rFonts w:ascii="Times New Roman"/>
          <w:b w:val="false"/>
          <w:i w:val="false"/>
          <w:color w:val="000000"/>
          <w:sz w:val="28"/>
        </w:rPr>
        <w:t>
      Назначение счета: Учет сумм вкладов физических лиц со сроком погашения до одного года включительно.</w:t>
      </w:r>
    </w:p>
    <w:bookmarkEnd w:id="1028"/>
    <w:bookmarkStart w:name="z1258" w:id="1029"/>
    <w:p>
      <w:pPr>
        <w:spacing w:after="0"/>
        <w:ind w:left="0"/>
        <w:jc w:val="both"/>
      </w:pPr>
      <w:r>
        <w:rPr>
          <w:rFonts w:ascii="Times New Roman"/>
          <w:b w:val="false"/>
          <w:i w:val="false"/>
          <w:color w:val="000000"/>
          <w:sz w:val="28"/>
        </w:rPr>
        <w:t>
      По кредиту счета проводятся суммы краткосрочных вкладов, принятых от физического лица.</w:t>
      </w:r>
    </w:p>
    <w:bookmarkEnd w:id="1029"/>
    <w:bookmarkStart w:name="z1259" w:id="1030"/>
    <w:p>
      <w:pPr>
        <w:spacing w:after="0"/>
        <w:ind w:left="0"/>
        <w:jc w:val="both"/>
      </w:pPr>
      <w:r>
        <w:rPr>
          <w:rFonts w:ascii="Times New Roman"/>
          <w:b w:val="false"/>
          <w:i w:val="false"/>
          <w:color w:val="000000"/>
          <w:sz w:val="28"/>
        </w:rPr>
        <w:t>
      По дебету счета проводится списание сумм принятых краткосрочных вкладов физического лица по назначению в соответствии с условиями договора и законодательством Республики Казахстан.</w:t>
      </w:r>
    </w:p>
    <w:bookmarkEnd w:id="1030"/>
    <w:bookmarkStart w:name="z1260" w:id="1031"/>
    <w:p>
      <w:pPr>
        <w:spacing w:after="0"/>
        <w:ind w:left="0"/>
        <w:jc w:val="both"/>
      </w:pPr>
      <w:r>
        <w:rPr>
          <w:rFonts w:ascii="Times New Roman"/>
          <w:b w:val="false"/>
          <w:i w:val="false"/>
          <w:color w:val="000000"/>
          <w:sz w:val="28"/>
        </w:rPr>
        <w:t>
      2207. Долгосрочные вклады физических лиц (пассивный).</w:t>
      </w:r>
    </w:p>
    <w:bookmarkEnd w:id="1031"/>
    <w:bookmarkStart w:name="z1261" w:id="1032"/>
    <w:p>
      <w:pPr>
        <w:spacing w:after="0"/>
        <w:ind w:left="0"/>
        <w:jc w:val="both"/>
      </w:pPr>
      <w:r>
        <w:rPr>
          <w:rFonts w:ascii="Times New Roman"/>
          <w:b w:val="false"/>
          <w:i w:val="false"/>
          <w:color w:val="000000"/>
          <w:sz w:val="28"/>
        </w:rPr>
        <w:t>
      Назначение счета: Учет сумм вкладов физических лиц со сроком погашения свыше одного года.</w:t>
      </w:r>
    </w:p>
    <w:bookmarkEnd w:id="1032"/>
    <w:bookmarkStart w:name="z1262" w:id="1033"/>
    <w:p>
      <w:pPr>
        <w:spacing w:after="0"/>
        <w:ind w:left="0"/>
        <w:jc w:val="both"/>
      </w:pPr>
      <w:r>
        <w:rPr>
          <w:rFonts w:ascii="Times New Roman"/>
          <w:b w:val="false"/>
          <w:i w:val="false"/>
          <w:color w:val="000000"/>
          <w:sz w:val="28"/>
        </w:rPr>
        <w:t>
      По кредиту счета проводятся суммы долгосрочных вкладов, принятых от физического лица.</w:t>
      </w:r>
    </w:p>
    <w:bookmarkEnd w:id="1033"/>
    <w:bookmarkStart w:name="z1263" w:id="1034"/>
    <w:p>
      <w:pPr>
        <w:spacing w:after="0"/>
        <w:ind w:left="0"/>
        <w:jc w:val="both"/>
      </w:pPr>
      <w:r>
        <w:rPr>
          <w:rFonts w:ascii="Times New Roman"/>
          <w:b w:val="false"/>
          <w:i w:val="false"/>
          <w:color w:val="000000"/>
          <w:sz w:val="28"/>
        </w:rPr>
        <w:t>
      По дебету счета проводится списание сумм принятых долгосрочных вкладов физического лица по назначению в соответствии с условиями договора и законодательством Республики Казахстан.</w:t>
      </w:r>
    </w:p>
    <w:bookmarkEnd w:id="1034"/>
    <w:bookmarkStart w:name="z1264" w:id="1035"/>
    <w:p>
      <w:pPr>
        <w:spacing w:after="0"/>
        <w:ind w:left="0"/>
        <w:jc w:val="both"/>
      </w:pPr>
      <w:r>
        <w:rPr>
          <w:rFonts w:ascii="Times New Roman"/>
          <w:b w:val="false"/>
          <w:i w:val="false"/>
          <w:color w:val="000000"/>
          <w:sz w:val="28"/>
        </w:rPr>
        <w:t>
      2208. Условные вклады физических лиц (пассивный).</w:t>
      </w:r>
    </w:p>
    <w:bookmarkEnd w:id="1035"/>
    <w:bookmarkStart w:name="z1265" w:id="1036"/>
    <w:p>
      <w:pPr>
        <w:spacing w:after="0"/>
        <w:ind w:left="0"/>
        <w:jc w:val="both"/>
      </w:pPr>
      <w:r>
        <w:rPr>
          <w:rFonts w:ascii="Times New Roman"/>
          <w:b w:val="false"/>
          <w:i w:val="false"/>
          <w:color w:val="000000"/>
          <w:sz w:val="28"/>
        </w:rPr>
        <w:t>
      Назначение счета: Учет сумм условных вкладов физических лиц.</w:t>
      </w:r>
    </w:p>
    <w:bookmarkEnd w:id="1036"/>
    <w:bookmarkStart w:name="z1266" w:id="1037"/>
    <w:p>
      <w:pPr>
        <w:spacing w:after="0"/>
        <w:ind w:left="0"/>
        <w:jc w:val="both"/>
      </w:pPr>
      <w:r>
        <w:rPr>
          <w:rFonts w:ascii="Times New Roman"/>
          <w:b w:val="false"/>
          <w:i w:val="false"/>
          <w:color w:val="000000"/>
          <w:sz w:val="28"/>
        </w:rPr>
        <w:t>
      По кредиту счета проводятся суммы условных вкладов, принятых от физических лиц.</w:t>
      </w:r>
    </w:p>
    <w:bookmarkEnd w:id="1037"/>
    <w:bookmarkStart w:name="z1267" w:id="1038"/>
    <w:p>
      <w:pPr>
        <w:spacing w:after="0"/>
        <w:ind w:left="0"/>
        <w:jc w:val="both"/>
      </w:pPr>
      <w:r>
        <w:rPr>
          <w:rFonts w:ascii="Times New Roman"/>
          <w:b w:val="false"/>
          <w:i w:val="false"/>
          <w:color w:val="000000"/>
          <w:sz w:val="28"/>
        </w:rPr>
        <w:t>
      По дебету счета проводится списание сумм принятых условных вкладов физических лиц по назначению в соответствии с условиями договора и законодательством Республики Казахстан.</w:t>
      </w:r>
    </w:p>
    <w:bookmarkEnd w:id="1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2209. Исключен постановлением Правления Национального Банка РК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1272" w:id="1039"/>
    <w:p>
      <w:pPr>
        <w:spacing w:after="0"/>
        <w:ind w:left="0"/>
        <w:jc w:val="both"/>
      </w:pPr>
      <w:r>
        <w:rPr>
          <w:rFonts w:ascii="Times New Roman"/>
          <w:b w:val="false"/>
          <w:i w:val="false"/>
          <w:color w:val="000000"/>
          <w:sz w:val="28"/>
        </w:rPr>
        <w:t>
      2210. Финансовые активы, принятые в доверительное управление (пассивный).</w:t>
      </w:r>
    </w:p>
    <w:bookmarkEnd w:id="1039"/>
    <w:bookmarkStart w:name="z1273" w:id="1040"/>
    <w:p>
      <w:pPr>
        <w:spacing w:after="0"/>
        <w:ind w:left="0"/>
        <w:jc w:val="both"/>
      </w:pPr>
      <w:r>
        <w:rPr>
          <w:rFonts w:ascii="Times New Roman"/>
          <w:b w:val="false"/>
          <w:i w:val="false"/>
          <w:color w:val="000000"/>
          <w:sz w:val="28"/>
        </w:rPr>
        <w:t>
      Назначение счета: Учет сумм денег и стоимости аффинированных драгоценных металлов, принятых от клиентов в доверительное управление.</w:t>
      </w:r>
    </w:p>
    <w:bookmarkEnd w:id="1040"/>
    <w:bookmarkStart w:name="z1274" w:id="1041"/>
    <w:p>
      <w:pPr>
        <w:spacing w:after="0"/>
        <w:ind w:left="0"/>
        <w:jc w:val="both"/>
      </w:pPr>
      <w:r>
        <w:rPr>
          <w:rFonts w:ascii="Times New Roman"/>
          <w:b w:val="false"/>
          <w:i w:val="false"/>
          <w:color w:val="000000"/>
          <w:sz w:val="28"/>
        </w:rPr>
        <w:t>
      По кредиту счета проводится сумма денег и стоимость аффинированных драгоценных металлов, принятых от клиента в доверительное управление.</w:t>
      </w:r>
    </w:p>
    <w:bookmarkEnd w:id="1041"/>
    <w:bookmarkStart w:name="z1275" w:id="1042"/>
    <w:p>
      <w:pPr>
        <w:spacing w:after="0"/>
        <w:ind w:left="0"/>
        <w:jc w:val="both"/>
      </w:pPr>
      <w:r>
        <w:rPr>
          <w:rFonts w:ascii="Times New Roman"/>
          <w:b w:val="false"/>
          <w:i w:val="false"/>
          <w:color w:val="000000"/>
          <w:sz w:val="28"/>
        </w:rPr>
        <w:t>
      По дебету счета проводится списание сумм денег и стоимости аффинированных драгоценных металлов, принятых в доверительное управление, при их возврате клиенту.</w:t>
      </w:r>
    </w:p>
    <w:bookmarkEnd w:id="1042"/>
    <w:bookmarkStart w:name="z1276" w:id="1043"/>
    <w:p>
      <w:pPr>
        <w:spacing w:after="0"/>
        <w:ind w:left="0"/>
        <w:jc w:val="both"/>
      </w:pPr>
      <w:r>
        <w:rPr>
          <w:rFonts w:ascii="Times New Roman"/>
          <w:b w:val="false"/>
          <w:i w:val="false"/>
          <w:color w:val="000000"/>
          <w:sz w:val="28"/>
        </w:rPr>
        <w:t>
      2211. Вклады до востребования юридических лиц (пассивный).</w:t>
      </w:r>
    </w:p>
    <w:bookmarkEnd w:id="1043"/>
    <w:bookmarkStart w:name="z1277" w:id="1044"/>
    <w:p>
      <w:pPr>
        <w:spacing w:after="0"/>
        <w:ind w:left="0"/>
        <w:jc w:val="both"/>
      </w:pPr>
      <w:r>
        <w:rPr>
          <w:rFonts w:ascii="Times New Roman"/>
          <w:b w:val="false"/>
          <w:i w:val="false"/>
          <w:color w:val="000000"/>
          <w:sz w:val="28"/>
        </w:rPr>
        <w:t>
      Назначение счета: Учет сумм вкладов до востребования, принятых от юридических лиц по договору банковского вклада.</w:t>
      </w:r>
    </w:p>
    <w:bookmarkEnd w:id="1044"/>
    <w:bookmarkStart w:name="z1278" w:id="1045"/>
    <w:p>
      <w:pPr>
        <w:spacing w:after="0"/>
        <w:ind w:left="0"/>
        <w:jc w:val="both"/>
      </w:pPr>
      <w:r>
        <w:rPr>
          <w:rFonts w:ascii="Times New Roman"/>
          <w:b w:val="false"/>
          <w:i w:val="false"/>
          <w:color w:val="000000"/>
          <w:sz w:val="28"/>
        </w:rPr>
        <w:t>
      По кредиту счета проводятся суммы вкладов до востребования, принятых от юридических лиц.</w:t>
      </w:r>
    </w:p>
    <w:bookmarkEnd w:id="1045"/>
    <w:bookmarkStart w:name="z1279" w:id="1046"/>
    <w:p>
      <w:pPr>
        <w:spacing w:after="0"/>
        <w:ind w:left="0"/>
        <w:jc w:val="both"/>
      </w:pPr>
      <w:r>
        <w:rPr>
          <w:rFonts w:ascii="Times New Roman"/>
          <w:b w:val="false"/>
          <w:i w:val="false"/>
          <w:color w:val="000000"/>
          <w:sz w:val="28"/>
        </w:rPr>
        <w:t>
      По дебету счета проводится списание сумм принятых вкладов до востребования по назначению в соответствии с условиями договора и законодательством Республики Казахстан.</w:t>
      </w:r>
    </w:p>
    <w:bookmarkEnd w:id="1046"/>
    <w:bookmarkStart w:name="z1280" w:id="1047"/>
    <w:p>
      <w:pPr>
        <w:spacing w:after="0"/>
        <w:ind w:left="0"/>
        <w:jc w:val="both"/>
      </w:pPr>
      <w:r>
        <w:rPr>
          <w:rFonts w:ascii="Times New Roman"/>
          <w:b w:val="false"/>
          <w:i w:val="false"/>
          <w:color w:val="000000"/>
          <w:sz w:val="28"/>
        </w:rPr>
        <w:t>
      2212. Металлические счета клиентов в аффинированных драгоценных металлах (пассивный).</w:t>
      </w:r>
    </w:p>
    <w:bookmarkEnd w:id="1047"/>
    <w:bookmarkStart w:name="z1281" w:id="1048"/>
    <w:p>
      <w:pPr>
        <w:spacing w:after="0"/>
        <w:ind w:left="0"/>
        <w:jc w:val="both"/>
      </w:pPr>
      <w:r>
        <w:rPr>
          <w:rFonts w:ascii="Times New Roman"/>
          <w:b w:val="false"/>
          <w:i w:val="false"/>
          <w:color w:val="000000"/>
          <w:sz w:val="28"/>
        </w:rPr>
        <w:t>
      Назначение счета: Учет стоимости аффинированных драгоценных металлов, принадлежащих клиентам.</w:t>
      </w:r>
    </w:p>
    <w:bookmarkEnd w:id="1048"/>
    <w:bookmarkStart w:name="z1282" w:id="1049"/>
    <w:p>
      <w:pPr>
        <w:spacing w:after="0"/>
        <w:ind w:left="0"/>
        <w:jc w:val="both"/>
      </w:pPr>
      <w:r>
        <w:rPr>
          <w:rFonts w:ascii="Times New Roman"/>
          <w:b w:val="false"/>
          <w:i w:val="false"/>
          <w:color w:val="000000"/>
          <w:sz w:val="28"/>
        </w:rPr>
        <w:t>
      По кредиту счета проводится стоимость аффинированных драгоценных металлов, поступивших на счет клиента.</w:t>
      </w:r>
    </w:p>
    <w:bookmarkEnd w:id="1049"/>
    <w:bookmarkStart w:name="z1283" w:id="1050"/>
    <w:p>
      <w:pPr>
        <w:spacing w:after="0"/>
        <w:ind w:left="0"/>
        <w:jc w:val="both"/>
      </w:pPr>
      <w:r>
        <w:rPr>
          <w:rFonts w:ascii="Times New Roman"/>
          <w:b w:val="false"/>
          <w:i w:val="false"/>
          <w:color w:val="000000"/>
          <w:sz w:val="28"/>
        </w:rPr>
        <w:t>
      По дебету счета проводится списание стоимости поступивших аффинированных драгоценных металлов по поручению клиента.</w:t>
      </w:r>
    </w:p>
    <w:bookmarkEnd w:id="1050"/>
    <w:bookmarkStart w:name="z1284" w:id="1051"/>
    <w:p>
      <w:pPr>
        <w:spacing w:after="0"/>
        <w:ind w:left="0"/>
        <w:jc w:val="both"/>
      </w:pPr>
      <w:r>
        <w:rPr>
          <w:rFonts w:ascii="Times New Roman"/>
          <w:b w:val="false"/>
          <w:i w:val="false"/>
          <w:color w:val="000000"/>
          <w:sz w:val="28"/>
        </w:rPr>
        <w:t>
      2213. Краткосрочный вклад, являющийся обеспечением обязательств физических лиц (пассивный).</w:t>
      </w:r>
    </w:p>
    <w:bookmarkEnd w:id="1051"/>
    <w:p>
      <w:pPr>
        <w:spacing w:after="0"/>
        <w:ind w:left="0"/>
        <w:jc w:val="both"/>
      </w:pPr>
      <w:r>
        <w:rPr>
          <w:rFonts w:ascii="Times New Roman"/>
          <w:b w:val="false"/>
          <w:i w:val="false"/>
          <w:color w:val="000000"/>
          <w:sz w:val="28"/>
        </w:rPr>
        <w:t>
      Назначение счета: Учет сумм денег (краткосрочного вклада) физических лиц, принятых по договору банковского вклада и по договору о залоге в качестве обеспечения (гарантия) обязательств перед банком, владение и пользование которыми осуществляется залогодателем (клиентом банка). Данный счет является банковским счетом.</w:t>
      </w:r>
    </w:p>
    <w:p>
      <w:pPr>
        <w:spacing w:after="0"/>
        <w:ind w:left="0"/>
        <w:jc w:val="both"/>
      </w:pPr>
      <w:r>
        <w:rPr>
          <w:rFonts w:ascii="Times New Roman"/>
          <w:b w:val="false"/>
          <w:i w:val="false"/>
          <w:color w:val="000000"/>
          <w:sz w:val="28"/>
        </w:rPr>
        <w:t>
      По кредиту счета проводятся суммы денег (краткосрочного вклада) физических лиц, принятых в качестве обеспечения (гарантия) обязательств перед банком, владение и пользование которыми осуществляется залогодателем (клиентом банка).</w:t>
      </w:r>
    </w:p>
    <w:p>
      <w:pPr>
        <w:spacing w:after="0"/>
        <w:ind w:left="0"/>
        <w:jc w:val="both"/>
      </w:pPr>
      <w:r>
        <w:rPr>
          <w:rFonts w:ascii="Times New Roman"/>
          <w:b w:val="false"/>
          <w:i w:val="false"/>
          <w:color w:val="000000"/>
          <w:sz w:val="28"/>
        </w:rPr>
        <w:t>
      По дебету счета проводится списание сумм денег (краткосрочного вклада) физических лиц, принятых в качестве обеспечения (гарантия) обязательств перед банком, владение и пользование которыми осуществляется залогодателем (клиентом банка) в соответствии с условиями договоров банковского вклада, о залоге и законодательством Республики Казахстан.</w:t>
      </w:r>
    </w:p>
    <w:p>
      <w:pPr>
        <w:spacing w:after="0"/>
        <w:ind w:left="0"/>
        <w:jc w:val="both"/>
      </w:pPr>
      <w:r>
        <w:rPr>
          <w:rFonts w:ascii="Times New Roman"/>
          <w:b w:val="false"/>
          <w:i w:val="false"/>
          <w:color w:val="000000"/>
          <w:sz w:val="28"/>
        </w:rPr>
        <w:t>
      2214. Сберегательные вклады физических лиц (не более одного года) (пассивный).</w:t>
      </w:r>
    </w:p>
    <w:p>
      <w:pPr>
        <w:spacing w:after="0"/>
        <w:ind w:left="0"/>
        <w:jc w:val="both"/>
      </w:pPr>
      <w:r>
        <w:rPr>
          <w:rFonts w:ascii="Times New Roman"/>
          <w:b w:val="false"/>
          <w:i w:val="false"/>
          <w:color w:val="000000"/>
          <w:sz w:val="28"/>
        </w:rPr>
        <w:t>
      Назначение счета: Учет сумм сберегательных вкладов, принятых от физических лиц на срок не более одного года.</w:t>
      </w:r>
    </w:p>
    <w:p>
      <w:pPr>
        <w:spacing w:after="0"/>
        <w:ind w:left="0"/>
        <w:jc w:val="both"/>
      </w:pPr>
      <w:r>
        <w:rPr>
          <w:rFonts w:ascii="Times New Roman"/>
          <w:b w:val="false"/>
          <w:i w:val="false"/>
          <w:color w:val="000000"/>
          <w:sz w:val="28"/>
        </w:rPr>
        <w:t>
      По кредиту счета проводятся суммы сберегательных вкладов, принятых от физических лиц.</w:t>
      </w:r>
    </w:p>
    <w:p>
      <w:pPr>
        <w:spacing w:after="0"/>
        <w:ind w:left="0"/>
        <w:jc w:val="both"/>
      </w:pPr>
      <w:r>
        <w:rPr>
          <w:rFonts w:ascii="Times New Roman"/>
          <w:b w:val="false"/>
          <w:i w:val="false"/>
          <w:color w:val="000000"/>
          <w:sz w:val="28"/>
        </w:rPr>
        <w:t>
      По дебету счета проводится списание сумм принятых сберегательных вкладов.</w:t>
      </w:r>
    </w:p>
    <w:bookmarkStart w:name="z1288" w:id="1052"/>
    <w:p>
      <w:pPr>
        <w:spacing w:after="0"/>
        <w:ind w:left="0"/>
        <w:jc w:val="both"/>
      </w:pPr>
      <w:r>
        <w:rPr>
          <w:rFonts w:ascii="Times New Roman"/>
          <w:b w:val="false"/>
          <w:i w:val="false"/>
          <w:color w:val="000000"/>
          <w:sz w:val="28"/>
        </w:rPr>
        <w:t>
      2215. Краткосрочные вклады юридических лиц (пассивный).</w:t>
      </w:r>
    </w:p>
    <w:bookmarkEnd w:id="1052"/>
    <w:bookmarkStart w:name="z1289" w:id="1053"/>
    <w:p>
      <w:pPr>
        <w:spacing w:after="0"/>
        <w:ind w:left="0"/>
        <w:jc w:val="both"/>
      </w:pPr>
      <w:r>
        <w:rPr>
          <w:rFonts w:ascii="Times New Roman"/>
          <w:b w:val="false"/>
          <w:i w:val="false"/>
          <w:color w:val="000000"/>
          <w:sz w:val="28"/>
        </w:rPr>
        <w:t>
      Назначение счета: Учет сумм вкладов, принятых от юридических лиц по договору банковского вклада на срок до одного года включительно.</w:t>
      </w:r>
    </w:p>
    <w:bookmarkEnd w:id="1053"/>
    <w:bookmarkStart w:name="z1290" w:id="1054"/>
    <w:p>
      <w:pPr>
        <w:spacing w:after="0"/>
        <w:ind w:left="0"/>
        <w:jc w:val="both"/>
      </w:pPr>
      <w:r>
        <w:rPr>
          <w:rFonts w:ascii="Times New Roman"/>
          <w:b w:val="false"/>
          <w:i w:val="false"/>
          <w:color w:val="000000"/>
          <w:sz w:val="28"/>
        </w:rPr>
        <w:t>
      По кредиту счета проводятся суммы краткосрочных вкладов, принятых от юридических лиц.</w:t>
      </w:r>
    </w:p>
    <w:bookmarkEnd w:id="1054"/>
    <w:bookmarkStart w:name="z1291" w:id="1055"/>
    <w:p>
      <w:pPr>
        <w:spacing w:after="0"/>
        <w:ind w:left="0"/>
        <w:jc w:val="both"/>
      </w:pPr>
      <w:r>
        <w:rPr>
          <w:rFonts w:ascii="Times New Roman"/>
          <w:b w:val="false"/>
          <w:i w:val="false"/>
          <w:color w:val="000000"/>
          <w:sz w:val="28"/>
        </w:rPr>
        <w:t>
      По дебету счета проводится списание сумм принятых краткосрочных вкладов по назначению в соответствии с условиями договора и законодательством Республики Казахстан.</w:t>
      </w:r>
    </w:p>
    <w:bookmarkEnd w:id="1055"/>
    <w:bookmarkStart w:name="z1292" w:id="1056"/>
    <w:p>
      <w:pPr>
        <w:spacing w:after="0"/>
        <w:ind w:left="0"/>
        <w:jc w:val="both"/>
      </w:pPr>
      <w:r>
        <w:rPr>
          <w:rFonts w:ascii="Times New Roman"/>
          <w:b w:val="false"/>
          <w:i w:val="false"/>
          <w:color w:val="000000"/>
          <w:sz w:val="28"/>
        </w:rPr>
        <w:t>
      2216. Срочные вклады клиентов в аффинированных драгоценных металлах (пассивный).</w:t>
      </w:r>
    </w:p>
    <w:bookmarkEnd w:id="1056"/>
    <w:bookmarkStart w:name="z1293" w:id="1057"/>
    <w:p>
      <w:pPr>
        <w:spacing w:after="0"/>
        <w:ind w:left="0"/>
        <w:jc w:val="both"/>
      </w:pPr>
      <w:r>
        <w:rPr>
          <w:rFonts w:ascii="Times New Roman"/>
          <w:b w:val="false"/>
          <w:i w:val="false"/>
          <w:color w:val="000000"/>
          <w:sz w:val="28"/>
        </w:rPr>
        <w:t>
      Назначение счета: Учет стоимости аффинированных драгоценных металлов, принятых от клиентов по договору срочного вклада.</w:t>
      </w:r>
    </w:p>
    <w:bookmarkEnd w:id="1057"/>
    <w:bookmarkStart w:name="z1294" w:id="1058"/>
    <w:p>
      <w:pPr>
        <w:spacing w:after="0"/>
        <w:ind w:left="0"/>
        <w:jc w:val="both"/>
      </w:pPr>
      <w:r>
        <w:rPr>
          <w:rFonts w:ascii="Times New Roman"/>
          <w:b w:val="false"/>
          <w:i w:val="false"/>
          <w:color w:val="000000"/>
          <w:sz w:val="28"/>
        </w:rPr>
        <w:t>
      По кредиту счета проводится стоимость аффинированных драгоценных металлов, принятых от клиентов по договору срочного вклада.</w:t>
      </w:r>
    </w:p>
    <w:bookmarkEnd w:id="1058"/>
    <w:bookmarkStart w:name="z1295" w:id="1059"/>
    <w:p>
      <w:pPr>
        <w:spacing w:after="0"/>
        <w:ind w:left="0"/>
        <w:jc w:val="both"/>
      </w:pPr>
      <w:r>
        <w:rPr>
          <w:rFonts w:ascii="Times New Roman"/>
          <w:b w:val="false"/>
          <w:i w:val="false"/>
          <w:color w:val="000000"/>
          <w:sz w:val="28"/>
        </w:rPr>
        <w:t>
      По дебету счета проводится списание стоимости аффинированных драгоценных металлов, принятых от клиентов по договору срочного вклада, при их возврате.</w:t>
      </w:r>
    </w:p>
    <w:bookmarkEnd w:id="1059"/>
    <w:bookmarkStart w:name="z1296" w:id="1060"/>
    <w:p>
      <w:pPr>
        <w:spacing w:after="0"/>
        <w:ind w:left="0"/>
        <w:jc w:val="both"/>
      </w:pPr>
      <w:r>
        <w:rPr>
          <w:rFonts w:ascii="Times New Roman"/>
          <w:b w:val="false"/>
          <w:i w:val="false"/>
          <w:color w:val="000000"/>
          <w:sz w:val="28"/>
        </w:rPr>
        <w:t>
      2217. Долгосрочные вклады юридических лиц (пассивный).</w:t>
      </w:r>
    </w:p>
    <w:bookmarkEnd w:id="1060"/>
    <w:bookmarkStart w:name="z1297" w:id="1061"/>
    <w:p>
      <w:pPr>
        <w:spacing w:after="0"/>
        <w:ind w:left="0"/>
        <w:jc w:val="both"/>
      </w:pPr>
      <w:r>
        <w:rPr>
          <w:rFonts w:ascii="Times New Roman"/>
          <w:b w:val="false"/>
          <w:i w:val="false"/>
          <w:color w:val="000000"/>
          <w:sz w:val="28"/>
        </w:rPr>
        <w:t>
      Назначение счета: Учет сумм вкладов, принятых от юридических лиц по договору банковского вклада на срок свыше одного года.</w:t>
      </w:r>
    </w:p>
    <w:bookmarkEnd w:id="1061"/>
    <w:bookmarkStart w:name="z1298" w:id="1062"/>
    <w:p>
      <w:pPr>
        <w:spacing w:after="0"/>
        <w:ind w:left="0"/>
        <w:jc w:val="both"/>
      </w:pPr>
      <w:r>
        <w:rPr>
          <w:rFonts w:ascii="Times New Roman"/>
          <w:b w:val="false"/>
          <w:i w:val="false"/>
          <w:color w:val="000000"/>
          <w:sz w:val="28"/>
        </w:rPr>
        <w:t>
      По кредиту счета проводятся суммы долгосрочных вкладов, принятых от юридических лиц.</w:t>
      </w:r>
    </w:p>
    <w:bookmarkEnd w:id="1062"/>
    <w:bookmarkStart w:name="z1299" w:id="1063"/>
    <w:p>
      <w:pPr>
        <w:spacing w:after="0"/>
        <w:ind w:left="0"/>
        <w:jc w:val="both"/>
      </w:pPr>
      <w:r>
        <w:rPr>
          <w:rFonts w:ascii="Times New Roman"/>
          <w:b w:val="false"/>
          <w:i w:val="false"/>
          <w:color w:val="000000"/>
          <w:sz w:val="28"/>
        </w:rPr>
        <w:t>
      По дебету счета проводится списание сумм принятых долгосрочных вкладов по назначению в соответствии с условиями договора и законодательством Республики Казахстан.</w:t>
      </w:r>
    </w:p>
    <w:bookmarkEnd w:id="1063"/>
    <w:p>
      <w:pPr>
        <w:spacing w:after="0"/>
        <w:ind w:left="0"/>
        <w:jc w:val="both"/>
      </w:pPr>
      <w:r>
        <w:rPr>
          <w:rFonts w:ascii="Times New Roman"/>
          <w:b w:val="false"/>
          <w:i w:val="false"/>
          <w:color w:val="000000"/>
          <w:sz w:val="28"/>
        </w:rPr>
        <w:t>
      2218. Сберегательные вклады юридических лиц (более одного года) (пассивный).</w:t>
      </w:r>
    </w:p>
    <w:p>
      <w:pPr>
        <w:spacing w:after="0"/>
        <w:ind w:left="0"/>
        <w:jc w:val="both"/>
      </w:pPr>
      <w:r>
        <w:rPr>
          <w:rFonts w:ascii="Times New Roman"/>
          <w:b w:val="false"/>
          <w:i w:val="false"/>
          <w:color w:val="000000"/>
          <w:sz w:val="28"/>
        </w:rPr>
        <w:t>
      Назначение счета: Учет сумм сберегательных вкладов, принятых от юридических лиц на срок более одного года.</w:t>
      </w:r>
    </w:p>
    <w:p>
      <w:pPr>
        <w:spacing w:after="0"/>
        <w:ind w:left="0"/>
        <w:jc w:val="both"/>
      </w:pPr>
      <w:r>
        <w:rPr>
          <w:rFonts w:ascii="Times New Roman"/>
          <w:b w:val="false"/>
          <w:i w:val="false"/>
          <w:color w:val="000000"/>
          <w:sz w:val="28"/>
        </w:rPr>
        <w:t>
      По кредиту счета проводятся суммы сберегательных вкладов, принятых от юридических лиц.</w:t>
      </w:r>
    </w:p>
    <w:p>
      <w:pPr>
        <w:spacing w:after="0"/>
        <w:ind w:left="0"/>
        <w:jc w:val="both"/>
      </w:pPr>
      <w:r>
        <w:rPr>
          <w:rFonts w:ascii="Times New Roman"/>
          <w:b w:val="false"/>
          <w:i w:val="false"/>
          <w:color w:val="000000"/>
          <w:sz w:val="28"/>
        </w:rPr>
        <w:t>
      По дебету счета проводится списание сумм, принятых сберегательных вкладов.</w:t>
      </w:r>
    </w:p>
    <w:bookmarkStart w:name="z1300" w:id="1064"/>
    <w:p>
      <w:pPr>
        <w:spacing w:after="0"/>
        <w:ind w:left="0"/>
        <w:jc w:val="both"/>
      </w:pPr>
      <w:r>
        <w:rPr>
          <w:rFonts w:ascii="Times New Roman"/>
          <w:b w:val="false"/>
          <w:i w:val="false"/>
          <w:color w:val="000000"/>
          <w:sz w:val="28"/>
        </w:rPr>
        <w:t>
      2219. Условные вклады юридических лиц (пассивный).</w:t>
      </w:r>
    </w:p>
    <w:bookmarkEnd w:id="1064"/>
    <w:bookmarkStart w:name="z1301" w:id="1065"/>
    <w:p>
      <w:pPr>
        <w:spacing w:after="0"/>
        <w:ind w:left="0"/>
        <w:jc w:val="both"/>
      </w:pPr>
      <w:r>
        <w:rPr>
          <w:rFonts w:ascii="Times New Roman"/>
          <w:b w:val="false"/>
          <w:i w:val="false"/>
          <w:color w:val="000000"/>
          <w:sz w:val="28"/>
        </w:rPr>
        <w:t>
      Назначение счета: Учет сумм условных вкладов, принятых от юридических лиц по договору банковского вклада.</w:t>
      </w:r>
    </w:p>
    <w:bookmarkEnd w:id="1065"/>
    <w:bookmarkStart w:name="z1302" w:id="1066"/>
    <w:p>
      <w:pPr>
        <w:spacing w:after="0"/>
        <w:ind w:left="0"/>
        <w:jc w:val="both"/>
      </w:pPr>
      <w:r>
        <w:rPr>
          <w:rFonts w:ascii="Times New Roman"/>
          <w:b w:val="false"/>
          <w:i w:val="false"/>
          <w:color w:val="000000"/>
          <w:sz w:val="28"/>
        </w:rPr>
        <w:t>
      По кредиту счета проводятся суммы условных вкладов, принятых от юридических лиц.</w:t>
      </w:r>
    </w:p>
    <w:bookmarkEnd w:id="1066"/>
    <w:bookmarkStart w:name="z1303" w:id="1067"/>
    <w:p>
      <w:pPr>
        <w:spacing w:after="0"/>
        <w:ind w:left="0"/>
        <w:jc w:val="both"/>
      </w:pPr>
      <w:r>
        <w:rPr>
          <w:rFonts w:ascii="Times New Roman"/>
          <w:b w:val="false"/>
          <w:i w:val="false"/>
          <w:color w:val="000000"/>
          <w:sz w:val="28"/>
        </w:rPr>
        <w:t>
      По дебету счета проводится списание сумм принятых условных вкладов по назначению в соответствии с условиями договора и законодательством Республики Казахстан.</w:t>
      </w:r>
    </w:p>
    <w:bookmarkEnd w:id="1067"/>
    <w:p>
      <w:pPr>
        <w:spacing w:after="0"/>
        <w:ind w:left="0"/>
        <w:jc w:val="both"/>
      </w:pPr>
      <w:r>
        <w:rPr>
          <w:rFonts w:ascii="Times New Roman"/>
          <w:b w:val="false"/>
          <w:i w:val="false"/>
          <w:color w:val="000000"/>
          <w:sz w:val="28"/>
        </w:rPr>
        <w:t>
      2220. Сберегательные вклады юридических лиц (не более одного года) (пассивный).</w:t>
      </w:r>
    </w:p>
    <w:p>
      <w:pPr>
        <w:spacing w:after="0"/>
        <w:ind w:left="0"/>
        <w:jc w:val="both"/>
      </w:pPr>
      <w:r>
        <w:rPr>
          <w:rFonts w:ascii="Times New Roman"/>
          <w:b w:val="false"/>
          <w:i w:val="false"/>
          <w:color w:val="000000"/>
          <w:sz w:val="28"/>
        </w:rPr>
        <w:t>
      Назначение счета: Учет сумм сберегательных вкладов, принятых от юридических лиц на срок не более одного года.</w:t>
      </w:r>
    </w:p>
    <w:p>
      <w:pPr>
        <w:spacing w:after="0"/>
        <w:ind w:left="0"/>
        <w:jc w:val="both"/>
      </w:pPr>
      <w:r>
        <w:rPr>
          <w:rFonts w:ascii="Times New Roman"/>
          <w:b w:val="false"/>
          <w:i w:val="false"/>
          <w:color w:val="000000"/>
          <w:sz w:val="28"/>
        </w:rPr>
        <w:t xml:space="preserve">
      По кредиту счета проводятся суммы сберегательных вкладов, принятых от юридических лиц. </w:t>
      </w:r>
    </w:p>
    <w:p>
      <w:pPr>
        <w:spacing w:after="0"/>
        <w:ind w:left="0"/>
        <w:jc w:val="both"/>
      </w:pPr>
      <w:r>
        <w:rPr>
          <w:rFonts w:ascii="Times New Roman"/>
          <w:b w:val="false"/>
          <w:i w:val="false"/>
          <w:color w:val="000000"/>
          <w:sz w:val="28"/>
        </w:rPr>
        <w:t>
      По дебету счета проводится списание сумм принятых сберегательных вкладов.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2221. Исключен постановлением Правления Национального Банка РК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8" w:id="1068"/>
    <w:p>
      <w:pPr>
        <w:spacing w:after="0"/>
        <w:ind w:left="0"/>
        <w:jc w:val="both"/>
      </w:pPr>
      <w:r>
        <w:rPr>
          <w:rFonts w:ascii="Times New Roman"/>
          <w:b w:val="false"/>
          <w:i w:val="false"/>
          <w:color w:val="000000"/>
          <w:sz w:val="28"/>
        </w:rPr>
        <w:t>
      2222. Вклады дочерних организаций специального назначения (пассивный).</w:t>
      </w:r>
    </w:p>
    <w:bookmarkEnd w:id="1068"/>
    <w:bookmarkStart w:name="z1309" w:id="1069"/>
    <w:p>
      <w:pPr>
        <w:spacing w:after="0"/>
        <w:ind w:left="0"/>
        <w:jc w:val="both"/>
      </w:pPr>
      <w:r>
        <w:rPr>
          <w:rFonts w:ascii="Times New Roman"/>
          <w:b w:val="false"/>
          <w:i w:val="false"/>
          <w:color w:val="000000"/>
          <w:sz w:val="28"/>
        </w:rPr>
        <w:t>
      Назначение счета: Учет сумм вкладов дочерних организаций специального назначения, используемых в порядке, предусмотренном договором банковского вклада.</w:t>
      </w:r>
    </w:p>
    <w:bookmarkEnd w:id="1069"/>
    <w:bookmarkStart w:name="z1310" w:id="1070"/>
    <w:p>
      <w:pPr>
        <w:spacing w:after="0"/>
        <w:ind w:left="0"/>
        <w:jc w:val="both"/>
      </w:pPr>
      <w:r>
        <w:rPr>
          <w:rFonts w:ascii="Times New Roman"/>
          <w:b w:val="false"/>
          <w:i w:val="false"/>
          <w:color w:val="000000"/>
          <w:sz w:val="28"/>
        </w:rPr>
        <w:t>
      По кредиту счета проводятся суммы вкладов дочерних организаций специального назначения, используемых в порядке, предусмотренном договором банковского вклада.</w:t>
      </w:r>
    </w:p>
    <w:bookmarkEnd w:id="1070"/>
    <w:bookmarkStart w:name="z1311" w:id="1071"/>
    <w:p>
      <w:pPr>
        <w:spacing w:after="0"/>
        <w:ind w:left="0"/>
        <w:jc w:val="both"/>
      </w:pPr>
      <w:r>
        <w:rPr>
          <w:rFonts w:ascii="Times New Roman"/>
          <w:b w:val="false"/>
          <w:i w:val="false"/>
          <w:color w:val="000000"/>
          <w:sz w:val="28"/>
        </w:rPr>
        <w:t>
      По дебету счета проводится списание сумм принятых вкладов по назначению в соответствии с условиями договора банковского вклада.</w:t>
      </w:r>
    </w:p>
    <w:bookmarkEnd w:id="1071"/>
    <w:bookmarkStart w:name="z1312" w:id="1072"/>
    <w:p>
      <w:pPr>
        <w:spacing w:after="0"/>
        <w:ind w:left="0"/>
        <w:jc w:val="both"/>
      </w:pPr>
      <w:r>
        <w:rPr>
          <w:rFonts w:ascii="Times New Roman"/>
          <w:b w:val="false"/>
          <w:i w:val="false"/>
          <w:color w:val="000000"/>
          <w:sz w:val="28"/>
        </w:rPr>
        <w:t>
      2223. Вклад, являющийся обеспечением обязательств юридических лиц (пассивный).</w:t>
      </w:r>
    </w:p>
    <w:bookmarkEnd w:id="1072"/>
    <w:bookmarkStart w:name="z1313" w:id="1073"/>
    <w:p>
      <w:pPr>
        <w:spacing w:after="0"/>
        <w:ind w:left="0"/>
        <w:jc w:val="both"/>
      </w:pPr>
      <w:r>
        <w:rPr>
          <w:rFonts w:ascii="Times New Roman"/>
          <w:b w:val="false"/>
          <w:i w:val="false"/>
          <w:color w:val="000000"/>
          <w:sz w:val="28"/>
        </w:rPr>
        <w:t>
      Назначение счета: Учет сумм денег (вклада) юридических лиц, принятых по договору банковского вклада и по договору о залоге в качестве обеспечения (гарантия) обязательств перед банком, владение и пользование которыми осуществляется залогодателем (клиентом банка). Данный счет является банковским счетом.</w:t>
      </w:r>
    </w:p>
    <w:bookmarkEnd w:id="1073"/>
    <w:p>
      <w:pPr>
        <w:spacing w:after="0"/>
        <w:ind w:left="0"/>
        <w:jc w:val="both"/>
      </w:pPr>
      <w:r>
        <w:rPr>
          <w:rFonts w:ascii="Times New Roman"/>
          <w:b w:val="false"/>
          <w:i w:val="false"/>
          <w:color w:val="000000"/>
          <w:sz w:val="28"/>
        </w:rPr>
        <w:t>
      По кредиту счета проводятся суммы денег (вклада) юридических лиц, принятых в качестве обеспечения (гарантия) обязательств перед банком.</w:t>
      </w:r>
    </w:p>
    <w:p>
      <w:pPr>
        <w:spacing w:after="0"/>
        <w:ind w:left="0"/>
        <w:jc w:val="both"/>
      </w:pPr>
      <w:r>
        <w:rPr>
          <w:rFonts w:ascii="Times New Roman"/>
          <w:b w:val="false"/>
          <w:i w:val="false"/>
          <w:color w:val="000000"/>
          <w:sz w:val="28"/>
        </w:rPr>
        <w:t>
      По дебету счета проводится списание сумм денег (вклада) юридических лиц, принятых в качестве обеспечения (гарантия) обязательств перед банком, в соответствии с условиями договора банковского вклада и о залоге и законодательством Республики Казахстан.</w:t>
      </w:r>
    </w:p>
    <w:bookmarkStart w:name="z1316" w:id="1074"/>
    <w:p>
      <w:pPr>
        <w:spacing w:after="0"/>
        <w:ind w:left="0"/>
        <w:jc w:val="both"/>
      </w:pPr>
      <w:r>
        <w:rPr>
          <w:rFonts w:ascii="Times New Roman"/>
          <w:b w:val="false"/>
          <w:i w:val="false"/>
          <w:color w:val="000000"/>
          <w:sz w:val="28"/>
        </w:rPr>
        <w:t>
      2224. Просроченная задолженность по вкладам до востребования клиентов (пассивный).</w:t>
      </w:r>
    </w:p>
    <w:bookmarkEnd w:id="1074"/>
    <w:bookmarkStart w:name="z1317" w:id="1075"/>
    <w:p>
      <w:pPr>
        <w:spacing w:after="0"/>
        <w:ind w:left="0"/>
        <w:jc w:val="both"/>
      </w:pPr>
      <w:r>
        <w:rPr>
          <w:rFonts w:ascii="Times New Roman"/>
          <w:b w:val="false"/>
          <w:i w:val="false"/>
          <w:color w:val="000000"/>
          <w:sz w:val="28"/>
        </w:rPr>
        <w:t>
      Назначение счета: Учет сумм просроченной задолженности по основной сумме долга по вкладам до востребования, принятым от клиентов по договору банковского вклада.</w:t>
      </w:r>
    </w:p>
    <w:bookmarkEnd w:id="1075"/>
    <w:bookmarkStart w:name="z1318" w:id="1076"/>
    <w:p>
      <w:pPr>
        <w:spacing w:after="0"/>
        <w:ind w:left="0"/>
        <w:jc w:val="both"/>
      </w:pPr>
      <w:r>
        <w:rPr>
          <w:rFonts w:ascii="Times New Roman"/>
          <w:b w:val="false"/>
          <w:i w:val="false"/>
          <w:color w:val="000000"/>
          <w:sz w:val="28"/>
        </w:rPr>
        <w:t>
      По кредиту счета проводятся суммы просроченной задолженности по основной сумме долга по вкладам до востребования, принятым от клиента.</w:t>
      </w:r>
    </w:p>
    <w:bookmarkEnd w:id="1076"/>
    <w:bookmarkStart w:name="z1319" w:id="1077"/>
    <w:p>
      <w:pPr>
        <w:spacing w:after="0"/>
        <w:ind w:left="0"/>
        <w:jc w:val="both"/>
      </w:pPr>
      <w:r>
        <w:rPr>
          <w:rFonts w:ascii="Times New Roman"/>
          <w:b w:val="false"/>
          <w:i w:val="false"/>
          <w:color w:val="000000"/>
          <w:sz w:val="28"/>
        </w:rPr>
        <w:t>
      По дебету счета проводится списание сумм просроченной задолженности по основной сумме долга по принятым вкладам до востребования при их погашении.</w:t>
      </w:r>
    </w:p>
    <w:bookmarkEnd w:id="1077"/>
    <w:bookmarkStart w:name="z1320" w:id="1078"/>
    <w:p>
      <w:pPr>
        <w:spacing w:after="0"/>
        <w:ind w:left="0"/>
        <w:jc w:val="both"/>
      </w:pPr>
      <w:r>
        <w:rPr>
          <w:rFonts w:ascii="Times New Roman"/>
          <w:b w:val="false"/>
          <w:i w:val="false"/>
          <w:color w:val="000000"/>
          <w:sz w:val="28"/>
        </w:rPr>
        <w:t>
      2225. Просроченная задолженность по прочим операциям с клиентами (пассивный).</w:t>
      </w:r>
    </w:p>
    <w:bookmarkEnd w:id="1078"/>
    <w:bookmarkStart w:name="z1321" w:id="1079"/>
    <w:p>
      <w:pPr>
        <w:spacing w:after="0"/>
        <w:ind w:left="0"/>
        <w:jc w:val="both"/>
      </w:pPr>
      <w:r>
        <w:rPr>
          <w:rFonts w:ascii="Times New Roman"/>
          <w:b w:val="false"/>
          <w:i w:val="false"/>
          <w:color w:val="000000"/>
          <w:sz w:val="28"/>
        </w:rPr>
        <w:t>
      Назначение счета: Учет сумм просроченной задолженности по прочим операциям с клиентами.</w:t>
      </w:r>
    </w:p>
    <w:bookmarkEnd w:id="1079"/>
    <w:bookmarkStart w:name="z1322" w:id="1080"/>
    <w:p>
      <w:pPr>
        <w:spacing w:after="0"/>
        <w:ind w:left="0"/>
        <w:jc w:val="both"/>
      </w:pPr>
      <w:r>
        <w:rPr>
          <w:rFonts w:ascii="Times New Roman"/>
          <w:b w:val="false"/>
          <w:i w:val="false"/>
          <w:color w:val="000000"/>
          <w:sz w:val="28"/>
        </w:rPr>
        <w:t>
      По кредиту счета проводятся суммы просроченной задолженности по прочим операциям с клиентами.</w:t>
      </w:r>
    </w:p>
    <w:bookmarkEnd w:id="1080"/>
    <w:bookmarkStart w:name="z1323" w:id="1081"/>
    <w:p>
      <w:pPr>
        <w:spacing w:after="0"/>
        <w:ind w:left="0"/>
        <w:jc w:val="both"/>
      </w:pPr>
      <w:r>
        <w:rPr>
          <w:rFonts w:ascii="Times New Roman"/>
          <w:b w:val="false"/>
          <w:i w:val="false"/>
          <w:color w:val="000000"/>
          <w:sz w:val="28"/>
        </w:rPr>
        <w:t>
      По дебету счета проводится списание сумм просроченной задолженности по прочим операциям с клиентами при их погашении.</w:t>
      </w:r>
    </w:p>
    <w:bookmarkEnd w:id="1081"/>
    <w:bookmarkStart w:name="z1324" w:id="1082"/>
    <w:p>
      <w:pPr>
        <w:spacing w:after="0"/>
        <w:ind w:left="0"/>
        <w:jc w:val="both"/>
      </w:pPr>
      <w:r>
        <w:rPr>
          <w:rFonts w:ascii="Times New Roman"/>
          <w:b w:val="false"/>
          <w:i w:val="false"/>
          <w:color w:val="000000"/>
          <w:sz w:val="28"/>
        </w:rPr>
        <w:t>
      2226. Просроченная задолженность по срочным вкладам клиентов (пассивный).</w:t>
      </w:r>
    </w:p>
    <w:bookmarkEnd w:id="1082"/>
    <w:bookmarkStart w:name="z1325" w:id="1083"/>
    <w:p>
      <w:pPr>
        <w:spacing w:after="0"/>
        <w:ind w:left="0"/>
        <w:jc w:val="both"/>
      </w:pPr>
      <w:r>
        <w:rPr>
          <w:rFonts w:ascii="Times New Roman"/>
          <w:b w:val="false"/>
          <w:i w:val="false"/>
          <w:color w:val="000000"/>
          <w:sz w:val="28"/>
        </w:rPr>
        <w:t>
      Назначение счета: Учет сумм просроченной задолженности по основной сумме долга по срочным вкладам, принятым от клиентов по договору банковского вклада.</w:t>
      </w:r>
    </w:p>
    <w:bookmarkEnd w:id="1083"/>
    <w:bookmarkStart w:name="z1326" w:id="1084"/>
    <w:p>
      <w:pPr>
        <w:spacing w:after="0"/>
        <w:ind w:left="0"/>
        <w:jc w:val="both"/>
      </w:pPr>
      <w:r>
        <w:rPr>
          <w:rFonts w:ascii="Times New Roman"/>
          <w:b w:val="false"/>
          <w:i w:val="false"/>
          <w:color w:val="000000"/>
          <w:sz w:val="28"/>
        </w:rPr>
        <w:t>
      По кредиту счета проводятся суммы просроченной задолженности по основной сумме долга по срочным вкладам, принятым от клиента.</w:t>
      </w:r>
    </w:p>
    <w:bookmarkEnd w:id="1084"/>
    <w:bookmarkStart w:name="z1327" w:id="1085"/>
    <w:p>
      <w:pPr>
        <w:spacing w:after="0"/>
        <w:ind w:left="0"/>
        <w:jc w:val="both"/>
      </w:pPr>
      <w:r>
        <w:rPr>
          <w:rFonts w:ascii="Times New Roman"/>
          <w:b w:val="false"/>
          <w:i w:val="false"/>
          <w:color w:val="000000"/>
          <w:sz w:val="28"/>
        </w:rPr>
        <w:t>
      По дебету счета проводится списание сумм просроченной задолженности по основной сумме долга по принятым срочным вкладам при их погашении.</w:t>
      </w:r>
    </w:p>
    <w:bookmarkEnd w:id="1085"/>
    <w:bookmarkStart w:name="z1328" w:id="1086"/>
    <w:p>
      <w:pPr>
        <w:spacing w:after="0"/>
        <w:ind w:left="0"/>
        <w:jc w:val="both"/>
      </w:pPr>
      <w:r>
        <w:rPr>
          <w:rFonts w:ascii="Times New Roman"/>
          <w:b w:val="false"/>
          <w:i w:val="false"/>
          <w:color w:val="000000"/>
          <w:sz w:val="28"/>
        </w:rPr>
        <w:t>
      2227. Обязательства по аренде (пассивный).</w:t>
      </w:r>
    </w:p>
    <w:bookmarkEnd w:id="1086"/>
    <w:p>
      <w:pPr>
        <w:spacing w:after="0"/>
        <w:ind w:left="0"/>
        <w:jc w:val="both"/>
      </w:pPr>
      <w:r>
        <w:rPr>
          <w:rFonts w:ascii="Times New Roman"/>
          <w:b w:val="false"/>
          <w:i w:val="false"/>
          <w:color w:val="000000"/>
          <w:sz w:val="28"/>
        </w:rPr>
        <w:t>
      Назначение счета: Учет стоимости обязательств по аренде.</w:t>
      </w:r>
    </w:p>
    <w:p>
      <w:pPr>
        <w:spacing w:after="0"/>
        <w:ind w:left="0"/>
        <w:jc w:val="both"/>
      </w:pPr>
      <w:r>
        <w:rPr>
          <w:rFonts w:ascii="Times New Roman"/>
          <w:b w:val="false"/>
          <w:i w:val="false"/>
          <w:color w:val="000000"/>
          <w:sz w:val="28"/>
        </w:rPr>
        <w:t>
      По кредиту счета проводятся приведенная стоимость арендных платежей, сумма корректировки стоимости обязательств по аренде, переоценка обязательств по аренде, сумма корректировки, связанной с модификацией условий договора аренды.</w:t>
      </w:r>
    </w:p>
    <w:p>
      <w:pPr>
        <w:spacing w:after="0"/>
        <w:ind w:left="0"/>
        <w:jc w:val="both"/>
      </w:pPr>
      <w:r>
        <w:rPr>
          <w:rFonts w:ascii="Times New Roman"/>
          <w:b w:val="false"/>
          <w:i w:val="false"/>
          <w:color w:val="000000"/>
          <w:sz w:val="28"/>
        </w:rPr>
        <w:t>
      По дебету счета проводится списание сумм обязательств по аренде при их погашении, сумма корректировки стоимости обязательств по аренде, переоценка обязательств по аренде, сумма корректировки, связанной с модификацией условий договора аренды.</w:t>
      </w:r>
    </w:p>
    <w:bookmarkStart w:name="z1332" w:id="1087"/>
    <w:p>
      <w:pPr>
        <w:spacing w:after="0"/>
        <w:ind w:left="0"/>
        <w:jc w:val="both"/>
      </w:pPr>
      <w:r>
        <w:rPr>
          <w:rFonts w:ascii="Times New Roman"/>
          <w:b w:val="false"/>
          <w:i w:val="false"/>
          <w:color w:val="000000"/>
          <w:sz w:val="28"/>
        </w:rPr>
        <w:t>
      2228. Указания, не исполненные в срок (пассивный).</w:t>
      </w:r>
    </w:p>
    <w:bookmarkEnd w:id="1087"/>
    <w:bookmarkStart w:name="z1333" w:id="1088"/>
    <w:p>
      <w:pPr>
        <w:spacing w:after="0"/>
        <w:ind w:left="0"/>
        <w:jc w:val="both"/>
      </w:pPr>
      <w:r>
        <w:rPr>
          <w:rFonts w:ascii="Times New Roman"/>
          <w:b w:val="false"/>
          <w:i w:val="false"/>
          <w:color w:val="000000"/>
          <w:sz w:val="28"/>
        </w:rPr>
        <w:t>
      Назначение счета: Учет сумм денег, списанных с банковских счетов клиентов в соответствии с их указаниями, но не исполненных им в срок из-за отсутствия или недостаточности денег на корреспондентском счете.</w:t>
      </w:r>
    </w:p>
    <w:bookmarkEnd w:id="1088"/>
    <w:bookmarkStart w:name="z1334" w:id="1089"/>
    <w:p>
      <w:pPr>
        <w:spacing w:after="0"/>
        <w:ind w:left="0"/>
        <w:jc w:val="both"/>
      </w:pPr>
      <w:r>
        <w:rPr>
          <w:rFonts w:ascii="Times New Roman"/>
          <w:b w:val="false"/>
          <w:i w:val="false"/>
          <w:color w:val="000000"/>
          <w:sz w:val="28"/>
        </w:rPr>
        <w:t>
      По кредиту счета проводятся суммы денег, списанных с банковского счета клиента в соответствии с указанием клиента, но не исполненных им в срок из-за отсутствия или недостаточности денег на корреспондентском счете.</w:t>
      </w:r>
    </w:p>
    <w:bookmarkEnd w:id="1089"/>
    <w:bookmarkStart w:name="z1335" w:id="1090"/>
    <w:p>
      <w:pPr>
        <w:spacing w:after="0"/>
        <w:ind w:left="0"/>
        <w:jc w:val="both"/>
      </w:pPr>
      <w:r>
        <w:rPr>
          <w:rFonts w:ascii="Times New Roman"/>
          <w:b w:val="false"/>
          <w:i w:val="false"/>
          <w:color w:val="000000"/>
          <w:sz w:val="28"/>
        </w:rPr>
        <w:t>
      По дебету счета проводится списание сумм денег по назначению в соответствии с указанием клиента в случае поступления денег на корреспондентский счет или при возврате их на банковский счет клиента в случае отзыва им своего указания.</w:t>
      </w:r>
    </w:p>
    <w:bookmarkEnd w:id="1090"/>
    <w:p>
      <w:pPr>
        <w:spacing w:after="0"/>
        <w:ind w:left="0"/>
        <w:jc w:val="both"/>
      </w:pPr>
      <w:r>
        <w:rPr>
          <w:rFonts w:ascii="Times New Roman"/>
          <w:b w:val="false"/>
          <w:i w:val="false"/>
          <w:color w:val="000000"/>
          <w:sz w:val="28"/>
        </w:rPr>
        <w:t>
      2229. Сберегательные вклады физических лиц (более одного года) (пассивный).</w:t>
      </w:r>
    </w:p>
    <w:p>
      <w:pPr>
        <w:spacing w:after="0"/>
        <w:ind w:left="0"/>
        <w:jc w:val="both"/>
      </w:pPr>
      <w:r>
        <w:rPr>
          <w:rFonts w:ascii="Times New Roman"/>
          <w:b w:val="false"/>
          <w:i w:val="false"/>
          <w:color w:val="000000"/>
          <w:sz w:val="28"/>
        </w:rPr>
        <w:t>
      Назначение счета: Учет сумм сберегательных вкладов физических лиц со сроком более одного года.</w:t>
      </w:r>
    </w:p>
    <w:p>
      <w:pPr>
        <w:spacing w:after="0"/>
        <w:ind w:left="0"/>
        <w:jc w:val="both"/>
      </w:pPr>
      <w:r>
        <w:rPr>
          <w:rFonts w:ascii="Times New Roman"/>
          <w:b w:val="false"/>
          <w:i w:val="false"/>
          <w:color w:val="000000"/>
          <w:sz w:val="28"/>
        </w:rPr>
        <w:t>
      По кредиту счета проводятся суммы сберегательных вкладов, принятых от физических лиц.</w:t>
      </w:r>
    </w:p>
    <w:p>
      <w:pPr>
        <w:spacing w:after="0"/>
        <w:ind w:left="0"/>
        <w:jc w:val="both"/>
      </w:pPr>
      <w:r>
        <w:rPr>
          <w:rFonts w:ascii="Times New Roman"/>
          <w:b w:val="false"/>
          <w:i w:val="false"/>
          <w:color w:val="000000"/>
          <w:sz w:val="28"/>
        </w:rPr>
        <w:t>
      По дебету счета проводится списание сумм принятых сберегательных вкладов.</w:t>
      </w:r>
    </w:p>
    <w:bookmarkStart w:name="z1336" w:id="1091"/>
    <w:p>
      <w:pPr>
        <w:spacing w:after="0"/>
        <w:ind w:left="0"/>
        <w:jc w:val="both"/>
      </w:pPr>
      <w:r>
        <w:rPr>
          <w:rFonts w:ascii="Times New Roman"/>
          <w:b w:val="false"/>
          <w:i w:val="false"/>
          <w:color w:val="000000"/>
          <w:sz w:val="28"/>
        </w:rPr>
        <w:t>
      2230. Просроченная задолженность по обязательствам по аренде (пассивный).</w:t>
      </w:r>
    </w:p>
    <w:bookmarkEnd w:id="1091"/>
    <w:p>
      <w:pPr>
        <w:spacing w:after="0"/>
        <w:ind w:left="0"/>
        <w:jc w:val="both"/>
      </w:pPr>
      <w:r>
        <w:rPr>
          <w:rFonts w:ascii="Times New Roman"/>
          <w:b w:val="false"/>
          <w:i w:val="false"/>
          <w:color w:val="000000"/>
          <w:sz w:val="28"/>
        </w:rPr>
        <w:t>
      Назначение счета: Учет сумм просроченной задолженности по основной сумме долга по обязательствам по аренде.</w:t>
      </w:r>
    </w:p>
    <w:p>
      <w:pPr>
        <w:spacing w:after="0"/>
        <w:ind w:left="0"/>
        <w:jc w:val="both"/>
      </w:pPr>
      <w:r>
        <w:rPr>
          <w:rFonts w:ascii="Times New Roman"/>
          <w:b w:val="false"/>
          <w:i w:val="false"/>
          <w:color w:val="000000"/>
          <w:sz w:val="28"/>
        </w:rPr>
        <w:t>
      По кредиту счета проводятся суммы просроченной задолженности по основной сумме долга по обязательствам по аренде.</w:t>
      </w:r>
    </w:p>
    <w:p>
      <w:pPr>
        <w:spacing w:after="0"/>
        <w:ind w:left="0"/>
        <w:jc w:val="both"/>
      </w:pPr>
      <w:r>
        <w:rPr>
          <w:rFonts w:ascii="Times New Roman"/>
          <w:b w:val="false"/>
          <w:i w:val="false"/>
          <w:color w:val="000000"/>
          <w:sz w:val="28"/>
        </w:rPr>
        <w:t>
      По дебету счета проводится списание сумм просроченной задолженности по основной сумме долга по обязательствам по аренде при их погашении.</w:t>
      </w:r>
    </w:p>
    <w:bookmarkStart w:name="z1340" w:id="1092"/>
    <w:p>
      <w:pPr>
        <w:spacing w:after="0"/>
        <w:ind w:left="0"/>
        <w:jc w:val="both"/>
      </w:pPr>
      <w:r>
        <w:rPr>
          <w:rFonts w:ascii="Times New Roman"/>
          <w:b w:val="false"/>
          <w:i w:val="false"/>
          <w:color w:val="000000"/>
          <w:sz w:val="28"/>
        </w:rPr>
        <w:t>
      2231. Просроченная задолженность по вкладам дочерних организаций специального назначения (пассивный).</w:t>
      </w:r>
    </w:p>
    <w:bookmarkEnd w:id="1092"/>
    <w:bookmarkStart w:name="z1341" w:id="1093"/>
    <w:p>
      <w:pPr>
        <w:spacing w:after="0"/>
        <w:ind w:left="0"/>
        <w:jc w:val="both"/>
      </w:pPr>
      <w:r>
        <w:rPr>
          <w:rFonts w:ascii="Times New Roman"/>
          <w:b w:val="false"/>
          <w:i w:val="false"/>
          <w:color w:val="000000"/>
          <w:sz w:val="28"/>
        </w:rPr>
        <w:t>
      Назначение счета: Учет сумм просроченной задолженности по вкладам дочерних организаций специального назначения.</w:t>
      </w:r>
    </w:p>
    <w:bookmarkEnd w:id="1093"/>
    <w:bookmarkStart w:name="z1342" w:id="1094"/>
    <w:p>
      <w:pPr>
        <w:spacing w:after="0"/>
        <w:ind w:left="0"/>
        <w:jc w:val="both"/>
      </w:pPr>
      <w:r>
        <w:rPr>
          <w:rFonts w:ascii="Times New Roman"/>
          <w:b w:val="false"/>
          <w:i w:val="false"/>
          <w:color w:val="000000"/>
          <w:sz w:val="28"/>
        </w:rPr>
        <w:t>
      По кредиту счета проводятся суммы просроченной задолженности по вкладам дочерних организаций специального назначения.</w:t>
      </w:r>
    </w:p>
    <w:bookmarkEnd w:id="1094"/>
    <w:bookmarkStart w:name="z1343" w:id="1095"/>
    <w:p>
      <w:pPr>
        <w:spacing w:after="0"/>
        <w:ind w:left="0"/>
        <w:jc w:val="both"/>
      </w:pPr>
      <w:r>
        <w:rPr>
          <w:rFonts w:ascii="Times New Roman"/>
          <w:b w:val="false"/>
          <w:i w:val="false"/>
          <w:color w:val="000000"/>
          <w:sz w:val="28"/>
        </w:rPr>
        <w:t>
      По дебету счета проводится списание сумм просроченной задолженности по вкладам дочерних организаций специального назначения.</w:t>
      </w:r>
    </w:p>
    <w:bookmarkEnd w:id="1095"/>
    <w:bookmarkStart w:name="z1344" w:id="1096"/>
    <w:p>
      <w:pPr>
        <w:spacing w:after="0"/>
        <w:ind w:left="0"/>
        <w:jc w:val="both"/>
      </w:pPr>
      <w:r>
        <w:rPr>
          <w:rFonts w:ascii="Times New Roman"/>
          <w:b w:val="false"/>
          <w:i w:val="false"/>
          <w:color w:val="000000"/>
          <w:sz w:val="28"/>
        </w:rPr>
        <w:t>
      2232. Просроченная задолженность по условным вкладам клиентов (пассивный).</w:t>
      </w:r>
    </w:p>
    <w:bookmarkEnd w:id="1096"/>
    <w:bookmarkStart w:name="z1345" w:id="1097"/>
    <w:p>
      <w:pPr>
        <w:spacing w:after="0"/>
        <w:ind w:left="0"/>
        <w:jc w:val="both"/>
      </w:pPr>
      <w:r>
        <w:rPr>
          <w:rFonts w:ascii="Times New Roman"/>
          <w:b w:val="false"/>
          <w:i w:val="false"/>
          <w:color w:val="000000"/>
          <w:sz w:val="28"/>
        </w:rPr>
        <w:t>
      Назначение счета: Учет сумм просроченной задолженности по основной сумме долга по условным вкладам, принятым от клиентов по договору банковского вклада.</w:t>
      </w:r>
    </w:p>
    <w:bookmarkEnd w:id="1097"/>
    <w:bookmarkStart w:name="z1346" w:id="1098"/>
    <w:p>
      <w:pPr>
        <w:spacing w:after="0"/>
        <w:ind w:left="0"/>
        <w:jc w:val="both"/>
      </w:pPr>
      <w:r>
        <w:rPr>
          <w:rFonts w:ascii="Times New Roman"/>
          <w:b w:val="false"/>
          <w:i w:val="false"/>
          <w:color w:val="000000"/>
          <w:sz w:val="28"/>
        </w:rPr>
        <w:t>
      По кредиту счета проводятся суммы просроченной задолженности по основной сумме долга по условным вкладам, принятым от клиента.</w:t>
      </w:r>
    </w:p>
    <w:bookmarkEnd w:id="1098"/>
    <w:bookmarkStart w:name="z1347" w:id="1099"/>
    <w:p>
      <w:pPr>
        <w:spacing w:after="0"/>
        <w:ind w:left="0"/>
        <w:jc w:val="both"/>
      </w:pPr>
      <w:r>
        <w:rPr>
          <w:rFonts w:ascii="Times New Roman"/>
          <w:b w:val="false"/>
          <w:i w:val="false"/>
          <w:color w:val="000000"/>
          <w:sz w:val="28"/>
        </w:rPr>
        <w:t>
      По дебету счета проводится списание сумм просроченной задолженности по основной сумме долга по принятым вкладам при их погашении.</w:t>
      </w:r>
    </w:p>
    <w:bookmarkEnd w:id="1099"/>
    <w:bookmarkStart w:name="z1348" w:id="1100"/>
    <w:p>
      <w:pPr>
        <w:spacing w:after="0"/>
        <w:ind w:left="0"/>
        <w:jc w:val="both"/>
      </w:pPr>
      <w:r>
        <w:rPr>
          <w:rFonts w:ascii="Times New Roman"/>
          <w:b w:val="false"/>
          <w:i w:val="false"/>
          <w:color w:val="000000"/>
          <w:sz w:val="28"/>
        </w:rPr>
        <w:t>
      2233. Счет положительной корректировки стоимости срочного вклада клиентов (пассивный).</w:t>
      </w:r>
    </w:p>
    <w:bookmarkEnd w:id="1100"/>
    <w:bookmarkStart w:name="z1349" w:id="1101"/>
    <w:p>
      <w:pPr>
        <w:spacing w:after="0"/>
        <w:ind w:left="0"/>
        <w:jc w:val="both"/>
      </w:pPr>
      <w:r>
        <w:rPr>
          <w:rFonts w:ascii="Times New Roman"/>
          <w:b w:val="false"/>
          <w:i w:val="false"/>
          <w:color w:val="000000"/>
          <w:sz w:val="28"/>
        </w:rPr>
        <w:t>
      Назначение счета: Учет сумм положительной корректировки учетной (балансовой) стоимости срочного вклада, привлеченного от клиентов со сроком погашения свыше одного года, возникшей в результате увеличения справедливой стоимости данного вклада.</w:t>
      </w:r>
    </w:p>
    <w:bookmarkEnd w:id="1101"/>
    <w:bookmarkStart w:name="z1350" w:id="1102"/>
    <w:p>
      <w:pPr>
        <w:spacing w:after="0"/>
        <w:ind w:left="0"/>
        <w:jc w:val="both"/>
      </w:pPr>
      <w:r>
        <w:rPr>
          <w:rFonts w:ascii="Times New Roman"/>
          <w:b w:val="false"/>
          <w:i w:val="false"/>
          <w:color w:val="000000"/>
          <w:sz w:val="28"/>
        </w:rPr>
        <w:t>
      По кредиту счета проводится сумма положительной корректировки учетной (балансовой) стоимости срочного вклада, привлеченного от клиента со сроком погашения свыше одного года, возникшей в результате увеличения справедливой стоимости данного вклада.</w:t>
      </w:r>
    </w:p>
    <w:bookmarkEnd w:id="1102"/>
    <w:bookmarkStart w:name="z1351" w:id="1103"/>
    <w:p>
      <w:pPr>
        <w:spacing w:after="0"/>
        <w:ind w:left="0"/>
        <w:jc w:val="both"/>
      </w:pPr>
      <w:r>
        <w:rPr>
          <w:rFonts w:ascii="Times New Roman"/>
          <w:b w:val="false"/>
          <w:i w:val="false"/>
          <w:color w:val="000000"/>
          <w:sz w:val="28"/>
        </w:rPr>
        <w:t>
      По дебету счета проводится списание сумм положительной корректировки учетной (балансовой) стоимости привлеченного вклада при сальдировании данной суммы с балансовым счетом № 2234.</w:t>
      </w:r>
    </w:p>
    <w:bookmarkEnd w:id="1103"/>
    <w:bookmarkStart w:name="z1352" w:id="1104"/>
    <w:p>
      <w:pPr>
        <w:spacing w:after="0"/>
        <w:ind w:left="0"/>
        <w:jc w:val="both"/>
      </w:pPr>
      <w:r>
        <w:rPr>
          <w:rFonts w:ascii="Times New Roman"/>
          <w:b w:val="false"/>
          <w:i w:val="false"/>
          <w:color w:val="000000"/>
          <w:sz w:val="28"/>
        </w:rPr>
        <w:t>
      2234. Счет отрицательной корректировки стоимости срочного вклада клиентов (контрпассивный).</w:t>
      </w:r>
    </w:p>
    <w:bookmarkEnd w:id="1104"/>
    <w:bookmarkStart w:name="z1353" w:id="1105"/>
    <w:p>
      <w:pPr>
        <w:spacing w:after="0"/>
        <w:ind w:left="0"/>
        <w:jc w:val="both"/>
      </w:pPr>
      <w:r>
        <w:rPr>
          <w:rFonts w:ascii="Times New Roman"/>
          <w:b w:val="false"/>
          <w:i w:val="false"/>
          <w:color w:val="000000"/>
          <w:sz w:val="28"/>
        </w:rPr>
        <w:t>
      Назначение счета: Учет сумм отрицательной корректировки учетной (балансовой) стоимости срочного вклада, привлеченного от клиентов со сроком погашения свыше одного года, возникшей в результате уменьшения справедливой стоимости данного вклада.</w:t>
      </w:r>
    </w:p>
    <w:bookmarkEnd w:id="1105"/>
    <w:bookmarkStart w:name="z1354" w:id="1106"/>
    <w:p>
      <w:pPr>
        <w:spacing w:after="0"/>
        <w:ind w:left="0"/>
        <w:jc w:val="both"/>
      </w:pPr>
      <w:r>
        <w:rPr>
          <w:rFonts w:ascii="Times New Roman"/>
          <w:b w:val="false"/>
          <w:i w:val="false"/>
          <w:color w:val="000000"/>
          <w:sz w:val="28"/>
        </w:rPr>
        <w:t>
      По дебету счета проводится сумма отрицательной корректировки учетной (балансовой) стоимости срочного вклада, привлеченного от клиента со сроком погашения свыше одного года, возникшей в результате уменьшения справедливой стоимости данного вклада.</w:t>
      </w:r>
    </w:p>
    <w:bookmarkEnd w:id="1106"/>
    <w:bookmarkStart w:name="z1355" w:id="1107"/>
    <w:p>
      <w:pPr>
        <w:spacing w:after="0"/>
        <w:ind w:left="0"/>
        <w:jc w:val="both"/>
      </w:pPr>
      <w:r>
        <w:rPr>
          <w:rFonts w:ascii="Times New Roman"/>
          <w:b w:val="false"/>
          <w:i w:val="false"/>
          <w:color w:val="000000"/>
          <w:sz w:val="28"/>
        </w:rPr>
        <w:t>
      По кредиту счета проводится списание сумм отрицательной корректировки учетной (балансовой) стоимости привлеченного вклада при сальдировании данной суммы с балансовым счетом № 2233.</w:t>
      </w:r>
    </w:p>
    <w:bookmarkEnd w:id="1107"/>
    <w:bookmarkStart w:name="z1356" w:id="1108"/>
    <w:p>
      <w:pPr>
        <w:spacing w:after="0"/>
        <w:ind w:left="0"/>
        <w:jc w:val="both"/>
      </w:pPr>
      <w:r>
        <w:rPr>
          <w:rFonts w:ascii="Times New Roman"/>
          <w:b w:val="false"/>
          <w:i w:val="false"/>
          <w:color w:val="000000"/>
          <w:sz w:val="28"/>
        </w:rPr>
        <w:t>
      2235. Счет положительной корректировки стоимости условного вклада клиентов (пассивный).</w:t>
      </w:r>
    </w:p>
    <w:bookmarkEnd w:id="1108"/>
    <w:bookmarkStart w:name="z1357" w:id="1109"/>
    <w:p>
      <w:pPr>
        <w:spacing w:after="0"/>
        <w:ind w:left="0"/>
        <w:jc w:val="both"/>
      </w:pPr>
      <w:r>
        <w:rPr>
          <w:rFonts w:ascii="Times New Roman"/>
          <w:b w:val="false"/>
          <w:i w:val="false"/>
          <w:color w:val="000000"/>
          <w:sz w:val="28"/>
        </w:rPr>
        <w:t>
      Назначение счета: Учет сумм положительной корректировки учетной (балансовой) стоимости условного вклада, привлеченного от клиентов со сроком погашения свыше одного года, возникшей в результате увеличения справедливой стоимости данного вклада.</w:t>
      </w:r>
    </w:p>
    <w:bookmarkEnd w:id="1109"/>
    <w:bookmarkStart w:name="z1358" w:id="1110"/>
    <w:p>
      <w:pPr>
        <w:spacing w:after="0"/>
        <w:ind w:left="0"/>
        <w:jc w:val="both"/>
      </w:pPr>
      <w:r>
        <w:rPr>
          <w:rFonts w:ascii="Times New Roman"/>
          <w:b w:val="false"/>
          <w:i w:val="false"/>
          <w:color w:val="000000"/>
          <w:sz w:val="28"/>
        </w:rPr>
        <w:t>
      По кредиту счета проводится сумма положительной корректировки учетной (балансовой) стоимости условного вклада, привлеченного от клиента со сроком погашения свыше одного года, возникшей в результате увеличения справедливой стоимости данного вклада.</w:t>
      </w:r>
    </w:p>
    <w:bookmarkEnd w:id="1110"/>
    <w:bookmarkStart w:name="z1359" w:id="1111"/>
    <w:p>
      <w:pPr>
        <w:spacing w:after="0"/>
        <w:ind w:left="0"/>
        <w:jc w:val="both"/>
      </w:pPr>
      <w:r>
        <w:rPr>
          <w:rFonts w:ascii="Times New Roman"/>
          <w:b w:val="false"/>
          <w:i w:val="false"/>
          <w:color w:val="000000"/>
          <w:sz w:val="28"/>
        </w:rPr>
        <w:t>
      По дебету счета проводится списание сумм положительной корректировки учетной (балансовой) стоимости привлеченного вклада при сальдировании данной суммы с балансовым счетом № 2236.</w:t>
      </w:r>
    </w:p>
    <w:bookmarkEnd w:id="1111"/>
    <w:bookmarkStart w:name="z1360" w:id="1112"/>
    <w:p>
      <w:pPr>
        <w:spacing w:after="0"/>
        <w:ind w:left="0"/>
        <w:jc w:val="both"/>
      </w:pPr>
      <w:r>
        <w:rPr>
          <w:rFonts w:ascii="Times New Roman"/>
          <w:b w:val="false"/>
          <w:i w:val="false"/>
          <w:color w:val="000000"/>
          <w:sz w:val="28"/>
        </w:rPr>
        <w:t>
      2236. Счет отрицательной корректировки стоимости условного вклада клиентов (контрпассивный).</w:t>
      </w:r>
    </w:p>
    <w:bookmarkEnd w:id="1112"/>
    <w:bookmarkStart w:name="z1361" w:id="1113"/>
    <w:p>
      <w:pPr>
        <w:spacing w:after="0"/>
        <w:ind w:left="0"/>
        <w:jc w:val="both"/>
      </w:pPr>
      <w:r>
        <w:rPr>
          <w:rFonts w:ascii="Times New Roman"/>
          <w:b w:val="false"/>
          <w:i w:val="false"/>
          <w:color w:val="000000"/>
          <w:sz w:val="28"/>
        </w:rPr>
        <w:t>
      Назначение счета: Учет сумм отрицательной корректировки учетной (балансовой) стоимости условного вклада, привлеченного от клиентов со сроком погашения свыше одного года, возникшей в результате уменьшения справедливой стоимости данного вклада.</w:t>
      </w:r>
    </w:p>
    <w:bookmarkEnd w:id="1113"/>
    <w:bookmarkStart w:name="z1362" w:id="1114"/>
    <w:p>
      <w:pPr>
        <w:spacing w:after="0"/>
        <w:ind w:left="0"/>
        <w:jc w:val="both"/>
      </w:pPr>
      <w:r>
        <w:rPr>
          <w:rFonts w:ascii="Times New Roman"/>
          <w:b w:val="false"/>
          <w:i w:val="false"/>
          <w:color w:val="000000"/>
          <w:sz w:val="28"/>
        </w:rPr>
        <w:t>
      По дебету счета проводится сумма отрицательной корректировки учетной (балансовой) стоимости условного вклада, привлеченного от клиента со сроком погашения свыше одного года, возникшей в результате уменьшения справедливой стоимости данного вклада.</w:t>
      </w:r>
    </w:p>
    <w:bookmarkEnd w:id="1114"/>
    <w:bookmarkStart w:name="z1363" w:id="1115"/>
    <w:p>
      <w:pPr>
        <w:spacing w:after="0"/>
        <w:ind w:left="0"/>
        <w:jc w:val="both"/>
      </w:pPr>
      <w:r>
        <w:rPr>
          <w:rFonts w:ascii="Times New Roman"/>
          <w:b w:val="false"/>
          <w:i w:val="false"/>
          <w:color w:val="000000"/>
          <w:sz w:val="28"/>
        </w:rPr>
        <w:t>
      По кредиту счета проводится списание сумм отрицательной корректировки учетной (балансовой) стоимости привлеченного вклада при сальдировании данной суммы с балансовым счетом № 2235.</w:t>
      </w:r>
    </w:p>
    <w:bookmarkEnd w:id="1115"/>
    <w:bookmarkStart w:name="z1364" w:id="1116"/>
    <w:p>
      <w:pPr>
        <w:spacing w:after="0"/>
        <w:ind w:left="0"/>
        <w:jc w:val="both"/>
      </w:pPr>
      <w:r>
        <w:rPr>
          <w:rFonts w:ascii="Times New Roman"/>
          <w:b w:val="false"/>
          <w:i w:val="false"/>
          <w:color w:val="000000"/>
          <w:sz w:val="28"/>
        </w:rPr>
        <w:t>
      2237. Счет хранения указаний отправителя в соответствии с валютным законодательством Республики Казахстан (пассивный).</w:t>
      </w:r>
    </w:p>
    <w:bookmarkEnd w:id="1116"/>
    <w:bookmarkStart w:name="z1365" w:id="1117"/>
    <w:p>
      <w:pPr>
        <w:spacing w:after="0"/>
        <w:ind w:left="0"/>
        <w:jc w:val="both"/>
      </w:pPr>
      <w:r>
        <w:rPr>
          <w:rFonts w:ascii="Times New Roman"/>
          <w:b w:val="false"/>
          <w:i w:val="false"/>
          <w:color w:val="000000"/>
          <w:sz w:val="28"/>
        </w:rPr>
        <w:t>
      Назначение счета: Учет в течение срока, установленного законодательством Республики Казахстан, сумм указаний отправителя, полученных при несовершении бенефициаром действий по представлению необходимых документов и сведений, предусмотренных валютным законодательством Республики Казахстан.</w:t>
      </w:r>
    </w:p>
    <w:bookmarkEnd w:id="1117"/>
    <w:bookmarkStart w:name="z1366" w:id="1118"/>
    <w:p>
      <w:pPr>
        <w:spacing w:after="0"/>
        <w:ind w:left="0"/>
        <w:jc w:val="both"/>
      </w:pPr>
      <w:r>
        <w:rPr>
          <w:rFonts w:ascii="Times New Roman"/>
          <w:b w:val="false"/>
          <w:i w:val="false"/>
          <w:color w:val="000000"/>
          <w:sz w:val="28"/>
        </w:rPr>
        <w:t>
      По кредиту счета проводятся суммы указаний отправителя, полученных при несовершении бенефициаром действий по представлению необходимых документов и сведений, предусмотренных валютным законодательством Республики Казахстан.</w:t>
      </w:r>
    </w:p>
    <w:bookmarkEnd w:id="1118"/>
    <w:bookmarkStart w:name="z1367" w:id="1119"/>
    <w:p>
      <w:pPr>
        <w:spacing w:after="0"/>
        <w:ind w:left="0"/>
        <w:jc w:val="both"/>
      </w:pPr>
      <w:r>
        <w:rPr>
          <w:rFonts w:ascii="Times New Roman"/>
          <w:b w:val="false"/>
          <w:i w:val="false"/>
          <w:color w:val="000000"/>
          <w:sz w:val="28"/>
        </w:rPr>
        <w:t>
      По дебету счета проводится списание сумм указаний отправителя при зачислении денег на банковский счет бенефициара или возвращении указания его отправителю без исполнения в соответствии с законодательством Республики Казахстан.</w:t>
      </w:r>
    </w:p>
    <w:bookmarkEnd w:id="1119"/>
    <w:bookmarkStart w:name="z1368" w:id="1120"/>
    <w:p>
      <w:pPr>
        <w:spacing w:after="0"/>
        <w:ind w:left="0"/>
        <w:jc w:val="both"/>
      </w:pPr>
      <w:r>
        <w:rPr>
          <w:rFonts w:ascii="Times New Roman"/>
          <w:b w:val="false"/>
          <w:i w:val="false"/>
          <w:color w:val="000000"/>
          <w:sz w:val="28"/>
        </w:rPr>
        <w:t>
      2238. Премия по вкладам, привлеченным от клиентов (пассивный).</w:t>
      </w:r>
    </w:p>
    <w:bookmarkEnd w:id="1120"/>
    <w:bookmarkStart w:name="z1369" w:id="1121"/>
    <w:p>
      <w:pPr>
        <w:spacing w:after="0"/>
        <w:ind w:left="0"/>
        <w:jc w:val="both"/>
      </w:pPr>
      <w:r>
        <w:rPr>
          <w:rFonts w:ascii="Times New Roman"/>
          <w:b w:val="false"/>
          <w:i w:val="false"/>
          <w:color w:val="000000"/>
          <w:sz w:val="28"/>
        </w:rPr>
        <w:t>
      Назначение счета: Учет сумм премии в виде превышения суммы фактически полученных денег по вкладам, привлеченным от клиентов (с учетом затрат по сделке), над возвращаемой суммой денег по вкладам, сумм корректировки балансовой стоимости вклада при модификации, сумм корректировки, связанной с признанием процентных расходов с использованием метода эффективной процентной ставки.</w:t>
      </w:r>
    </w:p>
    <w:bookmarkEnd w:id="1121"/>
    <w:p>
      <w:pPr>
        <w:spacing w:after="0"/>
        <w:ind w:left="0"/>
        <w:jc w:val="both"/>
      </w:pPr>
      <w:r>
        <w:rPr>
          <w:rFonts w:ascii="Times New Roman"/>
          <w:b w:val="false"/>
          <w:i w:val="false"/>
          <w:color w:val="000000"/>
          <w:sz w:val="28"/>
        </w:rPr>
        <w:t>
      По кредиту счета проводятся сумма премии в виде превышения суммы фактически полученных денег по вкладу (с учетом затрат по сделке) над возвращаемой суммой денег по вкладу, сумма корректировки балансовой стоимости вклада при модификации, сумма корректировки, связанной с признанием процентных расходов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дебету счета проводится сумма амортизации и (или) списание премии по вкладам, привлеченным от клиентов.</w:t>
      </w:r>
    </w:p>
    <w:bookmarkStart w:name="z1372" w:id="1122"/>
    <w:p>
      <w:pPr>
        <w:spacing w:after="0"/>
        <w:ind w:left="0"/>
        <w:jc w:val="both"/>
      </w:pPr>
      <w:r>
        <w:rPr>
          <w:rFonts w:ascii="Times New Roman"/>
          <w:b w:val="false"/>
          <w:i w:val="false"/>
          <w:color w:val="000000"/>
          <w:sz w:val="28"/>
        </w:rPr>
        <w:t>
      2239. Дисконт по вкладам, привлеченным от клиентов (контрпассивный).</w:t>
      </w:r>
    </w:p>
    <w:bookmarkEnd w:id="1122"/>
    <w:bookmarkStart w:name="z1373" w:id="1123"/>
    <w:p>
      <w:pPr>
        <w:spacing w:after="0"/>
        <w:ind w:left="0"/>
        <w:jc w:val="both"/>
      </w:pPr>
      <w:r>
        <w:rPr>
          <w:rFonts w:ascii="Times New Roman"/>
          <w:b w:val="false"/>
          <w:i w:val="false"/>
          <w:color w:val="000000"/>
          <w:sz w:val="28"/>
        </w:rPr>
        <w:t>
      Назначение счета: Учет сумм дисконта в виде превышения возвращаемой суммы денег по вкладам, привлеченным от клиентов, над суммой фактически полученных денег по вкладам (с учетом затрат по сделке), сумм корректировки балансовой стоимости вклада при модификации, сумм корректировки, связанной с признанием процентных расходов с использованием метода эффективной процентной ставки, сумм корректировки, связанной с привлечением вклада по нерыночной ставке процента.</w:t>
      </w:r>
    </w:p>
    <w:bookmarkEnd w:id="1123"/>
    <w:p>
      <w:pPr>
        <w:spacing w:after="0"/>
        <w:ind w:left="0"/>
        <w:jc w:val="both"/>
      </w:pPr>
      <w:r>
        <w:rPr>
          <w:rFonts w:ascii="Times New Roman"/>
          <w:b w:val="false"/>
          <w:i w:val="false"/>
          <w:color w:val="000000"/>
          <w:sz w:val="28"/>
        </w:rPr>
        <w:t>
      По дебету счета проводится сумма дисконта в виде превышения возвращаемой суммы денег по вкладу над суммой фактически полученных денег по вкладу (с учетом затрат по сделке), сумма корректировки балансовой стоимости вклада при модификации, сумма корректировки, связанной с признанием процентных расходов с использованием метода эффективной процентной ставки, сумма корректировки, связанной с привлечением вклада по нерыночной ставке процента.</w:t>
      </w:r>
    </w:p>
    <w:p>
      <w:pPr>
        <w:spacing w:after="0"/>
        <w:ind w:left="0"/>
        <w:jc w:val="both"/>
      </w:pPr>
      <w:r>
        <w:rPr>
          <w:rFonts w:ascii="Times New Roman"/>
          <w:b w:val="false"/>
          <w:i w:val="false"/>
          <w:color w:val="000000"/>
          <w:sz w:val="28"/>
        </w:rPr>
        <w:t>
      По кредиту счета проводится сумма амортизации и (или) списание дисконта по вкладам, привлеченным от клиентов.</w:t>
      </w:r>
    </w:p>
    <w:bookmarkStart w:name="z1376" w:id="1124"/>
    <w:p>
      <w:pPr>
        <w:spacing w:after="0"/>
        <w:ind w:left="0"/>
        <w:jc w:val="both"/>
      </w:pPr>
      <w:r>
        <w:rPr>
          <w:rFonts w:ascii="Times New Roman"/>
          <w:b w:val="false"/>
          <w:i w:val="false"/>
          <w:color w:val="000000"/>
          <w:sz w:val="28"/>
        </w:rPr>
        <w:t>
      2240. Счет хранения денег, принятых в качестве обеспечения (заклад, задаток) обязательств клиентов (пассивный).</w:t>
      </w:r>
    </w:p>
    <w:bookmarkEnd w:id="1124"/>
    <w:bookmarkStart w:name="z1377" w:id="1125"/>
    <w:p>
      <w:pPr>
        <w:spacing w:after="0"/>
        <w:ind w:left="0"/>
        <w:jc w:val="both"/>
      </w:pPr>
      <w:r>
        <w:rPr>
          <w:rFonts w:ascii="Times New Roman"/>
          <w:b w:val="false"/>
          <w:i w:val="false"/>
          <w:color w:val="000000"/>
          <w:sz w:val="28"/>
        </w:rPr>
        <w:t>
      Назначение счета: Учет сумм денег клиентов, принятых по договору о залоге или соглашению о предоставлении задатка в качестве обеспечения (заклад, задаток) их обязательств, владение которыми осуществляется залогодержателем, а также сумм денег клиентов, принятых в качестве покрытия по выданным гарантиям.</w:t>
      </w:r>
    </w:p>
    <w:bookmarkEnd w:id="1125"/>
    <w:p>
      <w:pPr>
        <w:spacing w:after="0"/>
        <w:ind w:left="0"/>
        <w:jc w:val="both"/>
      </w:pPr>
      <w:r>
        <w:rPr>
          <w:rFonts w:ascii="Times New Roman"/>
          <w:b w:val="false"/>
          <w:i w:val="false"/>
          <w:color w:val="000000"/>
          <w:sz w:val="28"/>
        </w:rPr>
        <w:t>
      По кредиту счета проводится сумма денег клиента, принятых в качестве обеспечения (заклад, задаток) его обязательств, а также сумма денег клиентов, принятая в качестве покрытия по выданным гарантиям.</w:t>
      </w:r>
    </w:p>
    <w:p>
      <w:pPr>
        <w:spacing w:after="0"/>
        <w:ind w:left="0"/>
        <w:jc w:val="both"/>
      </w:pPr>
      <w:r>
        <w:rPr>
          <w:rFonts w:ascii="Times New Roman"/>
          <w:b w:val="false"/>
          <w:i w:val="false"/>
          <w:color w:val="000000"/>
          <w:sz w:val="28"/>
        </w:rPr>
        <w:t>
      По дебету счета проводится списание сумм денег клиента, принятых в качестве обеспечения (заклад, задаток) его обязательств, в соответствии с условиями договора о залоге или соглашения о предоставлении задатка и законодательством Республики Казахстан, а также сумм денег клиентов, принятых в качестве покрытия по выданным гарантиям.</w:t>
      </w:r>
    </w:p>
    <w:p>
      <w:pPr>
        <w:spacing w:after="0"/>
        <w:ind w:left="0"/>
        <w:jc w:val="both"/>
      </w:pPr>
      <w:r>
        <w:rPr>
          <w:rFonts w:ascii="Times New Roman"/>
          <w:b w:val="false"/>
          <w:i w:val="false"/>
          <w:color w:val="000000"/>
          <w:sz w:val="28"/>
        </w:rPr>
        <w:t>
      2241. Долгосрочный вклад, являющийся обеспечением обязательств физических лиц (пассивный).</w:t>
      </w:r>
    </w:p>
    <w:p>
      <w:pPr>
        <w:spacing w:after="0"/>
        <w:ind w:left="0"/>
        <w:jc w:val="both"/>
      </w:pPr>
      <w:r>
        <w:rPr>
          <w:rFonts w:ascii="Times New Roman"/>
          <w:b w:val="false"/>
          <w:i w:val="false"/>
          <w:color w:val="000000"/>
          <w:sz w:val="28"/>
        </w:rPr>
        <w:t>
      Назначение счета: Учет сумм денег (долгосрочного вклада) физических лиц, принятых по договору банковского вклада и по договору о залоге в качестве обеспечения (гарантия) обязательств перед банком, владение и пользование которыми осуществляется залогодателем (клиентом банка). Данный счет является банковским счетом.</w:t>
      </w:r>
    </w:p>
    <w:p>
      <w:pPr>
        <w:spacing w:after="0"/>
        <w:ind w:left="0"/>
        <w:jc w:val="both"/>
      </w:pPr>
      <w:r>
        <w:rPr>
          <w:rFonts w:ascii="Times New Roman"/>
          <w:b w:val="false"/>
          <w:i w:val="false"/>
          <w:color w:val="000000"/>
          <w:sz w:val="28"/>
        </w:rPr>
        <w:t>
      По кредиту счета проводятся суммы денег (долгосрочного вклада) физических лиц, принятых в качестве обеспечения (гарантия) обязательств перед банком, владение и пользование которыми осуществляется залогодателем (клиентом банка).</w:t>
      </w:r>
    </w:p>
    <w:p>
      <w:pPr>
        <w:spacing w:after="0"/>
        <w:ind w:left="0"/>
        <w:jc w:val="both"/>
      </w:pPr>
      <w:r>
        <w:rPr>
          <w:rFonts w:ascii="Times New Roman"/>
          <w:b w:val="false"/>
          <w:i w:val="false"/>
          <w:color w:val="000000"/>
          <w:sz w:val="28"/>
        </w:rPr>
        <w:t>
      По дебету счета проводится списание сумм денег (долгосрочного вклада) физических лиц, принятых в качестве обеспечения (гарантия) обязательств перед банком, владение и пользование которыми осуществляется залогодателем (клиентом банка) в соответствии с условиями договоров банковского вклада, о залоге и законодательством Республики Казахстан.</w:t>
      </w:r>
    </w:p>
    <w:p>
      <w:pPr>
        <w:spacing w:after="0"/>
        <w:ind w:left="0"/>
        <w:jc w:val="both"/>
      </w:pPr>
      <w:r>
        <w:rPr>
          <w:rFonts w:ascii="Times New Roman"/>
          <w:b w:val="false"/>
          <w:i w:val="false"/>
          <w:color w:val="000000"/>
          <w:sz w:val="28"/>
        </w:rPr>
        <w:t>
      2243. Просроченная задолженность по сберегательным вкладам клиентов (пассивный).</w:t>
      </w:r>
    </w:p>
    <w:p>
      <w:pPr>
        <w:spacing w:after="0"/>
        <w:ind w:left="0"/>
        <w:jc w:val="both"/>
      </w:pPr>
      <w:r>
        <w:rPr>
          <w:rFonts w:ascii="Times New Roman"/>
          <w:b w:val="false"/>
          <w:i w:val="false"/>
          <w:color w:val="000000"/>
          <w:sz w:val="28"/>
        </w:rPr>
        <w:t>
      Назначение счета: Учет сумм просроченной задолженности по основной сумме долга по сберегательным вкладам, принятым от клиентов по договору банковского вклада.</w:t>
      </w:r>
    </w:p>
    <w:p>
      <w:pPr>
        <w:spacing w:after="0"/>
        <w:ind w:left="0"/>
        <w:jc w:val="both"/>
      </w:pPr>
      <w:r>
        <w:rPr>
          <w:rFonts w:ascii="Times New Roman"/>
          <w:b w:val="false"/>
          <w:i w:val="false"/>
          <w:color w:val="000000"/>
          <w:sz w:val="28"/>
        </w:rPr>
        <w:t>
      По кредиту счета проводятся суммы просроченной задолженности по основной сумме долга по сберегательным вкладам, принятым от клиента.</w:t>
      </w:r>
    </w:p>
    <w:p>
      <w:pPr>
        <w:spacing w:after="0"/>
        <w:ind w:left="0"/>
        <w:jc w:val="both"/>
      </w:pPr>
      <w:r>
        <w:rPr>
          <w:rFonts w:ascii="Times New Roman"/>
          <w:b w:val="false"/>
          <w:i w:val="false"/>
          <w:color w:val="000000"/>
          <w:sz w:val="28"/>
        </w:rPr>
        <w:t>
      По дебету счета проводится списание сумм просроченной задолженности.</w:t>
      </w:r>
    </w:p>
    <w:bookmarkStart w:name="z1380" w:id="1126"/>
    <w:p>
      <w:pPr>
        <w:spacing w:after="0"/>
        <w:ind w:left="0"/>
        <w:jc w:val="both"/>
      </w:pPr>
      <w:r>
        <w:rPr>
          <w:rFonts w:ascii="Times New Roman"/>
          <w:b w:val="false"/>
          <w:i w:val="false"/>
          <w:color w:val="000000"/>
          <w:sz w:val="28"/>
        </w:rPr>
        <w:t>
      2245. Инвестиционные депозиты (пассивный).</w:t>
      </w:r>
    </w:p>
    <w:bookmarkEnd w:id="1126"/>
    <w:bookmarkStart w:name="z1381" w:id="1127"/>
    <w:p>
      <w:pPr>
        <w:spacing w:after="0"/>
        <w:ind w:left="0"/>
        <w:jc w:val="both"/>
      </w:pPr>
      <w:r>
        <w:rPr>
          <w:rFonts w:ascii="Times New Roman"/>
          <w:b w:val="false"/>
          <w:i w:val="false"/>
          <w:color w:val="000000"/>
          <w:sz w:val="28"/>
        </w:rPr>
        <w:t>
      Назначение счета: Учет сумм инвестиционных депозитов клиентов.</w:t>
      </w:r>
    </w:p>
    <w:bookmarkEnd w:id="1127"/>
    <w:bookmarkStart w:name="z1382" w:id="1128"/>
    <w:p>
      <w:pPr>
        <w:spacing w:after="0"/>
        <w:ind w:left="0"/>
        <w:jc w:val="both"/>
      </w:pPr>
      <w:r>
        <w:rPr>
          <w:rFonts w:ascii="Times New Roman"/>
          <w:b w:val="false"/>
          <w:i w:val="false"/>
          <w:color w:val="000000"/>
          <w:sz w:val="28"/>
        </w:rPr>
        <w:t>
      По кредиту счета проводятся суммы, принятые от клиента по договору об инвестиционном депозите, а также суммы зачисляемых в пользу клиента доходов от использования денег, принятых по договору об инвестиционном депозите.</w:t>
      </w:r>
    </w:p>
    <w:bookmarkEnd w:id="1128"/>
    <w:bookmarkStart w:name="z1383" w:id="1129"/>
    <w:p>
      <w:pPr>
        <w:spacing w:after="0"/>
        <w:ind w:left="0"/>
        <w:jc w:val="both"/>
      </w:pPr>
      <w:r>
        <w:rPr>
          <w:rFonts w:ascii="Times New Roman"/>
          <w:b w:val="false"/>
          <w:i w:val="false"/>
          <w:color w:val="000000"/>
          <w:sz w:val="28"/>
        </w:rPr>
        <w:t>
      По дебету счета проводится списание принятых сумм от клиента по договору об инвестиционном депозите при их инвестировании или возврате клиенту.</w:t>
      </w:r>
    </w:p>
    <w:bookmarkEnd w:id="1129"/>
    <w:bookmarkStart w:name="z1384" w:id="1130"/>
    <w:p>
      <w:pPr>
        <w:spacing w:after="0"/>
        <w:ind w:left="0"/>
        <w:jc w:val="both"/>
      </w:pPr>
      <w:r>
        <w:rPr>
          <w:rFonts w:ascii="Times New Roman"/>
          <w:b w:val="false"/>
          <w:i w:val="false"/>
          <w:color w:val="000000"/>
          <w:sz w:val="28"/>
        </w:rPr>
        <w:t>
      2255. Операции "РЕПО" с ценными бумагами (пассивный).</w:t>
      </w:r>
    </w:p>
    <w:bookmarkEnd w:id="1130"/>
    <w:bookmarkStart w:name="z1385" w:id="1131"/>
    <w:p>
      <w:pPr>
        <w:spacing w:after="0"/>
        <w:ind w:left="0"/>
        <w:jc w:val="both"/>
      </w:pPr>
      <w:r>
        <w:rPr>
          <w:rFonts w:ascii="Times New Roman"/>
          <w:b w:val="false"/>
          <w:i w:val="false"/>
          <w:color w:val="000000"/>
          <w:sz w:val="28"/>
        </w:rPr>
        <w:t>
      Назначение счета: Учет сумм обязательств по операциям "РЕПО" с ценными бумагами, переданными в залог на дату открытия операции с обязательством в будущем выкупить у контрпартнера ценные бумаги по оговоренной цене.</w:t>
      </w:r>
    </w:p>
    <w:bookmarkEnd w:id="1131"/>
    <w:bookmarkStart w:name="z1386" w:id="1132"/>
    <w:p>
      <w:pPr>
        <w:spacing w:after="0"/>
        <w:ind w:left="0"/>
        <w:jc w:val="both"/>
      </w:pPr>
      <w:r>
        <w:rPr>
          <w:rFonts w:ascii="Times New Roman"/>
          <w:b w:val="false"/>
          <w:i w:val="false"/>
          <w:color w:val="000000"/>
          <w:sz w:val="28"/>
        </w:rPr>
        <w:t>
      По кредиту счета проводятся суммы обязательств по операции "РЕПО" с ценными бумагами на дату открытия операции.</w:t>
      </w:r>
    </w:p>
    <w:bookmarkEnd w:id="1132"/>
    <w:bookmarkStart w:name="z1387" w:id="1133"/>
    <w:p>
      <w:pPr>
        <w:spacing w:after="0"/>
        <w:ind w:left="0"/>
        <w:jc w:val="both"/>
      </w:pPr>
      <w:r>
        <w:rPr>
          <w:rFonts w:ascii="Times New Roman"/>
          <w:b w:val="false"/>
          <w:i w:val="false"/>
          <w:color w:val="000000"/>
          <w:sz w:val="28"/>
        </w:rPr>
        <w:t>
      По дебету счета проводится списание сумм обязательств по операции "РЕПО" при закрытии или аннулировании операции.</w:t>
      </w:r>
    </w:p>
    <w:bookmarkEnd w:id="1133"/>
    <w:p>
      <w:pPr>
        <w:spacing w:after="0"/>
        <w:ind w:left="0"/>
        <w:jc w:val="both"/>
      </w:pPr>
      <w:r>
        <w:rPr>
          <w:rFonts w:ascii="Times New Roman"/>
          <w:b w:val="false"/>
          <w:i w:val="false"/>
          <w:color w:val="000000"/>
          <w:sz w:val="28"/>
        </w:rPr>
        <w:t>
      2256. Обязательство в виде вознаграждения, полученного по ценным бумагам, принятым по операциям "обратное РЕПО" (пассивный).</w:t>
      </w:r>
    </w:p>
    <w:p>
      <w:pPr>
        <w:spacing w:after="0"/>
        <w:ind w:left="0"/>
        <w:jc w:val="both"/>
      </w:pPr>
      <w:r>
        <w:rPr>
          <w:rFonts w:ascii="Times New Roman"/>
          <w:b w:val="false"/>
          <w:i w:val="false"/>
          <w:color w:val="000000"/>
          <w:sz w:val="28"/>
        </w:rPr>
        <w:t>
      Назначение: Учет сумм обязательства организации в виде вознаграждения, полученного по ценным бумагам, принятым по операции "обратное РЕПО".</w:t>
      </w:r>
    </w:p>
    <w:p>
      <w:pPr>
        <w:spacing w:after="0"/>
        <w:ind w:left="0"/>
        <w:jc w:val="both"/>
      </w:pPr>
      <w:r>
        <w:rPr>
          <w:rFonts w:ascii="Times New Roman"/>
          <w:b w:val="false"/>
          <w:i w:val="false"/>
          <w:color w:val="000000"/>
          <w:sz w:val="28"/>
        </w:rPr>
        <w:t>
      По кредиту счета проводится сумма обязательства в виде вознаграждения, полученного по ценным бумагам, принятым по операции "обратное РЕПО".</w:t>
      </w:r>
    </w:p>
    <w:p>
      <w:pPr>
        <w:spacing w:after="0"/>
        <w:ind w:left="0"/>
        <w:jc w:val="both"/>
      </w:pPr>
      <w:r>
        <w:rPr>
          <w:rFonts w:ascii="Times New Roman"/>
          <w:b w:val="false"/>
          <w:i w:val="false"/>
          <w:color w:val="000000"/>
          <w:sz w:val="28"/>
        </w:rPr>
        <w:t>
      По дебету счета проводится списание сумм обязательства в виде вознаграждения, полученного по ценным бумагам, принятым по операции "обратное РЕПО".</w:t>
      </w:r>
    </w:p>
    <w:p>
      <w:pPr>
        <w:spacing w:after="0"/>
        <w:ind w:left="0"/>
        <w:jc w:val="both"/>
      </w:pPr>
      <w:r>
        <w:rPr>
          <w:rFonts w:ascii="Times New Roman"/>
          <w:b w:val="false"/>
          <w:i w:val="false"/>
          <w:color w:val="000000"/>
          <w:sz w:val="28"/>
        </w:rPr>
        <w:t>
      2257. Обязательство по возврату ценных бумаг, принятых по операциям "обратное РЕПО" (пассивный).</w:t>
      </w:r>
    </w:p>
    <w:p>
      <w:pPr>
        <w:spacing w:after="0"/>
        <w:ind w:left="0"/>
        <w:jc w:val="both"/>
      </w:pPr>
      <w:r>
        <w:rPr>
          <w:rFonts w:ascii="Times New Roman"/>
          <w:b w:val="false"/>
          <w:i w:val="false"/>
          <w:color w:val="000000"/>
          <w:sz w:val="28"/>
        </w:rPr>
        <w:t>
      Назначение: Учет сумм обязательства, оцениваемого по справедливой стоимости, по возврату проданных ценных бумаг, принятых в качестве обеспечения по операции "обратное РЕПО".</w:t>
      </w:r>
    </w:p>
    <w:p>
      <w:pPr>
        <w:spacing w:after="0"/>
        <w:ind w:left="0"/>
        <w:jc w:val="both"/>
      </w:pPr>
      <w:r>
        <w:rPr>
          <w:rFonts w:ascii="Times New Roman"/>
          <w:b w:val="false"/>
          <w:i w:val="false"/>
          <w:color w:val="000000"/>
          <w:sz w:val="28"/>
        </w:rPr>
        <w:t>
      По кредиту счета проводится сумма обязательства, оцениваемого по справедливой стоимости, по возврату проданных ценных бумаг, принятых в качестве обеспечения по операции "обратное РЕПО", отрицательная переоценка справедливой стоимости обязательства.</w:t>
      </w:r>
    </w:p>
    <w:p>
      <w:pPr>
        <w:spacing w:after="0"/>
        <w:ind w:left="0"/>
        <w:jc w:val="both"/>
      </w:pPr>
      <w:r>
        <w:rPr>
          <w:rFonts w:ascii="Times New Roman"/>
          <w:b w:val="false"/>
          <w:i w:val="false"/>
          <w:color w:val="000000"/>
          <w:sz w:val="28"/>
        </w:rPr>
        <w:t>
      По дебету счета проводится списание обязательства, оцениваемого по справедливой стоимости, по возврату проданных ценных бумаг, принятых в качестве обеспечения по операции "обратное РЕПО", положительная переоценка справедливой стоимости обязательства.</w:t>
      </w:r>
    </w:p>
    <w:bookmarkStart w:name="z1388" w:id="1134"/>
    <w:p>
      <w:pPr>
        <w:spacing w:after="0"/>
        <w:ind w:left="0"/>
        <w:jc w:val="both"/>
      </w:pPr>
      <w:r>
        <w:rPr>
          <w:rFonts w:ascii="Times New Roman"/>
          <w:b w:val="false"/>
          <w:i w:val="false"/>
          <w:color w:val="000000"/>
          <w:sz w:val="28"/>
        </w:rPr>
        <w:t>
      2301. Выпущенные в обращение облигации (пассивный).</w:t>
      </w:r>
    </w:p>
    <w:bookmarkEnd w:id="1134"/>
    <w:bookmarkStart w:name="z1389" w:id="1135"/>
    <w:p>
      <w:pPr>
        <w:spacing w:after="0"/>
        <w:ind w:left="0"/>
        <w:jc w:val="both"/>
      </w:pPr>
      <w:r>
        <w:rPr>
          <w:rFonts w:ascii="Times New Roman"/>
          <w:b w:val="false"/>
          <w:i w:val="false"/>
          <w:color w:val="000000"/>
          <w:sz w:val="28"/>
        </w:rPr>
        <w:t>
      Назначение счета: Учет номинальной стоимости облигаций, выпущенных в обращение.</w:t>
      </w:r>
    </w:p>
    <w:bookmarkEnd w:id="1135"/>
    <w:bookmarkStart w:name="z1390" w:id="1136"/>
    <w:p>
      <w:pPr>
        <w:spacing w:after="0"/>
        <w:ind w:left="0"/>
        <w:jc w:val="both"/>
      </w:pPr>
      <w:r>
        <w:rPr>
          <w:rFonts w:ascii="Times New Roman"/>
          <w:b w:val="false"/>
          <w:i w:val="false"/>
          <w:color w:val="000000"/>
          <w:sz w:val="28"/>
        </w:rPr>
        <w:t>
      По кредиту счета проводится номинальная стоимость облигаций, выпущенных в обращение.</w:t>
      </w:r>
    </w:p>
    <w:bookmarkEnd w:id="1136"/>
    <w:bookmarkStart w:name="z1391" w:id="1137"/>
    <w:p>
      <w:pPr>
        <w:spacing w:after="0"/>
        <w:ind w:left="0"/>
        <w:jc w:val="both"/>
      </w:pPr>
      <w:r>
        <w:rPr>
          <w:rFonts w:ascii="Times New Roman"/>
          <w:b w:val="false"/>
          <w:i w:val="false"/>
          <w:color w:val="000000"/>
          <w:sz w:val="28"/>
        </w:rPr>
        <w:t>
      По дебету счета проводится списание номинальной стоимости выпущенных облигаций при их погашении.</w:t>
      </w:r>
    </w:p>
    <w:bookmarkEnd w:id="1137"/>
    <w:bookmarkStart w:name="z1392" w:id="1138"/>
    <w:p>
      <w:pPr>
        <w:spacing w:after="0"/>
        <w:ind w:left="0"/>
        <w:jc w:val="both"/>
      </w:pPr>
      <w:r>
        <w:rPr>
          <w:rFonts w:ascii="Times New Roman"/>
          <w:b w:val="false"/>
          <w:i w:val="false"/>
          <w:color w:val="000000"/>
          <w:sz w:val="28"/>
        </w:rPr>
        <w:t>
      2303. Выпущенные в обращение прочие ценные бумаги (пассивный).</w:t>
      </w:r>
    </w:p>
    <w:bookmarkEnd w:id="1138"/>
    <w:bookmarkStart w:name="z1393" w:id="1139"/>
    <w:p>
      <w:pPr>
        <w:spacing w:after="0"/>
        <w:ind w:left="0"/>
        <w:jc w:val="both"/>
      </w:pPr>
      <w:r>
        <w:rPr>
          <w:rFonts w:ascii="Times New Roman"/>
          <w:b w:val="false"/>
          <w:i w:val="false"/>
          <w:color w:val="000000"/>
          <w:sz w:val="28"/>
        </w:rPr>
        <w:t>
      Назначение счета: Учет номинальной стоимости прочих ценных бумаг, выпущенных в обращение.</w:t>
      </w:r>
    </w:p>
    <w:bookmarkEnd w:id="1139"/>
    <w:bookmarkStart w:name="z1394" w:id="1140"/>
    <w:p>
      <w:pPr>
        <w:spacing w:after="0"/>
        <w:ind w:left="0"/>
        <w:jc w:val="both"/>
      </w:pPr>
      <w:r>
        <w:rPr>
          <w:rFonts w:ascii="Times New Roman"/>
          <w:b w:val="false"/>
          <w:i w:val="false"/>
          <w:color w:val="000000"/>
          <w:sz w:val="28"/>
        </w:rPr>
        <w:t>
      По кредиту счета проводится номинальная стоимость прочих ценных бумаг, выпущенных в обращение.</w:t>
      </w:r>
    </w:p>
    <w:bookmarkEnd w:id="1140"/>
    <w:bookmarkStart w:name="z1395" w:id="1141"/>
    <w:p>
      <w:pPr>
        <w:spacing w:after="0"/>
        <w:ind w:left="0"/>
        <w:jc w:val="both"/>
      </w:pPr>
      <w:r>
        <w:rPr>
          <w:rFonts w:ascii="Times New Roman"/>
          <w:b w:val="false"/>
          <w:i w:val="false"/>
          <w:color w:val="000000"/>
          <w:sz w:val="28"/>
        </w:rPr>
        <w:t>
      По дебету счета проводится списание номинальной стоимости выпущенных прочих ценных бумаг при их погашении.</w:t>
      </w:r>
    </w:p>
    <w:bookmarkEnd w:id="1141"/>
    <w:bookmarkStart w:name="z1396" w:id="1142"/>
    <w:p>
      <w:pPr>
        <w:spacing w:after="0"/>
        <w:ind w:left="0"/>
        <w:jc w:val="both"/>
      </w:pPr>
      <w:r>
        <w:rPr>
          <w:rFonts w:ascii="Times New Roman"/>
          <w:b w:val="false"/>
          <w:i w:val="false"/>
          <w:color w:val="000000"/>
          <w:sz w:val="28"/>
        </w:rPr>
        <w:t>
      2304. Премия по выпущенным в обращение ценным бумагам (пассивный).</w:t>
      </w:r>
    </w:p>
    <w:bookmarkEnd w:id="1142"/>
    <w:bookmarkStart w:name="z1397" w:id="1143"/>
    <w:p>
      <w:pPr>
        <w:spacing w:after="0"/>
        <w:ind w:left="0"/>
        <w:jc w:val="both"/>
      </w:pPr>
      <w:r>
        <w:rPr>
          <w:rFonts w:ascii="Times New Roman"/>
          <w:b w:val="false"/>
          <w:i w:val="false"/>
          <w:color w:val="000000"/>
          <w:sz w:val="28"/>
        </w:rPr>
        <w:t>
      Назначение счета: Учет сумм премии в виде превышения стоимости размещения ценных бумаг, выпущенных в обращение, над их номинальной стоимостью, сумм корректировки балансовой стоимости ценных бумаг при модификации, сумм корректировки, связанной с признанием процентных расходов с использованием метода эффективной процентной ставки.</w:t>
      </w:r>
    </w:p>
    <w:bookmarkEnd w:id="1143"/>
    <w:p>
      <w:pPr>
        <w:spacing w:after="0"/>
        <w:ind w:left="0"/>
        <w:jc w:val="both"/>
      </w:pPr>
      <w:r>
        <w:rPr>
          <w:rFonts w:ascii="Times New Roman"/>
          <w:b w:val="false"/>
          <w:i w:val="false"/>
          <w:color w:val="000000"/>
          <w:sz w:val="28"/>
        </w:rPr>
        <w:t>
      По кредиту счета проводятся сумма премии в виде превышения стоимости размещения ценных бумаг, выпущенных в обращение, над их номинальной стоимостью, сумма корректировки балансовой стоимости ценных бумаг при модификации, сумма корректировки, связанной с признанием процентных расходов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дебету счета проводится сумма амортизации и (или) списание премии по выпущенным в обращение ценным бумагам.</w:t>
      </w:r>
    </w:p>
    <w:bookmarkStart w:name="z1400" w:id="1144"/>
    <w:p>
      <w:pPr>
        <w:spacing w:after="0"/>
        <w:ind w:left="0"/>
        <w:jc w:val="both"/>
      </w:pPr>
      <w:r>
        <w:rPr>
          <w:rFonts w:ascii="Times New Roman"/>
          <w:b w:val="false"/>
          <w:i w:val="false"/>
          <w:color w:val="000000"/>
          <w:sz w:val="28"/>
        </w:rPr>
        <w:t>
      2305. Дисконт по выпущенным в обращение ценным бумагам (контрпассивный).</w:t>
      </w:r>
    </w:p>
    <w:bookmarkEnd w:id="1144"/>
    <w:bookmarkStart w:name="z1401" w:id="1145"/>
    <w:p>
      <w:pPr>
        <w:spacing w:after="0"/>
        <w:ind w:left="0"/>
        <w:jc w:val="both"/>
      </w:pPr>
      <w:r>
        <w:rPr>
          <w:rFonts w:ascii="Times New Roman"/>
          <w:b w:val="false"/>
          <w:i w:val="false"/>
          <w:color w:val="000000"/>
          <w:sz w:val="28"/>
        </w:rPr>
        <w:t xml:space="preserve">
      Назначение счета: Учет сумм дисконта в виде превышения номинальной стоимости ценных бумаг, выпущенных в обращение, над стоимостью их размещения, сумм корректировки балансовой стоимости ценных бумаг при модификации, сумм корректировки, связанной с выпуском в обращение ценных бумаг по нерыночной ставке процента, сумм корректировки, связанной с признанием процентных расходов с использованием метода эффективной процентной ставки. </w:t>
      </w:r>
    </w:p>
    <w:bookmarkEnd w:id="1145"/>
    <w:p>
      <w:pPr>
        <w:spacing w:after="0"/>
        <w:ind w:left="0"/>
        <w:jc w:val="both"/>
      </w:pPr>
      <w:r>
        <w:rPr>
          <w:rFonts w:ascii="Times New Roman"/>
          <w:b w:val="false"/>
          <w:i w:val="false"/>
          <w:color w:val="000000"/>
          <w:sz w:val="28"/>
        </w:rPr>
        <w:t xml:space="preserve">
      По дебету счета проводятся сумма дисконта в виде превышения номинальной стоимости ценных бумаг, выпущенных в обращение, над стоимостью их размещения, сумма корректировки балансовой стоимости ценных бумаг при модификации, сумма корректировки, связанной с выпуском в обращение ценных бумаг по нерыночной ставке процента, сумма корректировки, связанной с признанием процентных расходов с использованием метода эффективной процентной ставки. </w:t>
      </w:r>
    </w:p>
    <w:p>
      <w:pPr>
        <w:spacing w:after="0"/>
        <w:ind w:left="0"/>
        <w:jc w:val="both"/>
      </w:pPr>
      <w:r>
        <w:rPr>
          <w:rFonts w:ascii="Times New Roman"/>
          <w:b w:val="false"/>
          <w:i w:val="false"/>
          <w:color w:val="000000"/>
          <w:sz w:val="28"/>
        </w:rPr>
        <w:t>
      По кредиту счета проводится сумма амортизации и (или) списание дисконта по ценным бумагам, выпущенным в обращение.</w:t>
      </w:r>
    </w:p>
    <w:bookmarkStart w:name="z1405" w:id="1146"/>
    <w:p>
      <w:pPr>
        <w:spacing w:after="0"/>
        <w:ind w:left="0"/>
        <w:jc w:val="both"/>
      </w:pPr>
      <w:r>
        <w:rPr>
          <w:rFonts w:ascii="Times New Roman"/>
          <w:b w:val="false"/>
          <w:i w:val="false"/>
          <w:color w:val="000000"/>
          <w:sz w:val="28"/>
        </w:rPr>
        <w:t>
      Назначение счета: Учет номинальной стоимости выпущенных в обращение облигаций, выкупленных у их держателей.</w:t>
      </w:r>
    </w:p>
    <w:bookmarkEnd w:id="1146"/>
    <w:bookmarkStart w:name="z1406" w:id="1147"/>
    <w:p>
      <w:pPr>
        <w:spacing w:after="0"/>
        <w:ind w:left="0"/>
        <w:jc w:val="both"/>
      </w:pPr>
      <w:r>
        <w:rPr>
          <w:rFonts w:ascii="Times New Roman"/>
          <w:b w:val="false"/>
          <w:i w:val="false"/>
          <w:color w:val="000000"/>
          <w:sz w:val="28"/>
        </w:rPr>
        <w:t>
      По дебету счета проводится номинальная стоимость выпущенных в обращение облигаций, выкупленных у их держателей.</w:t>
      </w:r>
    </w:p>
    <w:bookmarkEnd w:id="1147"/>
    <w:bookmarkStart w:name="z1407" w:id="1148"/>
    <w:p>
      <w:pPr>
        <w:spacing w:after="0"/>
        <w:ind w:left="0"/>
        <w:jc w:val="both"/>
      </w:pPr>
      <w:r>
        <w:rPr>
          <w:rFonts w:ascii="Times New Roman"/>
          <w:b w:val="false"/>
          <w:i w:val="false"/>
          <w:color w:val="000000"/>
          <w:sz w:val="28"/>
        </w:rPr>
        <w:t>
      По кредиту счета проводится списание номинальной стоимости выкупленных облигаций при их продаже другим держателям, либо их аннулировании.</w:t>
      </w:r>
    </w:p>
    <w:bookmarkEnd w:id="1148"/>
    <w:bookmarkStart w:name="z1408" w:id="1149"/>
    <w:p>
      <w:pPr>
        <w:spacing w:after="0"/>
        <w:ind w:left="0"/>
        <w:jc w:val="both"/>
      </w:pPr>
      <w:r>
        <w:rPr>
          <w:rFonts w:ascii="Times New Roman"/>
          <w:b w:val="false"/>
          <w:i w:val="false"/>
          <w:color w:val="000000"/>
          <w:sz w:val="28"/>
        </w:rPr>
        <w:t>
      2401. Субординированный долг со сроком погашения менее пяти лет (пассивный).</w:t>
      </w:r>
    </w:p>
    <w:bookmarkEnd w:id="1149"/>
    <w:bookmarkStart w:name="z1409" w:id="1150"/>
    <w:p>
      <w:pPr>
        <w:spacing w:after="0"/>
        <w:ind w:left="0"/>
        <w:jc w:val="both"/>
      </w:pPr>
      <w:r>
        <w:rPr>
          <w:rFonts w:ascii="Times New Roman"/>
          <w:b w:val="false"/>
          <w:i w:val="false"/>
          <w:color w:val="000000"/>
          <w:sz w:val="28"/>
        </w:rPr>
        <w:t>
      Назначение счета: Учет сумм субординированного долга со сроком погашения менее пяти лет.</w:t>
      </w:r>
    </w:p>
    <w:bookmarkEnd w:id="1150"/>
    <w:bookmarkStart w:name="z1410" w:id="1151"/>
    <w:p>
      <w:pPr>
        <w:spacing w:after="0"/>
        <w:ind w:left="0"/>
        <w:jc w:val="both"/>
      </w:pPr>
      <w:r>
        <w:rPr>
          <w:rFonts w:ascii="Times New Roman"/>
          <w:b w:val="false"/>
          <w:i w:val="false"/>
          <w:color w:val="000000"/>
          <w:sz w:val="28"/>
        </w:rPr>
        <w:t>
      По кредиту счета проводятся суммы субординированного долга.</w:t>
      </w:r>
    </w:p>
    <w:bookmarkEnd w:id="1151"/>
    <w:bookmarkStart w:name="z1411" w:id="1152"/>
    <w:p>
      <w:pPr>
        <w:spacing w:after="0"/>
        <w:ind w:left="0"/>
        <w:jc w:val="both"/>
      </w:pPr>
      <w:r>
        <w:rPr>
          <w:rFonts w:ascii="Times New Roman"/>
          <w:b w:val="false"/>
          <w:i w:val="false"/>
          <w:color w:val="000000"/>
          <w:sz w:val="28"/>
        </w:rPr>
        <w:t>
      По дебету счета проводится списание сумм субординированного долга при их погашении.</w:t>
      </w:r>
    </w:p>
    <w:bookmarkEnd w:id="1152"/>
    <w:bookmarkStart w:name="z1412" w:id="1153"/>
    <w:p>
      <w:pPr>
        <w:spacing w:after="0"/>
        <w:ind w:left="0"/>
        <w:jc w:val="both"/>
      </w:pPr>
      <w:r>
        <w:rPr>
          <w:rFonts w:ascii="Times New Roman"/>
          <w:b w:val="false"/>
          <w:i w:val="false"/>
          <w:color w:val="000000"/>
          <w:sz w:val="28"/>
        </w:rPr>
        <w:t>
      2402. Субординированный долг со сроком погашения более пяти лет (пассивный).</w:t>
      </w:r>
    </w:p>
    <w:bookmarkEnd w:id="1153"/>
    <w:bookmarkStart w:name="z1413" w:id="1154"/>
    <w:p>
      <w:pPr>
        <w:spacing w:after="0"/>
        <w:ind w:left="0"/>
        <w:jc w:val="both"/>
      </w:pPr>
      <w:r>
        <w:rPr>
          <w:rFonts w:ascii="Times New Roman"/>
          <w:b w:val="false"/>
          <w:i w:val="false"/>
          <w:color w:val="000000"/>
          <w:sz w:val="28"/>
        </w:rPr>
        <w:t>
      Назначение счета: Учет сумм субординированного долга со сроком погашения более пяти лет.</w:t>
      </w:r>
    </w:p>
    <w:bookmarkEnd w:id="1154"/>
    <w:bookmarkStart w:name="z1414" w:id="1155"/>
    <w:p>
      <w:pPr>
        <w:spacing w:after="0"/>
        <w:ind w:left="0"/>
        <w:jc w:val="both"/>
      </w:pPr>
      <w:r>
        <w:rPr>
          <w:rFonts w:ascii="Times New Roman"/>
          <w:b w:val="false"/>
          <w:i w:val="false"/>
          <w:color w:val="000000"/>
          <w:sz w:val="28"/>
        </w:rPr>
        <w:t>
      По кредиту счета проводятся суммы субординированного долга.</w:t>
      </w:r>
    </w:p>
    <w:bookmarkEnd w:id="1155"/>
    <w:bookmarkStart w:name="z1415" w:id="1156"/>
    <w:p>
      <w:pPr>
        <w:spacing w:after="0"/>
        <w:ind w:left="0"/>
        <w:jc w:val="both"/>
      </w:pPr>
      <w:r>
        <w:rPr>
          <w:rFonts w:ascii="Times New Roman"/>
          <w:b w:val="false"/>
          <w:i w:val="false"/>
          <w:color w:val="000000"/>
          <w:sz w:val="28"/>
        </w:rPr>
        <w:t>
      По дебету счета проводится списание сумм субординированного долга при их погашении.</w:t>
      </w:r>
    </w:p>
    <w:bookmarkEnd w:id="1156"/>
    <w:bookmarkStart w:name="z1416" w:id="1157"/>
    <w:p>
      <w:pPr>
        <w:spacing w:after="0"/>
        <w:ind w:left="0"/>
        <w:jc w:val="both"/>
      </w:pPr>
      <w:r>
        <w:rPr>
          <w:rFonts w:ascii="Times New Roman"/>
          <w:b w:val="false"/>
          <w:i w:val="false"/>
          <w:color w:val="000000"/>
          <w:sz w:val="28"/>
        </w:rPr>
        <w:t>
      2403. Премия по выпущенным в обращение субординированным облигациям (пассивный).</w:t>
      </w:r>
    </w:p>
    <w:bookmarkEnd w:id="1157"/>
    <w:bookmarkStart w:name="z1417" w:id="1158"/>
    <w:p>
      <w:pPr>
        <w:spacing w:after="0"/>
        <w:ind w:left="0"/>
        <w:jc w:val="both"/>
      </w:pPr>
      <w:r>
        <w:rPr>
          <w:rFonts w:ascii="Times New Roman"/>
          <w:b w:val="false"/>
          <w:i w:val="false"/>
          <w:color w:val="000000"/>
          <w:sz w:val="28"/>
        </w:rPr>
        <w:t>
      Назначение счета: Учет сумм премии в виде превышения стоимости размещения субординированных облигаций, выпущенных в обращение, над их номинальной стоимостью, сумм корректировки балансовой стоимости субординированных облигаций при модификации, сумм корректировки, связанной с признанием процентных расходов с использованием метода эффективной процентной ставки.</w:t>
      </w:r>
    </w:p>
    <w:bookmarkEnd w:id="1158"/>
    <w:p>
      <w:pPr>
        <w:spacing w:after="0"/>
        <w:ind w:left="0"/>
        <w:jc w:val="both"/>
      </w:pPr>
      <w:r>
        <w:rPr>
          <w:rFonts w:ascii="Times New Roman"/>
          <w:b w:val="false"/>
          <w:i w:val="false"/>
          <w:color w:val="000000"/>
          <w:sz w:val="28"/>
        </w:rPr>
        <w:t>
      По кредиту счета проводятся сумма премии в виде превышения стоимости размещения субординированных облигаций, выпущенных в обращение, над их номинальной стоимостью, сумма корректировки балансовой стоимости субординированных облигаций при модификации, сумма корректировки, связанной с признанием процентных расходов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дебету счета проводится сумма амортизации и (или) списание премии по выпущенным в обращение субординированным облигациям.</w:t>
      </w:r>
    </w:p>
    <w:bookmarkStart w:name="z1420" w:id="1159"/>
    <w:p>
      <w:pPr>
        <w:spacing w:after="0"/>
        <w:ind w:left="0"/>
        <w:jc w:val="both"/>
      </w:pPr>
      <w:r>
        <w:rPr>
          <w:rFonts w:ascii="Times New Roman"/>
          <w:b w:val="false"/>
          <w:i w:val="false"/>
          <w:color w:val="000000"/>
          <w:sz w:val="28"/>
        </w:rPr>
        <w:t>
      2404. Дисконт по выпущенным в обращение субординированным облигациям (контрпассивный).</w:t>
      </w:r>
    </w:p>
    <w:bookmarkEnd w:id="1159"/>
    <w:bookmarkStart w:name="z1421" w:id="1160"/>
    <w:p>
      <w:pPr>
        <w:spacing w:after="0"/>
        <w:ind w:left="0"/>
        <w:jc w:val="both"/>
      </w:pPr>
      <w:r>
        <w:rPr>
          <w:rFonts w:ascii="Times New Roman"/>
          <w:b w:val="false"/>
          <w:i w:val="false"/>
          <w:color w:val="000000"/>
          <w:sz w:val="28"/>
        </w:rPr>
        <w:t>
      Назначение счета: Учет сумм дисконта в виде превышения номинальной стоимости субординированных облигаций, выпущенных в обращение, над стоимостью их размещения, сумм корректировки балансовой стоимости субординированных облигаций при модификации, сумм корректировки, связанной с выпуском в обращение субординированных облигаций по нерыночной ставке процента, сумм корректировки, связанной с признанием процентных расходов с использованием метода эффективной процентной ставки.</w:t>
      </w:r>
    </w:p>
    <w:bookmarkEnd w:id="1160"/>
    <w:p>
      <w:pPr>
        <w:spacing w:after="0"/>
        <w:ind w:left="0"/>
        <w:jc w:val="both"/>
      </w:pPr>
      <w:r>
        <w:rPr>
          <w:rFonts w:ascii="Times New Roman"/>
          <w:b w:val="false"/>
          <w:i w:val="false"/>
          <w:color w:val="000000"/>
          <w:sz w:val="28"/>
        </w:rPr>
        <w:t xml:space="preserve">
      По дебету счета проводятся сумма дисконта в виде превышения номинальной стоимости субординированных облигаций, выпущенных в обращение, над стоимостью их размещения, сумма корректировки балансовой стоимости субординированных облигаций при модификации, сумма корректировки, связанной с выпуском в обращение субординированных облигации по нерыночной ставке процента, сумма корректировки, связанной с признанием процентных расходов с использованием метода эффективной процентной ставки. </w:t>
      </w:r>
    </w:p>
    <w:p>
      <w:pPr>
        <w:spacing w:after="0"/>
        <w:ind w:left="0"/>
        <w:jc w:val="both"/>
      </w:pPr>
      <w:r>
        <w:rPr>
          <w:rFonts w:ascii="Times New Roman"/>
          <w:b w:val="false"/>
          <w:i w:val="false"/>
          <w:color w:val="000000"/>
          <w:sz w:val="28"/>
        </w:rPr>
        <w:t>
      По кредиту счета проводится сумма амортизации и (или) списание дисконта по субординированным облигациям, выпущенным в обращение.</w:t>
      </w:r>
    </w:p>
    <w:bookmarkStart w:name="z1424" w:id="1161"/>
    <w:p>
      <w:pPr>
        <w:spacing w:after="0"/>
        <w:ind w:left="0"/>
        <w:jc w:val="both"/>
      </w:pPr>
      <w:r>
        <w:rPr>
          <w:rFonts w:ascii="Times New Roman"/>
          <w:b w:val="false"/>
          <w:i w:val="false"/>
          <w:color w:val="000000"/>
          <w:sz w:val="28"/>
        </w:rPr>
        <w:t>
      2405. Выкупленные субординированные облигации (контрпассивный).</w:t>
      </w:r>
    </w:p>
    <w:bookmarkEnd w:id="1161"/>
    <w:bookmarkStart w:name="z1425" w:id="1162"/>
    <w:p>
      <w:pPr>
        <w:spacing w:after="0"/>
        <w:ind w:left="0"/>
        <w:jc w:val="both"/>
      </w:pPr>
      <w:r>
        <w:rPr>
          <w:rFonts w:ascii="Times New Roman"/>
          <w:b w:val="false"/>
          <w:i w:val="false"/>
          <w:color w:val="000000"/>
          <w:sz w:val="28"/>
        </w:rPr>
        <w:t>
      Назначение счета: Учет номинальной стоимости выпущенных в обращение субординированных облигаций, выкупленных у их держателей.</w:t>
      </w:r>
    </w:p>
    <w:bookmarkEnd w:id="1162"/>
    <w:bookmarkStart w:name="z1426" w:id="1163"/>
    <w:p>
      <w:pPr>
        <w:spacing w:after="0"/>
        <w:ind w:left="0"/>
        <w:jc w:val="both"/>
      </w:pPr>
      <w:r>
        <w:rPr>
          <w:rFonts w:ascii="Times New Roman"/>
          <w:b w:val="false"/>
          <w:i w:val="false"/>
          <w:color w:val="000000"/>
          <w:sz w:val="28"/>
        </w:rPr>
        <w:t>
      По дебету счета проводится номинальная стоимость выпущенных в обращение субординированных облигаций, выкупленных у их держателей.</w:t>
      </w:r>
    </w:p>
    <w:bookmarkEnd w:id="1163"/>
    <w:bookmarkStart w:name="z1427" w:id="1164"/>
    <w:p>
      <w:pPr>
        <w:spacing w:after="0"/>
        <w:ind w:left="0"/>
        <w:jc w:val="both"/>
      </w:pPr>
      <w:r>
        <w:rPr>
          <w:rFonts w:ascii="Times New Roman"/>
          <w:b w:val="false"/>
          <w:i w:val="false"/>
          <w:color w:val="000000"/>
          <w:sz w:val="28"/>
        </w:rPr>
        <w:t>
      По кредиту счета проводится списание номинальной стоимости выкупленных субординированных облигаций при их продаже другим держателям, либо их аннулировании.</w:t>
      </w:r>
    </w:p>
    <w:bookmarkEnd w:id="1164"/>
    <w:bookmarkStart w:name="z1428" w:id="1165"/>
    <w:p>
      <w:pPr>
        <w:spacing w:after="0"/>
        <w:ind w:left="0"/>
        <w:jc w:val="both"/>
      </w:pPr>
      <w:r>
        <w:rPr>
          <w:rFonts w:ascii="Times New Roman"/>
          <w:b w:val="false"/>
          <w:i w:val="false"/>
          <w:color w:val="000000"/>
          <w:sz w:val="28"/>
        </w:rPr>
        <w:t>
      2406. Субординированные облигации (пассивный).</w:t>
      </w:r>
    </w:p>
    <w:bookmarkEnd w:id="1165"/>
    <w:bookmarkStart w:name="z1429" w:id="1166"/>
    <w:p>
      <w:pPr>
        <w:spacing w:after="0"/>
        <w:ind w:left="0"/>
        <w:jc w:val="both"/>
      </w:pPr>
      <w:r>
        <w:rPr>
          <w:rFonts w:ascii="Times New Roman"/>
          <w:b w:val="false"/>
          <w:i w:val="false"/>
          <w:color w:val="000000"/>
          <w:sz w:val="28"/>
        </w:rPr>
        <w:t>
      Назначение счета: Учет номинальной стоимости субординированных облигаций, выпущенных в обращение.</w:t>
      </w:r>
    </w:p>
    <w:bookmarkEnd w:id="1166"/>
    <w:bookmarkStart w:name="z1430" w:id="1167"/>
    <w:p>
      <w:pPr>
        <w:spacing w:after="0"/>
        <w:ind w:left="0"/>
        <w:jc w:val="both"/>
      </w:pPr>
      <w:r>
        <w:rPr>
          <w:rFonts w:ascii="Times New Roman"/>
          <w:b w:val="false"/>
          <w:i w:val="false"/>
          <w:color w:val="000000"/>
          <w:sz w:val="28"/>
        </w:rPr>
        <w:t>
      По кредиту счета проводится номинальная стоимость субординированных облигаций, выпущенных в обращение.</w:t>
      </w:r>
    </w:p>
    <w:bookmarkEnd w:id="1167"/>
    <w:bookmarkStart w:name="z1431" w:id="1168"/>
    <w:p>
      <w:pPr>
        <w:spacing w:after="0"/>
        <w:ind w:left="0"/>
        <w:jc w:val="both"/>
      </w:pPr>
      <w:r>
        <w:rPr>
          <w:rFonts w:ascii="Times New Roman"/>
          <w:b w:val="false"/>
          <w:i w:val="false"/>
          <w:color w:val="000000"/>
          <w:sz w:val="28"/>
        </w:rPr>
        <w:t>
      По дебету счета проводится списание номинальной стоимости выпущенных субординированных облигаций при их погашении.</w:t>
      </w:r>
    </w:p>
    <w:bookmarkEnd w:id="1168"/>
    <w:p>
      <w:pPr>
        <w:spacing w:after="0"/>
        <w:ind w:left="0"/>
        <w:jc w:val="both"/>
      </w:pPr>
      <w:r>
        <w:rPr>
          <w:rFonts w:ascii="Times New Roman"/>
          <w:b w:val="false"/>
          <w:i w:val="false"/>
          <w:color w:val="000000"/>
          <w:sz w:val="28"/>
        </w:rPr>
        <w:t>
      2407. Премия по субординированному долгу (пассивный).</w:t>
      </w:r>
    </w:p>
    <w:p>
      <w:pPr>
        <w:spacing w:after="0"/>
        <w:ind w:left="0"/>
        <w:jc w:val="both"/>
      </w:pPr>
      <w:r>
        <w:rPr>
          <w:rFonts w:ascii="Times New Roman"/>
          <w:b w:val="false"/>
          <w:i w:val="false"/>
          <w:color w:val="000000"/>
          <w:sz w:val="28"/>
        </w:rPr>
        <w:t>
      Назначение счета: Учет сумм премии в виде превышения суммы фактически полученного субординированного долга (с учетом затрат по сделке) над погашаемой суммой долга, сумм корректировки балансовой стоимости субординированного долга при модификации, сумм корректировки, связанной с признанием процентных расходов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кредиту счета проводятся сумма премии в виде превышения суммы фактически полученного субординированного долга (с учетом затрат по сделке) над погашаемой суммой долга, сумма корректировки балансовой стоимости субординированного долга при модификации, сумма корректировки, связанной с признанием процентных расходов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дебету счета проводится сумма амортизации и (или) списание премии по субординированному долгу.</w:t>
      </w:r>
    </w:p>
    <w:bookmarkStart w:name="z3916" w:id="1169"/>
    <w:p>
      <w:pPr>
        <w:spacing w:after="0"/>
        <w:ind w:left="0"/>
        <w:jc w:val="both"/>
      </w:pPr>
      <w:r>
        <w:rPr>
          <w:rFonts w:ascii="Times New Roman"/>
          <w:b w:val="false"/>
          <w:i w:val="false"/>
          <w:color w:val="000000"/>
          <w:sz w:val="28"/>
        </w:rPr>
        <w:t>
      2408. Дисконт по субординированному долгу (контрпассивный).</w:t>
      </w:r>
    </w:p>
    <w:bookmarkEnd w:id="1169"/>
    <w:p>
      <w:pPr>
        <w:spacing w:after="0"/>
        <w:ind w:left="0"/>
        <w:jc w:val="both"/>
      </w:pPr>
      <w:r>
        <w:rPr>
          <w:rFonts w:ascii="Times New Roman"/>
          <w:b w:val="false"/>
          <w:i w:val="false"/>
          <w:color w:val="000000"/>
          <w:sz w:val="28"/>
        </w:rPr>
        <w:t>
      Назначение счета: Учет сумм дисконта в виде превышения погашаемой суммы долга над суммой фактически полученного субординированного долга (с учетом затрат по сделке), сумм корректировки балансовой стоимости субординированного долга при модификации, сумм корректировки, связанной с получением субординированного долга по нерыночной ставке процента, сумм корректировки, связанной с признанием процентных расходов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дебету счета проводятся сумма дисконта в виде превышения погашаемой суммы долга над суммой фактически полученного субординированного долга (с учетом затрат по сделке), сумма корректировки балансовой стоимости субординированного долга при модификации, сумма корректировки, связанной с получением субординированного долга по нерыночной ставке процента, сумма корректировки, связанной с признанием процентных расходов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кредиту счета проводится сумма амортизации и (или) списание дисконта по субординированному долгу.</w:t>
      </w:r>
    </w:p>
    <w:bookmarkStart w:name="z1432" w:id="1170"/>
    <w:p>
      <w:pPr>
        <w:spacing w:after="0"/>
        <w:ind w:left="0"/>
        <w:jc w:val="both"/>
      </w:pPr>
      <w:r>
        <w:rPr>
          <w:rFonts w:ascii="Times New Roman"/>
          <w:b w:val="false"/>
          <w:i w:val="false"/>
          <w:color w:val="000000"/>
          <w:sz w:val="28"/>
        </w:rPr>
        <w:t>
      2451. Бессрочные финансовые инструменты (пассивный).</w:t>
      </w:r>
    </w:p>
    <w:bookmarkEnd w:id="1170"/>
    <w:bookmarkStart w:name="z1433" w:id="1171"/>
    <w:p>
      <w:pPr>
        <w:spacing w:after="0"/>
        <w:ind w:left="0"/>
        <w:jc w:val="both"/>
      </w:pPr>
      <w:r>
        <w:rPr>
          <w:rFonts w:ascii="Times New Roman"/>
          <w:b w:val="false"/>
          <w:i w:val="false"/>
          <w:color w:val="000000"/>
          <w:sz w:val="28"/>
        </w:rPr>
        <w:t>
      Назначение счета: Учет стоимости размещенных и (или) выкупленных бессрочных финансовых инструментов.</w:t>
      </w:r>
    </w:p>
    <w:bookmarkEnd w:id="1171"/>
    <w:p>
      <w:pPr>
        <w:spacing w:after="0"/>
        <w:ind w:left="0"/>
        <w:jc w:val="both"/>
      </w:pPr>
      <w:r>
        <w:rPr>
          <w:rFonts w:ascii="Times New Roman"/>
          <w:b w:val="false"/>
          <w:i w:val="false"/>
          <w:color w:val="000000"/>
          <w:sz w:val="28"/>
        </w:rPr>
        <w:t>
      По кредиту счета проводится стоимость бессрочных финансовых инструментов, а также списание выкупленных бессрочных финансовых инструментов при их продаже.</w:t>
      </w:r>
    </w:p>
    <w:p>
      <w:pPr>
        <w:spacing w:after="0"/>
        <w:ind w:left="0"/>
        <w:jc w:val="both"/>
      </w:pPr>
      <w:r>
        <w:rPr>
          <w:rFonts w:ascii="Times New Roman"/>
          <w:b w:val="false"/>
          <w:i w:val="false"/>
          <w:color w:val="000000"/>
          <w:sz w:val="28"/>
        </w:rPr>
        <w:t>
      По дебету счета проводится списание стоимости бессрочных финансовых инструментов при их оплате, а также стоимости выкупленных у держателей бессрочных финансовых инструментов или аннулировании.</w:t>
      </w:r>
    </w:p>
    <w:bookmarkStart w:name="z1436" w:id="1172"/>
    <w:p>
      <w:pPr>
        <w:spacing w:after="0"/>
        <w:ind w:left="0"/>
        <w:jc w:val="both"/>
      </w:pPr>
      <w:r>
        <w:rPr>
          <w:rFonts w:ascii="Times New Roman"/>
          <w:b w:val="false"/>
          <w:i w:val="false"/>
          <w:color w:val="000000"/>
          <w:sz w:val="28"/>
        </w:rPr>
        <w:t>
      2551. Расчеты с другими банками (пассивный).</w:t>
      </w:r>
    </w:p>
    <w:bookmarkEnd w:id="1172"/>
    <w:bookmarkStart w:name="z1437" w:id="1173"/>
    <w:p>
      <w:pPr>
        <w:spacing w:after="0"/>
        <w:ind w:left="0"/>
        <w:jc w:val="both"/>
      </w:pPr>
      <w:r>
        <w:rPr>
          <w:rFonts w:ascii="Times New Roman"/>
          <w:b w:val="false"/>
          <w:i w:val="false"/>
          <w:color w:val="000000"/>
          <w:sz w:val="28"/>
        </w:rPr>
        <w:t>
      Назначение счета: Учет встречных сумм при клиринге между банком и банками-корреспондентами.</w:t>
      </w:r>
    </w:p>
    <w:bookmarkEnd w:id="1173"/>
    <w:bookmarkStart w:name="z1438" w:id="1174"/>
    <w:p>
      <w:pPr>
        <w:spacing w:after="0"/>
        <w:ind w:left="0"/>
        <w:jc w:val="both"/>
      </w:pPr>
      <w:r>
        <w:rPr>
          <w:rFonts w:ascii="Times New Roman"/>
          <w:b w:val="false"/>
          <w:i w:val="false"/>
          <w:color w:val="000000"/>
          <w:sz w:val="28"/>
        </w:rPr>
        <w:t>
      По кредиту счета проводятся суммы платежных документов, принятых для оплаты банком-корреспондентом в корреспонденции с балансовым счетом № 1552, а также суммы денег, поступающих в пользу банка-корреспондента.</w:t>
      </w:r>
    </w:p>
    <w:bookmarkEnd w:id="1174"/>
    <w:bookmarkStart w:name="z1439" w:id="1175"/>
    <w:p>
      <w:pPr>
        <w:spacing w:after="0"/>
        <w:ind w:left="0"/>
        <w:jc w:val="both"/>
      </w:pPr>
      <w:r>
        <w:rPr>
          <w:rFonts w:ascii="Times New Roman"/>
          <w:b w:val="false"/>
          <w:i w:val="false"/>
          <w:color w:val="000000"/>
          <w:sz w:val="28"/>
        </w:rPr>
        <w:t>
      По дебету счета проводятся суммы при их сальдировании с балансовым счетом № 1551 и списание остатков сумм денег с корреспондентского счета банка.</w:t>
      </w:r>
    </w:p>
    <w:bookmarkEnd w:id="1175"/>
    <w:bookmarkStart w:name="z1440" w:id="1176"/>
    <w:p>
      <w:pPr>
        <w:spacing w:after="0"/>
        <w:ind w:left="0"/>
        <w:jc w:val="both"/>
      </w:pPr>
      <w:r>
        <w:rPr>
          <w:rFonts w:ascii="Times New Roman"/>
          <w:b w:val="false"/>
          <w:i w:val="false"/>
          <w:color w:val="000000"/>
          <w:sz w:val="28"/>
        </w:rPr>
        <w:t>
      2552. Расчеты с клиентами (пассивный).</w:t>
      </w:r>
    </w:p>
    <w:bookmarkEnd w:id="1176"/>
    <w:bookmarkStart w:name="z1441" w:id="1177"/>
    <w:p>
      <w:pPr>
        <w:spacing w:after="0"/>
        <w:ind w:left="0"/>
        <w:jc w:val="both"/>
      </w:pPr>
      <w:r>
        <w:rPr>
          <w:rFonts w:ascii="Times New Roman"/>
          <w:b w:val="false"/>
          <w:i w:val="false"/>
          <w:color w:val="000000"/>
          <w:sz w:val="28"/>
        </w:rPr>
        <w:t>
      Назначение счета: Учет встречных сумм при клиринге между клиентами.</w:t>
      </w:r>
    </w:p>
    <w:bookmarkEnd w:id="1177"/>
    <w:bookmarkStart w:name="z1442" w:id="1178"/>
    <w:p>
      <w:pPr>
        <w:spacing w:after="0"/>
        <w:ind w:left="0"/>
        <w:jc w:val="both"/>
      </w:pPr>
      <w:r>
        <w:rPr>
          <w:rFonts w:ascii="Times New Roman"/>
          <w:b w:val="false"/>
          <w:i w:val="false"/>
          <w:color w:val="000000"/>
          <w:sz w:val="28"/>
        </w:rPr>
        <w:t>
      По кредиту счета проводятся суммы, списанные с банковского счета клиента для осуществления клиринга, а также суммы платежных документов, поступивших от клиента для акцепта другими клиентами.</w:t>
      </w:r>
    </w:p>
    <w:bookmarkEnd w:id="1178"/>
    <w:bookmarkStart w:name="z1443" w:id="1179"/>
    <w:p>
      <w:pPr>
        <w:spacing w:after="0"/>
        <w:ind w:left="0"/>
        <w:jc w:val="both"/>
      </w:pPr>
      <w:r>
        <w:rPr>
          <w:rFonts w:ascii="Times New Roman"/>
          <w:b w:val="false"/>
          <w:i w:val="false"/>
          <w:color w:val="000000"/>
          <w:sz w:val="28"/>
        </w:rPr>
        <w:t>
      По дебету счета проводятся суммы платежных документов клиента, не принятых к оплате, при их сальдировании с балансовым счетом № 1552.</w:t>
      </w:r>
    </w:p>
    <w:bookmarkEnd w:id="1179"/>
    <w:bookmarkStart w:name="z1444" w:id="1180"/>
    <w:p>
      <w:pPr>
        <w:spacing w:after="0"/>
        <w:ind w:left="0"/>
        <w:jc w:val="both"/>
      </w:pPr>
      <w:r>
        <w:rPr>
          <w:rFonts w:ascii="Times New Roman"/>
          <w:b w:val="false"/>
          <w:i w:val="false"/>
          <w:color w:val="000000"/>
          <w:sz w:val="28"/>
        </w:rPr>
        <w:t>
      2701. Начисленные расходы по корреспондентским счетам (пассивный).</w:t>
      </w:r>
    </w:p>
    <w:bookmarkEnd w:id="1180"/>
    <w:bookmarkStart w:name="z1445" w:id="1181"/>
    <w:p>
      <w:pPr>
        <w:spacing w:after="0"/>
        <w:ind w:left="0"/>
        <w:jc w:val="both"/>
      </w:pPr>
      <w:r>
        <w:rPr>
          <w:rFonts w:ascii="Times New Roman"/>
          <w:b w:val="false"/>
          <w:i w:val="false"/>
          <w:color w:val="000000"/>
          <w:sz w:val="28"/>
        </w:rPr>
        <w:t>
      Назначение счета: Учет сумм начисленных расходов по корреспондентским счетам.</w:t>
      </w:r>
    </w:p>
    <w:bookmarkEnd w:id="1181"/>
    <w:bookmarkStart w:name="z1446" w:id="1182"/>
    <w:p>
      <w:pPr>
        <w:spacing w:after="0"/>
        <w:ind w:left="0"/>
        <w:jc w:val="both"/>
      </w:pPr>
      <w:r>
        <w:rPr>
          <w:rFonts w:ascii="Times New Roman"/>
          <w:b w:val="false"/>
          <w:i w:val="false"/>
          <w:color w:val="000000"/>
          <w:sz w:val="28"/>
        </w:rPr>
        <w:t>
      По кредиту счета проводятся суммы начисленных расходов по корреспондентским счетам.</w:t>
      </w:r>
    </w:p>
    <w:bookmarkEnd w:id="1182"/>
    <w:bookmarkStart w:name="z1447" w:id="1183"/>
    <w:p>
      <w:pPr>
        <w:spacing w:after="0"/>
        <w:ind w:left="0"/>
        <w:jc w:val="both"/>
      </w:pPr>
      <w:r>
        <w:rPr>
          <w:rFonts w:ascii="Times New Roman"/>
          <w:b w:val="false"/>
          <w:i w:val="false"/>
          <w:color w:val="000000"/>
          <w:sz w:val="28"/>
        </w:rPr>
        <w:t>
      По дебету счета проводится списание сумм начисленных расходов по корреспондентским счетам при их оплате.</w:t>
      </w:r>
    </w:p>
    <w:bookmarkEnd w:id="1183"/>
    <w:bookmarkStart w:name="z1448" w:id="1184"/>
    <w:p>
      <w:pPr>
        <w:spacing w:after="0"/>
        <w:ind w:left="0"/>
        <w:jc w:val="both"/>
      </w:pPr>
      <w:r>
        <w:rPr>
          <w:rFonts w:ascii="Times New Roman"/>
          <w:b w:val="false"/>
          <w:i w:val="false"/>
          <w:color w:val="000000"/>
          <w:sz w:val="28"/>
        </w:rPr>
        <w:t>
      2702. Начисленные расходы по вкладам до востребования других банков (пассивный).</w:t>
      </w:r>
    </w:p>
    <w:bookmarkEnd w:id="1184"/>
    <w:bookmarkStart w:name="z1449" w:id="1185"/>
    <w:p>
      <w:pPr>
        <w:spacing w:after="0"/>
        <w:ind w:left="0"/>
        <w:jc w:val="both"/>
      </w:pPr>
      <w:r>
        <w:rPr>
          <w:rFonts w:ascii="Times New Roman"/>
          <w:b w:val="false"/>
          <w:i w:val="false"/>
          <w:color w:val="000000"/>
          <w:sz w:val="28"/>
        </w:rPr>
        <w:t>
      Назначение счета: Учет сумм начисленных расходов по вкладам до востребования, принятым от других банков по договору банковского вклада, относящихся к настоящему периоду, оплата которых ожидается в будущем.</w:t>
      </w:r>
    </w:p>
    <w:bookmarkEnd w:id="1185"/>
    <w:bookmarkStart w:name="z1450" w:id="1186"/>
    <w:p>
      <w:pPr>
        <w:spacing w:after="0"/>
        <w:ind w:left="0"/>
        <w:jc w:val="both"/>
      </w:pPr>
      <w:r>
        <w:rPr>
          <w:rFonts w:ascii="Times New Roman"/>
          <w:b w:val="false"/>
          <w:i w:val="false"/>
          <w:color w:val="000000"/>
          <w:sz w:val="28"/>
        </w:rPr>
        <w:t>
      По кредиту счета проводятся суммы начисленных расходов по вкладам до востребования, принятым от другого банка.</w:t>
      </w:r>
    </w:p>
    <w:bookmarkEnd w:id="1186"/>
    <w:bookmarkStart w:name="z1451" w:id="1187"/>
    <w:p>
      <w:pPr>
        <w:spacing w:after="0"/>
        <w:ind w:left="0"/>
        <w:jc w:val="both"/>
      </w:pPr>
      <w:r>
        <w:rPr>
          <w:rFonts w:ascii="Times New Roman"/>
          <w:b w:val="false"/>
          <w:i w:val="false"/>
          <w:color w:val="000000"/>
          <w:sz w:val="28"/>
        </w:rPr>
        <w:t>
      По дебету счета проводится списание сумм начисленных расходов по принятым вкладам до востребования при их возврате.</w:t>
      </w:r>
    </w:p>
    <w:bookmarkEnd w:id="1187"/>
    <w:bookmarkStart w:name="z1452" w:id="1188"/>
    <w:p>
      <w:pPr>
        <w:spacing w:after="0"/>
        <w:ind w:left="0"/>
        <w:jc w:val="both"/>
      </w:pPr>
      <w:r>
        <w:rPr>
          <w:rFonts w:ascii="Times New Roman"/>
          <w:b w:val="false"/>
          <w:i w:val="false"/>
          <w:color w:val="000000"/>
          <w:sz w:val="28"/>
        </w:rPr>
        <w:t>
      2703. Начисленные расходы по займам, полученным от Правительства Республики Казахстан, местных исполнительных органов Республики Казахстан и национального управляющего холдинга (пассивный).</w:t>
      </w:r>
    </w:p>
    <w:bookmarkEnd w:id="1188"/>
    <w:bookmarkStart w:name="z1453" w:id="1189"/>
    <w:p>
      <w:pPr>
        <w:spacing w:after="0"/>
        <w:ind w:left="0"/>
        <w:jc w:val="both"/>
      </w:pPr>
      <w:r>
        <w:rPr>
          <w:rFonts w:ascii="Times New Roman"/>
          <w:b w:val="false"/>
          <w:i w:val="false"/>
          <w:color w:val="000000"/>
          <w:sz w:val="28"/>
        </w:rPr>
        <w:t>
      Назначение счета: Учет сумм начисленных расходов по займам, полученным от Правительства Республики Казахстан, местных исполнительных органов Республики Казахстан и национального управляющего холдинга, относящихся к настоящему периоду, оплата которых ожидается в будущем.</w:t>
      </w:r>
    </w:p>
    <w:bookmarkEnd w:id="1189"/>
    <w:bookmarkStart w:name="z1454" w:id="1190"/>
    <w:p>
      <w:pPr>
        <w:spacing w:after="0"/>
        <w:ind w:left="0"/>
        <w:jc w:val="both"/>
      </w:pPr>
      <w:r>
        <w:rPr>
          <w:rFonts w:ascii="Times New Roman"/>
          <w:b w:val="false"/>
          <w:i w:val="false"/>
          <w:color w:val="000000"/>
          <w:sz w:val="28"/>
        </w:rPr>
        <w:t>
      По кредиту счета проводятся суммы начисленных расходов по займам, полученным от Правительства Республики Казахстан, местных исполнительных органов Республики Казахстан и национального управляющего холдинга.</w:t>
      </w:r>
    </w:p>
    <w:bookmarkEnd w:id="1190"/>
    <w:bookmarkStart w:name="z1455" w:id="1191"/>
    <w:p>
      <w:pPr>
        <w:spacing w:after="0"/>
        <w:ind w:left="0"/>
        <w:jc w:val="both"/>
      </w:pPr>
      <w:r>
        <w:rPr>
          <w:rFonts w:ascii="Times New Roman"/>
          <w:b w:val="false"/>
          <w:i w:val="false"/>
          <w:color w:val="000000"/>
          <w:sz w:val="28"/>
        </w:rPr>
        <w:t>
      По дебету счета проводится списание сумм начисленных расходов по полученным займам при их погашении.</w:t>
      </w:r>
    </w:p>
    <w:bookmarkEnd w:id="1191"/>
    <w:bookmarkStart w:name="z1456" w:id="1192"/>
    <w:p>
      <w:pPr>
        <w:spacing w:after="0"/>
        <w:ind w:left="0"/>
        <w:jc w:val="both"/>
      </w:pPr>
      <w:r>
        <w:rPr>
          <w:rFonts w:ascii="Times New Roman"/>
          <w:b w:val="false"/>
          <w:i w:val="false"/>
          <w:color w:val="000000"/>
          <w:sz w:val="28"/>
        </w:rPr>
        <w:t>
      2704. Начисленные расходы по займам, полученным от международных финансовых организаций (пассивный).</w:t>
      </w:r>
    </w:p>
    <w:bookmarkEnd w:id="1192"/>
    <w:bookmarkStart w:name="z1457" w:id="1193"/>
    <w:p>
      <w:pPr>
        <w:spacing w:after="0"/>
        <w:ind w:left="0"/>
        <w:jc w:val="both"/>
      </w:pPr>
      <w:r>
        <w:rPr>
          <w:rFonts w:ascii="Times New Roman"/>
          <w:b w:val="false"/>
          <w:i w:val="false"/>
          <w:color w:val="000000"/>
          <w:sz w:val="28"/>
        </w:rPr>
        <w:t>
      Назначение счета: Учет сумм начисленных расходов по займам, полученным от международных финансовых организаций, относящихся к настоящему периоду, оплата которых ожидается в будущем.</w:t>
      </w:r>
    </w:p>
    <w:bookmarkEnd w:id="1193"/>
    <w:bookmarkStart w:name="z1458" w:id="1194"/>
    <w:p>
      <w:pPr>
        <w:spacing w:after="0"/>
        <w:ind w:left="0"/>
        <w:jc w:val="both"/>
      </w:pPr>
      <w:r>
        <w:rPr>
          <w:rFonts w:ascii="Times New Roman"/>
          <w:b w:val="false"/>
          <w:i w:val="false"/>
          <w:color w:val="000000"/>
          <w:sz w:val="28"/>
        </w:rPr>
        <w:t>
      По кредиту счета проводятся суммы начисленных расходов по займам, полученным от международной финансовой организации.</w:t>
      </w:r>
    </w:p>
    <w:bookmarkEnd w:id="1194"/>
    <w:bookmarkStart w:name="z1459" w:id="1195"/>
    <w:p>
      <w:pPr>
        <w:spacing w:after="0"/>
        <w:ind w:left="0"/>
        <w:jc w:val="both"/>
      </w:pPr>
      <w:r>
        <w:rPr>
          <w:rFonts w:ascii="Times New Roman"/>
          <w:b w:val="false"/>
          <w:i w:val="false"/>
          <w:color w:val="000000"/>
          <w:sz w:val="28"/>
        </w:rPr>
        <w:t>
      По дебету счета проводится списание сумм начисленных расходов по полученным займам при их погашении.</w:t>
      </w:r>
    </w:p>
    <w:bookmarkEnd w:id="1195"/>
    <w:bookmarkStart w:name="z1460" w:id="1196"/>
    <w:p>
      <w:pPr>
        <w:spacing w:after="0"/>
        <w:ind w:left="0"/>
        <w:jc w:val="both"/>
      </w:pPr>
      <w:r>
        <w:rPr>
          <w:rFonts w:ascii="Times New Roman"/>
          <w:b w:val="false"/>
          <w:i w:val="false"/>
          <w:color w:val="000000"/>
          <w:sz w:val="28"/>
        </w:rPr>
        <w:t>
      2705. Начисленные расходы по займам и финансовому лизингу, полученным от других банков (пассивный).</w:t>
      </w:r>
    </w:p>
    <w:bookmarkEnd w:id="1196"/>
    <w:bookmarkStart w:name="z1461" w:id="1197"/>
    <w:p>
      <w:pPr>
        <w:spacing w:after="0"/>
        <w:ind w:left="0"/>
        <w:jc w:val="both"/>
      </w:pPr>
      <w:r>
        <w:rPr>
          <w:rFonts w:ascii="Times New Roman"/>
          <w:b w:val="false"/>
          <w:i w:val="false"/>
          <w:color w:val="000000"/>
          <w:sz w:val="28"/>
        </w:rPr>
        <w:t>
      Назначение счета: Учет сумм начисленных расходов по займам и финансовому лизингу, полученным от других банков, относящихся к настоящему периоду, оплата которых ожидается в будущем.</w:t>
      </w:r>
    </w:p>
    <w:bookmarkEnd w:id="1197"/>
    <w:bookmarkStart w:name="z1462" w:id="1198"/>
    <w:p>
      <w:pPr>
        <w:spacing w:after="0"/>
        <w:ind w:left="0"/>
        <w:jc w:val="both"/>
      </w:pPr>
      <w:r>
        <w:rPr>
          <w:rFonts w:ascii="Times New Roman"/>
          <w:b w:val="false"/>
          <w:i w:val="false"/>
          <w:color w:val="000000"/>
          <w:sz w:val="28"/>
        </w:rPr>
        <w:t>
      По кредиту счета проводятся суммы начисленных расходов по займам и финансовому лизингу, полученным от другого банка.</w:t>
      </w:r>
    </w:p>
    <w:bookmarkEnd w:id="1198"/>
    <w:bookmarkStart w:name="z1463" w:id="1199"/>
    <w:p>
      <w:pPr>
        <w:spacing w:after="0"/>
        <w:ind w:left="0"/>
        <w:jc w:val="both"/>
      </w:pPr>
      <w:r>
        <w:rPr>
          <w:rFonts w:ascii="Times New Roman"/>
          <w:b w:val="false"/>
          <w:i w:val="false"/>
          <w:color w:val="000000"/>
          <w:sz w:val="28"/>
        </w:rPr>
        <w:t>
      По дебету счета проводится списание сумм начисленных расходов по полученным займам и финансовому лизингу при их погашении.</w:t>
      </w:r>
    </w:p>
    <w:bookmarkEnd w:id="1199"/>
    <w:bookmarkStart w:name="z1464" w:id="1200"/>
    <w:p>
      <w:pPr>
        <w:spacing w:after="0"/>
        <w:ind w:left="0"/>
        <w:jc w:val="both"/>
      </w:pPr>
      <w:r>
        <w:rPr>
          <w:rFonts w:ascii="Times New Roman"/>
          <w:b w:val="false"/>
          <w:i w:val="false"/>
          <w:color w:val="000000"/>
          <w:sz w:val="28"/>
        </w:rPr>
        <w:t>
      2706. Начисленные расходы по займам и финансовому лизингу, полученным от организаций, осуществляющих отдельные виды банковских операций (пассивный).</w:t>
      </w:r>
    </w:p>
    <w:bookmarkEnd w:id="1200"/>
    <w:bookmarkStart w:name="z1465" w:id="1201"/>
    <w:p>
      <w:pPr>
        <w:spacing w:after="0"/>
        <w:ind w:left="0"/>
        <w:jc w:val="both"/>
      </w:pPr>
      <w:r>
        <w:rPr>
          <w:rFonts w:ascii="Times New Roman"/>
          <w:b w:val="false"/>
          <w:i w:val="false"/>
          <w:color w:val="000000"/>
          <w:sz w:val="28"/>
        </w:rPr>
        <w:t>
      Назначение счета: Учет сумм начисленных расходов по займам, полученным от организаций, осуществляющих отдельные виды банковских операций, и финансовому лизингу, полученному от организаций, осуществляющих отдельные виды банковских операций и (или) юридических лиц и физических лиц, являющихся индивидуальными предпринимателями, осуществляющими лизинговую деятельность в качестве лизингодателя без лицензии, относящихся к настоящему периоду, оплата которых ожидается в будущем.</w:t>
      </w:r>
    </w:p>
    <w:bookmarkEnd w:id="1201"/>
    <w:p>
      <w:pPr>
        <w:spacing w:after="0"/>
        <w:ind w:left="0"/>
        <w:jc w:val="both"/>
      </w:pPr>
      <w:r>
        <w:rPr>
          <w:rFonts w:ascii="Times New Roman"/>
          <w:b w:val="false"/>
          <w:i w:val="false"/>
          <w:color w:val="000000"/>
          <w:sz w:val="28"/>
        </w:rPr>
        <w:t>
      По кредиту счета проводятся суммы начисленных расходов по займам и финансовому лизингу.</w:t>
      </w:r>
    </w:p>
    <w:p>
      <w:pPr>
        <w:spacing w:after="0"/>
        <w:ind w:left="0"/>
        <w:jc w:val="both"/>
      </w:pPr>
      <w:r>
        <w:rPr>
          <w:rFonts w:ascii="Times New Roman"/>
          <w:b w:val="false"/>
          <w:i w:val="false"/>
          <w:color w:val="000000"/>
          <w:sz w:val="28"/>
        </w:rPr>
        <w:t>
      По дебету счета проводится списание сумм начисленных расходов по полученным займам и финансовому лизингу при их погашении.</w:t>
      </w:r>
    </w:p>
    <w:bookmarkStart w:name="z1468" w:id="1202"/>
    <w:p>
      <w:pPr>
        <w:spacing w:after="0"/>
        <w:ind w:left="0"/>
        <w:jc w:val="both"/>
      </w:pPr>
      <w:r>
        <w:rPr>
          <w:rFonts w:ascii="Times New Roman"/>
          <w:b w:val="false"/>
          <w:i w:val="false"/>
          <w:color w:val="000000"/>
          <w:sz w:val="28"/>
        </w:rPr>
        <w:t>
      2707. Начисленные расходы, связанные с выплатой вознаграждения на сумму денег, принятых в качестве обеспечения (заклад, задаток) обязательств клиентов (пассивный).</w:t>
      </w:r>
    </w:p>
    <w:bookmarkEnd w:id="1202"/>
    <w:bookmarkStart w:name="z1469" w:id="1203"/>
    <w:p>
      <w:pPr>
        <w:spacing w:after="0"/>
        <w:ind w:left="0"/>
        <w:jc w:val="both"/>
      </w:pPr>
      <w:r>
        <w:rPr>
          <w:rFonts w:ascii="Times New Roman"/>
          <w:b w:val="false"/>
          <w:i w:val="false"/>
          <w:color w:val="000000"/>
          <w:sz w:val="28"/>
        </w:rPr>
        <w:t>
      Назначение счета: Учет сумм начисленных расходов, связанных с выплатой вознаграждения на сумму денег, принятых в качестве обеспечения (заклад, задаток) обязательств клиентов.</w:t>
      </w:r>
    </w:p>
    <w:bookmarkEnd w:id="1203"/>
    <w:bookmarkStart w:name="z1470" w:id="1204"/>
    <w:p>
      <w:pPr>
        <w:spacing w:after="0"/>
        <w:ind w:left="0"/>
        <w:jc w:val="both"/>
      </w:pPr>
      <w:r>
        <w:rPr>
          <w:rFonts w:ascii="Times New Roman"/>
          <w:b w:val="false"/>
          <w:i w:val="false"/>
          <w:color w:val="000000"/>
          <w:sz w:val="28"/>
        </w:rPr>
        <w:t>
      По кредиту счета проводятся суммы начисленных расходов, связанных с выплатой вознаграждения на сумму денег, принятых в качестве обеспечения (заклад, задаток) обязательств клиентов.</w:t>
      </w:r>
    </w:p>
    <w:bookmarkEnd w:id="1204"/>
    <w:bookmarkStart w:name="z1471" w:id="1205"/>
    <w:p>
      <w:pPr>
        <w:spacing w:after="0"/>
        <w:ind w:left="0"/>
        <w:jc w:val="both"/>
      </w:pPr>
      <w:r>
        <w:rPr>
          <w:rFonts w:ascii="Times New Roman"/>
          <w:b w:val="false"/>
          <w:i w:val="false"/>
          <w:color w:val="000000"/>
          <w:sz w:val="28"/>
        </w:rPr>
        <w:t>
      По дебету счета проводится списание сумм начисленных расходов, связанных с выплатой вознаграждения на сумму денег, принятых в качестве обеспечения (заклад, задаток) обязательств клиентов.</w:t>
      </w:r>
    </w:p>
    <w:bookmarkEnd w:id="1205"/>
    <w:bookmarkStart w:name="z1472" w:id="1206"/>
    <w:p>
      <w:pPr>
        <w:spacing w:after="0"/>
        <w:ind w:left="0"/>
        <w:jc w:val="both"/>
      </w:pPr>
      <w:r>
        <w:rPr>
          <w:rFonts w:ascii="Times New Roman"/>
          <w:b w:val="false"/>
          <w:i w:val="false"/>
          <w:color w:val="000000"/>
          <w:sz w:val="28"/>
        </w:rPr>
        <w:t>
      2708. Начисленные расходы по металлическим счетам других банков в аффинированных драгоценных металлах (пассивный).</w:t>
      </w:r>
    </w:p>
    <w:bookmarkEnd w:id="1206"/>
    <w:bookmarkStart w:name="z1473" w:id="1207"/>
    <w:p>
      <w:pPr>
        <w:spacing w:after="0"/>
        <w:ind w:left="0"/>
        <w:jc w:val="both"/>
      </w:pPr>
      <w:r>
        <w:rPr>
          <w:rFonts w:ascii="Times New Roman"/>
          <w:b w:val="false"/>
          <w:i w:val="false"/>
          <w:color w:val="000000"/>
          <w:sz w:val="28"/>
        </w:rPr>
        <w:t>
      Назначение счета: Учет сумм начисленных расходов по металлическим счетам других банков в аффинированных драгоценных металлах.</w:t>
      </w:r>
    </w:p>
    <w:bookmarkEnd w:id="1207"/>
    <w:bookmarkStart w:name="z1474" w:id="1208"/>
    <w:p>
      <w:pPr>
        <w:spacing w:after="0"/>
        <w:ind w:left="0"/>
        <w:jc w:val="both"/>
      </w:pPr>
      <w:r>
        <w:rPr>
          <w:rFonts w:ascii="Times New Roman"/>
          <w:b w:val="false"/>
          <w:i w:val="false"/>
          <w:color w:val="000000"/>
          <w:sz w:val="28"/>
        </w:rPr>
        <w:t>
      По кредиту счета проводятся суммы начисленных расходов по металлическим счетам другого банка в аффинированных драгоценных металлах.</w:t>
      </w:r>
    </w:p>
    <w:bookmarkEnd w:id="1208"/>
    <w:bookmarkStart w:name="z1475" w:id="1209"/>
    <w:p>
      <w:pPr>
        <w:spacing w:after="0"/>
        <w:ind w:left="0"/>
        <w:jc w:val="both"/>
      </w:pPr>
      <w:r>
        <w:rPr>
          <w:rFonts w:ascii="Times New Roman"/>
          <w:b w:val="false"/>
          <w:i w:val="false"/>
          <w:color w:val="000000"/>
          <w:sz w:val="28"/>
        </w:rPr>
        <w:t>
      По дебету счета проводится списание начисленных расходов по металлическим счетам другого банка в аффинированных драгоценных металлах при возврате металла.</w:t>
      </w:r>
    </w:p>
    <w:bookmarkEnd w:id="1209"/>
    <w:p>
      <w:pPr>
        <w:spacing w:after="0"/>
        <w:ind w:left="0"/>
        <w:jc w:val="both"/>
      </w:pPr>
      <w:r>
        <w:rPr>
          <w:rFonts w:ascii="Times New Roman"/>
          <w:b w:val="false"/>
          <w:i w:val="false"/>
          <w:color w:val="000000"/>
          <w:sz w:val="28"/>
        </w:rPr>
        <w:t>
      2709. Начисленные расходы по сберегательным вкладам других банков (пассивный).</w:t>
      </w:r>
    </w:p>
    <w:p>
      <w:pPr>
        <w:spacing w:after="0"/>
        <w:ind w:left="0"/>
        <w:jc w:val="both"/>
      </w:pPr>
      <w:r>
        <w:rPr>
          <w:rFonts w:ascii="Times New Roman"/>
          <w:b w:val="false"/>
          <w:i w:val="false"/>
          <w:color w:val="000000"/>
          <w:sz w:val="28"/>
        </w:rPr>
        <w:t>
      Назначение счета: Учет сумм начисленных расходов по сберегательным вкладам других банков.</w:t>
      </w:r>
    </w:p>
    <w:p>
      <w:pPr>
        <w:spacing w:after="0"/>
        <w:ind w:left="0"/>
        <w:jc w:val="both"/>
      </w:pPr>
      <w:r>
        <w:rPr>
          <w:rFonts w:ascii="Times New Roman"/>
          <w:b w:val="false"/>
          <w:i w:val="false"/>
          <w:color w:val="000000"/>
          <w:sz w:val="28"/>
        </w:rPr>
        <w:t>
      По кредиту счета проводятся суммы начисленных расходов по сберегательным вкладам других банков.</w:t>
      </w:r>
    </w:p>
    <w:p>
      <w:pPr>
        <w:spacing w:after="0"/>
        <w:ind w:left="0"/>
        <w:jc w:val="both"/>
      </w:pPr>
      <w:r>
        <w:rPr>
          <w:rFonts w:ascii="Times New Roman"/>
          <w:b w:val="false"/>
          <w:i w:val="false"/>
          <w:color w:val="000000"/>
          <w:sz w:val="28"/>
        </w:rPr>
        <w:t>
      По дебету счета проводится списание начисленных расходов по сберегательным вкладам других банков.</w:t>
      </w:r>
    </w:p>
    <w:bookmarkStart w:name="z1476" w:id="1210"/>
    <w:p>
      <w:pPr>
        <w:spacing w:after="0"/>
        <w:ind w:left="0"/>
        <w:jc w:val="both"/>
      </w:pPr>
      <w:r>
        <w:rPr>
          <w:rFonts w:ascii="Times New Roman"/>
          <w:b w:val="false"/>
          <w:i w:val="false"/>
          <w:color w:val="000000"/>
          <w:sz w:val="28"/>
        </w:rPr>
        <w:t>
      2711. Начисленные расходы по займам овернайт других банков (пассивный).</w:t>
      </w:r>
    </w:p>
    <w:bookmarkEnd w:id="1210"/>
    <w:bookmarkStart w:name="z1477" w:id="1211"/>
    <w:p>
      <w:pPr>
        <w:spacing w:after="0"/>
        <w:ind w:left="0"/>
        <w:jc w:val="both"/>
      </w:pPr>
      <w:r>
        <w:rPr>
          <w:rFonts w:ascii="Times New Roman"/>
          <w:b w:val="false"/>
          <w:i w:val="false"/>
          <w:color w:val="000000"/>
          <w:sz w:val="28"/>
        </w:rPr>
        <w:t>
      Назначение счета: Учет сумм начисленных расходов по займам овернайт, принятым от других банков, относящихся к настоящему периоду, оплата которых ожидается в будущем.</w:t>
      </w:r>
    </w:p>
    <w:bookmarkEnd w:id="1211"/>
    <w:bookmarkStart w:name="z1478" w:id="1212"/>
    <w:p>
      <w:pPr>
        <w:spacing w:after="0"/>
        <w:ind w:left="0"/>
        <w:jc w:val="both"/>
      </w:pPr>
      <w:r>
        <w:rPr>
          <w:rFonts w:ascii="Times New Roman"/>
          <w:b w:val="false"/>
          <w:i w:val="false"/>
          <w:color w:val="000000"/>
          <w:sz w:val="28"/>
        </w:rPr>
        <w:t>
      По кредиту счета проводятся суммы начисленных расходов по займам овернайт, принятым от другого банка.</w:t>
      </w:r>
    </w:p>
    <w:bookmarkEnd w:id="1212"/>
    <w:bookmarkStart w:name="z1479" w:id="1213"/>
    <w:p>
      <w:pPr>
        <w:spacing w:after="0"/>
        <w:ind w:left="0"/>
        <w:jc w:val="both"/>
      </w:pPr>
      <w:r>
        <w:rPr>
          <w:rFonts w:ascii="Times New Roman"/>
          <w:b w:val="false"/>
          <w:i w:val="false"/>
          <w:color w:val="000000"/>
          <w:sz w:val="28"/>
        </w:rPr>
        <w:t>
      По дебету счета проводится списание сумм начисленных расходов по принятым займам при их возврате.</w:t>
      </w:r>
    </w:p>
    <w:bookmarkEnd w:id="1213"/>
    <w:bookmarkStart w:name="z1480" w:id="1214"/>
    <w:p>
      <w:pPr>
        <w:spacing w:after="0"/>
        <w:ind w:left="0"/>
        <w:jc w:val="both"/>
      </w:pPr>
      <w:r>
        <w:rPr>
          <w:rFonts w:ascii="Times New Roman"/>
          <w:b w:val="false"/>
          <w:i w:val="false"/>
          <w:color w:val="000000"/>
          <w:sz w:val="28"/>
        </w:rPr>
        <w:t>
      2712. Начисленные расходы по срочным вкладам других банков (пассивный).</w:t>
      </w:r>
    </w:p>
    <w:bookmarkEnd w:id="1214"/>
    <w:bookmarkStart w:name="z1481" w:id="1215"/>
    <w:p>
      <w:pPr>
        <w:spacing w:after="0"/>
        <w:ind w:left="0"/>
        <w:jc w:val="both"/>
      </w:pPr>
      <w:r>
        <w:rPr>
          <w:rFonts w:ascii="Times New Roman"/>
          <w:b w:val="false"/>
          <w:i w:val="false"/>
          <w:color w:val="000000"/>
          <w:sz w:val="28"/>
        </w:rPr>
        <w:t>
      Назначение счета: Учет сумм начисленных расходов по срочным вкладам, принятым от других банков по договору банковского вклада, относящихся к настоящему периоду, оплата которых ожидается в будущем.</w:t>
      </w:r>
    </w:p>
    <w:bookmarkEnd w:id="1215"/>
    <w:bookmarkStart w:name="z1482" w:id="1216"/>
    <w:p>
      <w:pPr>
        <w:spacing w:after="0"/>
        <w:ind w:left="0"/>
        <w:jc w:val="both"/>
      </w:pPr>
      <w:r>
        <w:rPr>
          <w:rFonts w:ascii="Times New Roman"/>
          <w:b w:val="false"/>
          <w:i w:val="false"/>
          <w:color w:val="000000"/>
          <w:sz w:val="28"/>
        </w:rPr>
        <w:t>
      По кредиту счета проводятся суммы начисленных расходов по срочным вкладам, принятым от другого банка.</w:t>
      </w:r>
    </w:p>
    <w:bookmarkEnd w:id="1216"/>
    <w:bookmarkStart w:name="z1483" w:id="1217"/>
    <w:p>
      <w:pPr>
        <w:spacing w:after="0"/>
        <w:ind w:left="0"/>
        <w:jc w:val="both"/>
      </w:pPr>
      <w:r>
        <w:rPr>
          <w:rFonts w:ascii="Times New Roman"/>
          <w:b w:val="false"/>
          <w:i w:val="false"/>
          <w:color w:val="000000"/>
          <w:sz w:val="28"/>
        </w:rPr>
        <w:t>
      По дебету счета проводится списание сумм начисленных расходов по принятым срочным вкладам при их возврате.</w:t>
      </w:r>
    </w:p>
    <w:bookmarkEnd w:id="1217"/>
    <w:bookmarkStart w:name="z1484" w:id="1218"/>
    <w:p>
      <w:pPr>
        <w:spacing w:after="0"/>
        <w:ind w:left="0"/>
        <w:jc w:val="both"/>
      </w:pPr>
      <w:r>
        <w:rPr>
          <w:rFonts w:ascii="Times New Roman"/>
          <w:b w:val="false"/>
          <w:i w:val="false"/>
          <w:color w:val="000000"/>
          <w:sz w:val="28"/>
        </w:rPr>
        <w:t>
      2713. Начисленные расходы по вкладу, являющемуся обеспечением обязательств других банков (пассивный).</w:t>
      </w:r>
    </w:p>
    <w:bookmarkEnd w:id="1218"/>
    <w:bookmarkStart w:name="z1485" w:id="1219"/>
    <w:p>
      <w:pPr>
        <w:spacing w:after="0"/>
        <w:ind w:left="0"/>
        <w:jc w:val="both"/>
      </w:pPr>
      <w:r>
        <w:rPr>
          <w:rFonts w:ascii="Times New Roman"/>
          <w:b w:val="false"/>
          <w:i w:val="false"/>
          <w:color w:val="000000"/>
          <w:sz w:val="28"/>
        </w:rPr>
        <w:t>
      Назначение счета: Учет сумм начисленных расходов по вкладу, принятому от других банков и являющемуся обеспечением (гарантия, ипотека) их обязательств.</w:t>
      </w:r>
    </w:p>
    <w:bookmarkEnd w:id="1219"/>
    <w:bookmarkStart w:name="z1486" w:id="1220"/>
    <w:p>
      <w:pPr>
        <w:spacing w:after="0"/>
        <w:ind w:left="0"/>
        <w:jc w:val="both"/>
      </w:pPr>
      <w:r>
        <w:rPr>
          <w:rFonts w:ascii="Times New Roman"/>
          <w:b w:val="false"/>
          <w:i w:val="false"/>
          <w:color w:val="000000"/>
          <w:sz w:val="28"/>
        </w:rPr>
        <w:t>
      По кредиту счета проводятся суммы начисленных расходов по вкладу, принятому от другого банка и являющемуся обеспечением (гарантия, ипотека) его обязательств.</w:t>
      </w:r>
    </w:p>
    <w:bookmarkEnd w:id="1220"/>
    <w:bookmarkStart w:name="z1487" w:id="1221"/>
    <w:p>
      <w:pPr>
        <w:spacing w:after="0"/>
        <w:ind w:left="0"/>
        <w:jc w:val="both"/>
      </w:pPr>
      <w:r>
        <w:rPr>
          <w:rFonts w:ascii="Times New Roman"/>
          <w:b w:val="false"/>
          <w:i w:val="false"/>
          <w:color w:val="000000"/>
          <w:sz w:val="28"/>
        </w:rPr>
        <w:t>
      По дебету счета проводится списание сумм начисленных расходов по вкладу, принятому от другого банка и являющемуся обеспечением (гарантия, ипотека) его обязательств, при их возврате.</w:t>
      </w:r>
    </w:p>
    <w:bookmarkEnd w:id="1221"/>
    <w:bookmarkStart w:name="z1488" w:id="1222"/>
    <w:p>
      <w:pPr>
        <w:spacing w:after="0"/>
        <w:ind w:left="0"/>
        <w:jc w:val="both"/>
      </w:pPr>
      <w:r>
        <w:rPr>
          <w:rFonts w:ascii="Times New Roman"/>
          <w:b w:val="false"/>
          <w:i w:val="false"/>
          <w:color w:val="000000"/>
          <w:sz w:val="28"/>
        </w:rPr>
        <w:t>
      2714. Начисленные расходы по условным вкладам других банков (пассивный).</w:t>
      </w:r>
    </w:p>
    <w:bookmarkEnd w:id="1222"/>
    <w:bookmarkStart w:name="z1489" w:id="1223"/>
    <w:p>
      <w:pPr>
        <w:spacing w:after="0"/>
        <w:ind w:left="0"/>
        <w:jc w:val="both"/>
      </w:pPr>
      <w:r>
        <w:rPr>
          <w:rFonts w:ascii="Times New Roman"/>
          <w:b w:val="false"/>
          <w:i w:val="false"/>
          <w:color w:val="000000"/>
          <w:sz w:val="28"/>
        </w:rPr>
        <w:t>
      Назначение счета: Учет сумм начисленных расходов по условным вкладам, принятым от других банков по договору банковского вклада, относящихся к настоящему периоду, оплата которых ожидается в будущем.</w:t>
      </w:r>
    </w:p>
    <w:bookmarkEnd w:id="1223"/>
    <w:bookmarkStart w:name="z1490" w:id="1224"/>
    <w:p>
      <w:pPr>
        <w:spacing w:after="0"/>
        <w:ind w:left="0"/>
        <w:jc w:val="both"/>
      </w:pPr>
      <w:r>
        <w:rPr>
          <w:rFonts w:ascii="Times New Roman"/>
          <w:b w:val="false"/>
          <w:i w:val="false"/>
          <w:color w:val="000000"/>
          <w:sz w:val="28"/>
        </w:rPr>
        <w:t>
      По кредиту счета проводятся суммы начисленных расходов по условным вкладам, принятым от другого банка.</w:t>
      </w:r>
    </w:p>
    <w:bookmarkEnd w:id="1224"/>
    <w:bookmarkStart w:name="z1491" w:id="1225"/>
    <w:p>
      <w:pPr>
        <w:spacing w:after="0"/>
        <w:ind w:left="0"/>
        <w:jc w:val="both"/>
      </w:pPr>
      <w:r>
        <w:rPr>
          <w:rFonts w:ascii="Times New Roman"/>
          <w:b w:val="false"/>
          <w:i w:val="false"/>
          <w:color w:val="000000"/>
          <w:sz w:val="28"/>
        </w:rPr>
        <w:t>
      По дебету счета проводится списание сумм начисленных расходов по принятым условным вкладам при их возврате.</w:t>
      </w:r>
    </w:p>
    <w:bookmarkEnd w:id="1225"/>
    <w:bookmarkStart w:name="z1492" w:id="1226"/>
    <w:p>
      <w:pPr>
        <w:spacing w:after="0"/>
        <w:ind w:left="0"/>
        <w:jc w:val="both"/>
      </w:pPr>
      <w:r>
        <w:rPr>
          <w:rFonts w:ascii="Times New Roman"/>
          <w:b w:val="false"/>
          <w:i w:val="false"/>
          <w:color w:val="000000"/>
          <w:sz w:val="28"/>
        </w:rPr>
        <w:t>
      2715. Начисленные расходы по расчетам между головным офисом и его филиалами (пассивный).</w:t>
      </w:r>
    </w:p>
    <w:bookmarkEnd w:id="1226"/>
    <w:bookmarkStart w:name="z1493" w:id="1227"/>
    <w:p>
      <w:pPr>
        <w:spacing w:after="0"/>
        <w:ind w:left="0"/>
        <w:jc w:val="both"/>
      </w:pPr>
      <w:r>
        <w:rPr>
          <w:rFonts w:ascii="Times New Roman"/>
          <w:b w:val="false"/>
          <w:i w:val="false"/>
          <w:color w:val="000000"/>
          <w:sz w:val="28"/>
        </w:rPr>
        <w:t>
      Назначение счета: Учет сумм начисленных расходов по расчетам между головным офисом и его филиалами, относящихся к настоящему периоду, оплата которых ожидается в будущем.</w:t>
      </w:r>
    </w:p>
    <w:bookmarkEnd w:id="1227"/>
    <w:bookmarkStart w:name="z1494" w:id="1228"/>
    <w:p>
      <w:pPr>
        <w:spacing w:after="0"/>
        <w:ind w:left="0"/>
        <w:jc w:val="both"/>
      </w:pPr>
      <w:r>
        <w:rPr>
          <w:rFonts w:ascii="Times New Roman"/>
          <w:b w:val="false"/>
          <w:i w:val="false"/>
          <w:color w:val="000000"/>
          <w:sz w:val="28"/>
        </w:rPr>
        <w:t>
      По кредиту счета проводятся суммы начисленных расходов по расчетам между головным офисом и его филиалом.</w:t>
      </w:r>
    </w:p>
    <w:bookmarkEnd w:id="1228"/>
    <w:bookmarkStart w:name="z1495" w:id="1229"/>
    <w:p>
      <w:pPr>
        <w:spacing w:after="0"/>
        <w:ind w:left="0"/>
        <w:jc w:val="both"/>
      </w:pPr>
      <w:r>
        <w:rPr>
          <w:rFonts w:ascii="Times New Roman"/>
          <w:b w:val="false"/>
          <w:i w:val="false"/>
          <w:color w:val="000000"/>
          <w:sz w:val="28"/>
        </w:rPr>
        <w:t>
      По дебету счета проводится списание сумм начисленных расходов по расчетам между головным офисом и его филиалом при их оплате.</w:t>
      </w:r>
    </w:p>
    <w:bookmarkEnd w:id="1229"/>
    <w:bookmarkStart w:name="z1496" w:id="1230"/>
    <w:p>
      <w:pPr>
        <w:spacing w:after="0"/>
        <w:ind w:left="0"/>
        <w:jc w:val="both"/>
      </w:pPr>
      <w:r>
        <w:rPr>
          <w:rFonts w:ascii="Times New Roman"/>
          <w:b w:val="false"/>
          <w:i w:val="false"/>
          <w:color w:val="000000"/>
          <w:sz w:val="28"/>
        </w:rPr>
        <w:t>
      2717. Начисленные расходы по металлическим счетам клиентов в аффинированных драгоценных металлах (пассивный).</w:t>
      </w:r>
    </w:p>
    <w:bookmarkEnd w:id="1230"/>
    <w:bookmarkStart w:name="z1497" w:id="1231"/>
    <w:p>
      <w:pPr>
        <w:spacing w:after="0"/>
        <w:ind w:left="0"/>
        <w:jc w:val="both"/>
      </w:pPr>
      <w:r>
        <w:rPr>
          <w:rFonts w:ascii="Times New Roman"/>
          <w:b w:val="false"/>
          <w:i w:val="false"/>
          <w:color w:val="000000"/>
          <w:sz w:val="28"/>
        </w:rPr>
        <w:t>
      Назначение счета: Учет сумм начисленных расходов по металлическим счетам клиентов в аффинированных драгоценных металлах.</w:t>
      </w:r>
    </w:p>
    <w:bookmarkEnd w:id="1231"/>
    <w:bookmarkStart w:name="z1498" w:id="1232"/>
    <w:p>
      <w:pPr>
        <w:spacing w:after="0"/>
        <w:ind w:left="0"/>
        <w:jc w:val="both"/>
      </w:pPr>
      <w:r>
        <w:rPr>
          <w:rFonts w:ascii="Times New Roman"/>
          <w:b w:val="false"/>
          <w:i w:val="false"/>
          <w:color w:val="000000"/>
          <w:sz w:val="28"/>
        </w:rPr>
        <w:t>
      По кредиту счета проводятся суммы начисленных расходов по металлическим счетам клиента в аффинированных драгоценных металлах.</w:t>
      </w:r>
    </w:p>
    <w:bookmarkEnd w:id="1232"/>
    <w:bookmarkStart w:name="z1499" w:id="1233"/>
    <w:p>
      <w:pPr>
        <w:spacing w:after="0"/>
        <w:ind w:left="0"/>
        <w:jc w:val="both"/>
      </w:pPr>
      <w:r>
        <w:rPr>
          <w:rFonts w:ascii="Times New Roman"/>
          <w:b w:val="false"/>
          <w:i w:val="false"/>
          <w:color w:val="000000"/>
          <w:sz w:val="28"/>
        </w:rPr>
        <w:t>
      По дебету счета проводится списание начисленных расходов по металлическим счетам клиента в аффинированных драгоценных металлах при возврате металла.</w:t>
      </w:r>
    </w:p>
    <w:bookmarkEnd w:id="1233"/>
    <w:bookmarkStart w:name="z1500" w:id="1234"/>
    <w:p>
      <w:pPr>
        <w:spacing w:after="0"/>
        <w:ind w:left="0"/>
        <w:jc w:val="both"/>
      </w:pPr>
      <w:r>
        <w:rPr>
          <w:rFonts w:ascii="Times New Roman"/>
          <w:b w:val="false"/>
          <w:i w:val="false"/>
          <w:color w:val="000000"/>
          <w:sz w:val="28"/>
        </w:rPr>
        <w:t>
      2718. Начисленные расходы по текущим счетам клиентов (пассивный).</w:t>
      </w:r>
    </w:p>
    <w:bookmarkEnd w:id="1234"/>
    <w:bookmarkStart w:name="z1501" w:id="1235"/>
    <w:p>
      <w:pPr>
        <w:spacing w:after="0"/>
        <w:ind w:left="0"/>
        <w:jc w:val="both"/>
      </w:pPr>
      <w:r>
        <w:rPr>
          <w:rFonts w:ascii="Times New Roman"/>
          <w:b w:val="false"/>
          <w:i w:val="false"/>
          <w:color w:val="000000"/>
          <w:sz w:val="28"/>
        </w:rPr>
        <w:t>
      Назначение счета: Учет сумм начисленных расходов по текущим счетам, принятым от клиентов по договору банковского счета, относящихся к настоящему периоду, оплата которых ожидается в будущем.</w:t>
      </w:r>
    </w:p>
    <w:bookmarkEnd w:id="1235"/>
    <w:bookmarkStart w:name="z1502" w:id="1236"/>
    <w:p>
      <w:pPr>
        <w:spacing w:after="0"/>
        <w:ind w:left="0"/>
        <w:jc w:val="both"/>
      </w:pPr>
      <w:r>
        <w:rPr>
          <w:rFonts w:ascii="Times New Roman"/>
          <w:b w:val="false"/>
          <w:i w:val="false"/>
          <w:color w:val="000000"/>
          <w:sz w:val="28"/>
        </w:rPr>
        <w:t>
      По кредиту счета проводятся суммы начисленных расходов по текущим счетам, принятым от клиента.</w:t>
      </w:r>
    </w:p>
    <w:bookmarkEnd w:id="1236"/>
    <w:bookmarkStart w:name="z1503" w:id="1237"/>
    <w:p>
      <w:pPr>
        <w:spacing w:after="0"/>
        <w:ind w:left="0"/>
        <w:jc w:val="both"/>
      </w:pPr>
      <w:r>
        <w:rPr>
          <w:rFonts w:ascii="Times New Roman"/>
          <w:b w:val="false"/>
          <w:i w:val="false"/>
          <w:color w:val="000000"/>
          <w:sz w:val="28"/>
        </w:rPr>
        <w:t>
      По дебету счета проводится списание сумм начисленных расходов по принятым деньгам при их оплате.</w:t>
      </w:r>
    </w:p>
    <w:bookmarkEnd w:id="1237"/>
    <w:bookmarkStart w:name="z1504" w:id="1238"/>
    <w:p>
      <w:pPr>
        <w:spacing w:after="0"/>
        <w:ind w:left="0"/>
        <w:jc w:val="both"/>
      </w:pPr>
      <w:r>
        <w:rPr>
          <w:rFonts w:ascii="Times New Roman"/>
          <w:b w:val="false"/>
          <w:i w:val="false"/>
          <w:color w:val="000000"/>
          <w:sz w:val="28"/>
        </w:rPr>
        <w:t>
      2719. Начисленные расходы по условным вкладам клиентов (пассивный).</w:t>
      </w:r>
    </w:p>
    <w:bookmarkEnd w:id="1238"/>
    <w:bookmarkStart w:name="z1505" w:id="1239"/>
    <w:p>
      <w:pPr>
        <w:spacing w:after="0"/>
        <w:ind w:left="0"/>
        <w:jc w:val="both"/>
      </w:pPr>
      <w:r>
        <w:rPr>
          <w:rFonts w:ascii="Times New Roman"/>
          <w:b w:val="false"/>
          <w:i w:val="false"/>
          <w:color w:val="000000"/>
          <w:sz w:val="28"/>
        </w:rPr>
        <w:t>
      Назначение счета: Учет сумм начисленных расходов по условным вкладам, принятым от клиентов по договору банковского вклада, относящихся к настоящему периоду, оплата которых ожидается в будущем.</w:t>
      </w:r>
    </w:p>
    <w:bookmarkEnd w:id="1239"/>
    <w:bookmarkStart w:name="z1506" w:id="1240"/>
    <w:p>
      <w:pPr>
        <w:spacing w:after="0"/>
        <w:ind w:left="0"/>
        <w:jc w:val="both"/>
      </w:pPr>
      <w:r>
        <w:rPr>
          <w:rFonts w:ascii="Times New Roman"/>
          <w:b w:val="false"/>
          <w:i w:val="false"/>
          <w:color w:val="000000"/>
          <w:sz w:val="28"/>
        </w:rPr>
        <w:t>
      По кредиту счета проводятся суммы начисленных расходов по условным вкладам, принятым от клиента.</w:t>
      </w:r>
    </w:p>
    <w:bookmarkEnd w:id="1240"/>
    <w:bookmarkStart w:name="z1507" w:id="1241"/>
    <w:p>
      <w:pPr>
        <w:spacing w:after="0"/>
        <w:ind w:left="0"/>
        <w:jc w:val="both"/>
      </w:pPr>
      <w:r>
        <w:rPr>
          <w:rFonts w:ascii="Times New Roman"/>
          <w:b w:val="false"/>
          <w:i w:val="false"/>
          <w:color w:val="000000"/>
          <w:sz w:val="28"/>
        </w:rPr>
        <w:t>
      По дебету счета проводится списание сумм начисленных расходов по принятым условным вкладам при их возврате.</w:t>
      </w:r>
    </w:p>
    <w:bookmarkEnd w:id="1241"/>
    <w:bookmarkStart w:name="z1508" w:id="1242"/>
    <w:p>
      <w:pPr>
        <w:spacing w:after="0"/>
        <w:ind w:left="0"/>
        <w:jc w:val="both"/>
      </w:pPr>
      <w:r>
        <w:rPr>
          <w:rFonts w:ascii="Times New Roman"/>
          <w:b w:val="false"/>
          <w:i w:val="false"/>
          <w:color w:val="000000"/>
          <w:sz w:val="28"/>
        </w:rPr>
        <w:t>
      2720. Начисленные расходы по вкладам до востребования клиентов (пассивный).</w:t>
      </w:r>
    </w:p>
    <w:bookmarkEnd w:id="1242"/>
    <w:bookmarkStart w:name="z1509" w:id="1243"/>
    <w:p>
      <w:pPr>
        <w:spacing w:after="0"/>
        <w:ind w:left="0"/>
        <w:jc w:val="both"/>
      </w:pPr>
      <w:r>
        <w:rPr>
          <w:rFonts w:ascii="Times New Roman"/>
          <w:b w:val="false"/>
          <w:i w:val="false"/>
          <w:color w:val="000000"/>
          <w:sz w:val="28"/>
        </w:rPr>
        <w:t>
      Назначение счета: Учет сумм начисленных расходов по вкладам до востребования, принятым от клиентов по договору банковского вклада, относящихся к настоящему периоду, оплата которых ожидается в будущем.</w:t>
      </w:r>
    </w:p>
    <w:bookmarkEnd w:id="1243"/>
    <w:bookmarkStart w:name="z1510" w:id="1244"/>
    <w:p>
      <w:pPr>
        <w:spacing w:after="0"/>
        <w:ind w:left="0"/>
        <w:jc w:val="both"/>
      </w:pPr>
      <w:r>
        <w:rPr>
          <w:rFonts w:ascii="Times New Roman"/>
          <w:b w:val="false"/>
          <w:i w:val="false"/>
          <w:color w:val="000000"/>
          <w:sz w:val="28"/>
        </w:rPr>
        <w:t>
      По кредиту счета проводятся суммы начисленных расходов по вкладам до востребования, принятым от клиента.</w:t>
      </w:r>
    </w:p>
    <w:bookmarkEnd w:id="1244"/>
    <w:bookmarkStart w:name="z1511" w:id="1245"/>
    <w:p>
      <w:pPr>
        <w:spacing w:after="0"/>
        <w:ind w:left="0"/>
        <w:jc w:val="both"/>
      </w:pPr>
      <w:r>
        <w:rPr>
          <w:rFonts w:ascii="Times New Roman"/>
          <w:b w:val="false"/>
          <w:i w:val="false"/>
          <w:color w:val="000000"/>
          <w:sz w:val="28"/>
        </w:rPr>
        <w:t>
      По дебету счета проводится списание сумм начисленных расходов по принятым вкладам при их возврате.</w:t>
      </w:r>
    </w:p>
    <w:bookmarkEnd w:id="1245"/>
    <w:bookmarkStart w:name="z1512" w:id="1246"/>
    <w:p>
      <w:pPr>
        <w:spacing w:after="0"/>
        <w:ind w:left="0"/>
        <w:jc w:val="both"/>
      </w:pPr>
      <w:r>
        <w:rPr>
          <w:rFonts w:ascii="Times New Roman"/>
          <w:b w:val="false"/>
          <w:i w:val="false"/>
          <w:color w:val="000000"/>
          <w:sz w:val="28"/>
        </w:rPr>
        <w:t>
      2721. Начисленные расходы по срочным вкладам клиентов (пассивный).</w:t>
      </w:r>
    </w:p>
    <w:bookmarkEnd w:id="1246"/>
    <w:bookmarkStart w:name="z1513" w:id="1247"/>
    <w:p>
      <w:pPr>
        <w:spacing w:after="0"/>
        <w:ind w:left="0"/>
        <w:jc w:val="both"/>
      </w:pPr>
      <w:r>
        <w:rPr>
          <w:rFonts w:ascii="Times New Roman"/>
          <w:b w:val="false"/>
          <w:i w:val="false"/>
          <w:color w:val="000000"/>
          <w:sz w:val="28"/>
        </w:rPr>
        <w:t>
      Назначение счета: Учет сумм начисленных расходов по срочным вкладам, принятым от клиентов по договору банковского вклада, относящихся к настоящему периоду, оплата которых ожидается в будущем.</w:t>
      </w:r>
    </w:p>
    <w:bookmarkEnd w:id="1247"/>
    <w:bookmarkStart w:name="z1514" w:id="1248"/>
    <w:p>
      <w:pPr>
        <w:spacing w:after="0"/>
        <w:ind w:left="0"/>
        <w:jc w:val="both"/>
      </w:pPr>
      <w:r>
        <w:rPr>
          <w:rFonts w:ascii="Times New Roman"/>
          <w:b w:val="false"/>
          <w:i w:val="false"/>
          <w:color w:val="000000"/>
          <w:sz w:val="28"/>
        </w:rPr>
        <w:t>
      По кредиту счета проводятся суммы начисленных расходов по срочным вкладам, принятым от клиента.</w:t>
      </w:r>
    </w:p>
    <w:bookmarkEnd w:id="1248"/>
    <w:bookmarkStart w:name="z1515" w:id="1249"/>
    <w:p>
      <w:pPr>
        <w:spacing w:after="0"/>
        <w:ind w:left="0"/>
        <w:jc w:val="both"/>
      </w:pPr>
      <w:r>
        <w:rPr>
          <w:rFonts w:ascii="Times New Roman"/>
          <w:b w:val="false"/>
          <w:i w:val="false"/>
          <w:color w:val="000000"/>
          <w:sz w:val="28"/>
        </w:rPr>
        <w:t>
      По дебету счета проводится списание сумм начисленных расходов по принятым срочным вкладам при их возврате.</w:t>
      </w:r>
    </w:p>
    <w:bookmarkEnd w:id="1249"/>
    <w:bookmarkStart w:name="z1516" w:id="1250"/>
    <w:p>
      <w:pPr>
        <w:spacing w:after="0"/>
        <w:ind w:left="0"/>
        <w:jc w:val="both"/>
      </w:pPr>
      <w:r>
        <w:rPr>
          <w:rFonts w:ascii="Times New Roman"/>
          <w:b w:val="false"/>
          <w:i w:val="false"/>
          <w:color w:val="000000"/>
          <w:sz w:val="28"/>
        </w:rPr>
        <w:t>
      2722. Начисленные расходы по вкладам дочерних организаций специального назначения (пассивный).</w:t>
      </w:r>
    </w:p>
    <w:bookmarkEnd w:id="1250"/>
    <w:bookmarkStart w:name="z1517" w:id="1251"/>
    <w:p>
      <w:pPr>
        <w:spacing w:after="0"/>
        <w:ind w:left="0"/>
        <w:jc w:val="both"/>
      </w:pPr>
      <w:r>
        <w:rPr>
          <w:rFonts w:ascii="Times New Roman"/>
          <w:b w:val="false"/>
          <w:i w:val="false"/>
          <w:color w:val="000000"/>
          <w:sz w:val="28"/>
        </w:rPr>
        <w:t>
      Назначение счета: Учет сумм начисленных расходов по вкладам, принятым от дочерних организаций специального назначения, относящихся к настоящему периоду, оплата которых ожидается в будущем.</w:t>
      </w:r>
    </w:p>
    <w:bookmarkEnd w:id="1251"/>
    <w:bookmarkStart w:name="z1518" w:id="1252"/>
    <w:p>
      <w:pPr>
        <w:spacing w:after="0"/>
        <w:ind w:left="0"/>
        <w:jc w:val="both"/>
      </w:pPr>
      <w:r>
        <w:rPr>
          <w:rFonts w:ascii="Times New Roman"/>
          <w:b w:val="false"/>
          <w:i w:val="false"/>
          <w:color w:val="000000"/>
          <w:sz w:val="28"/>
        </w:rPr>
        <w:t>
      По кредиту счета проводятся суммы начисленных расходов по вкладам, принятым от дочерней организации специального назначения.</w:t>
      </w:r>
    </w:p>
    <w:bookmarkEnd w:id="1252"/>
    <w:bookmarkStart w:name="z1519" w:id="1253"/>
    <w:p>
      <w:pPr>
        <w:spacing w:after="0"/>
        <w:ind w:left="0"/>
        <w:jc w:val="both"/>
      </w:pPr>
      <w:r>
        <w:rPr>
          <w:rFonts w:ascii="Times New Roman"/>
          <w:b w:val="false"/>
          <w:i w:val="false"/>
          <w:color w:val="000000"/>
          <w:sz w:val="28"/>
        </w:rPr>
        <w:t>
      По дебету счета проводится списание сумм начисленных расходов по принятым вкладам при их возврате.</w:t>
      </w:r>
    </w:p>
    <w:bookmarkEnd w:id="1253"/>
    <w:bookmarkStart w:name="z1520" w:id="1254"/>
    <w:p>
      <w:pPr>
        <w:spacing w:after="0"/>
        <w:ind w:left="0"/>
        <w:jc w:val="both"/>
      </w:pPr>
      <w:r>
        <w:rPr>
          <w:rFonts w:ascii="Times New Roman"/>
          <w:b w:val="false"/>
          <w:i w:val="false"/>
          <w:color w:val="000000"/>
          <w:sz w:val="28"/>
        </w:rPr>
        <w:t>
      2723. Начисленные расходы по вкладу, являющемуся обеспечением обязательств клиентов (пассивный).</w:t>
      </w:r>
    </w:p>
    <w:bookmarkEnd w:id="1254"/>
    <w:bookmarkStart w:name="z1521" w:id="1255"/>
    <w:p>
      <w:pPr>
        <w:spacing w:after="0"/>
        <w:ind w:left="0"/>
        <w:jc w:val="both"/>
      </w:pPr>
      <w:r>
        <w:rPr>
          <w:rFonts w:ascii="Times New Roman"/>
          <w:b w:val="false"/>
          <w:i w:val="false"/>
          <w:color w:val="000000"/>
          <w:sz w:val="28"/>
        </w:rPr>
        <w:t>
      Назначение счета: Учет сумм начисленных расходов по вкладу, принятому от клиентов и являющемуся обеспечением (гарантия, ипотека) их обязательств.</w:t>
      </w:r>
    </w:p>
    <w:bookmarkEnd w:id="1255"/>
    <w:bookmarkStart w:name="z1522" w:id="1256"/>
    <w:p>
      <w:pPr>
        <w:spacing w:after="0"/>
        <w:ind w:left="0"/>
        <w:jc w:val="both"/>
      </w:pPr>
      <w:r>
        <w:rPr>
          <w:rFonts w:ascii="Times New Roman"/>
          <w:b w:val="false"/>
          <w:i w:val="false"/>
          <w:color w:val="000000"/>
          <w:sz w:val="28"/>
        </w:rPr>
        <w:t>
      По кредиту счета проводятся суммы начисленных расходов по вкладу, принятому от клиента и являющемуся обеспечением (гарантия, ипотека) его обязательств.</w:t>
      </w:r>
    </w:p>
    <w:bookmarkEnd w:id="1256"/>
    <w:bookmarkStart w:name="z1523" w:id="1257"/>
    <w:p>
      <w:pPr>
        <w:spacing w:after="0"/>
        <w:ind w:left="0"/>
        <w:jc w:val="both"/>
      </w:pPr>
      <w:r>
        <w:rPr>
          <w:rFonts w:ascii="Times New Roman"/>
          <w:b w:val="false"/>
          <w:i w:val="false"/>
          <w:color w:val="000000"/>
          <w:sz w:val="28"/>
        </w:rPr>
        <w:t>
      По дебету счета проводится списание сумм начисленных расходов по вкладу, принятому от клиента и являющемуся обеспечением (гарантия, ипотека) его обязательств, при их возврате.</w:t>
      </w:r>
    </w:p>
    <w:bookmarkEnd w:id="1257"/>
    <w:p>
      <w:pPr>
        <w:spacing w:after="0"/>
        <w:ind w:left="0"/>
        <w:jc w:val="both"/>
      </w:pPr>
      <w:r>
        <w:rPr>
          <w:rFonts w:ascii="Times New Roman"/>
          <w:b w:val="false"/>
          <w:i w:val="false"/>
          <w:color w:val="000000"/>
          <w:sz w:val="28"/>
        </w:rPr>
        <w:t>
      2724. Начисленные расходы по сберегательным вкладам клиентов (пассивный).</w:t>
      </w:r>
    </w:p>
    <w:p>
      <w:pPr>
        <w:spacing w:after="0"/>
        <w:ind w:left="0"/>
        <w:jc w:val="both"/>
      </w:pPr>
      <w:r>
        <w:rPr>
          <w:rFonts w:ascii="Times New Roman"/>
          <w:b w:val="false"/>
          <w:i w:val="false"/>
          <w:color w:val="000000"/>
          <w:sz w:val="28"/>
        </w:rPr>
        <w:t>
      Назначение счета: Учет сумм начисленных расходов по сберегательным вкладам, принятым от клиентов.</w:t>
      </w:r>
    </w:p>
    <w:p>
      <w:pPr>
        <w:spacing w:after="0"/>
        <w:ind w:left="0"/>
        <w:jc w:val="both"/>
      </w:pPr>
      <w:r>
        <w:rPr>
          <w:rFonts w:ascii="Times New Roman"/>
          <w:b w:val="false"/>
          <w:i w:val="false"/>
          <w:color w:val="000000"/>
          <w:sz w:val="28"/>
        </w:rPr>
        <w:t>
      По кредиту счета проводятся суммы начисленных расходов по сберегательным вкладам, принятым от клиентов.</w:t>
      </w:r>
    </w:p>
    <w:p>
      <w:pPr>
        <w:spacing w:after="0"/>
        <w:ind w:left="0"/>
        <w:jc w:val="both"/>
      </w:pPr>
      <w:r>
        <w:rPr>
          <w:rFonts w:ascii="Times New Roman"/>
          <w:b w:val="false"/>
          <w:i w:val="false"/>
          <w:color w:val="000000"/>
          <w:sz w:val="28"/>
        </w:rPr>
        <w:t>
      По дебету счета проводится списание сумм начисленных расходов по сберегательным вкладам, принятым от клиентов.</w:t>
      </w:r>
    </w:p>
    <w:bookmarkStart w:name="z1524" w:id="1258"/>
    <w:p>
      <w:pPr>
        <w:spacing w:after="0"/>
        <w:ind w:left="0"/>
        <w:jc w:val="both"/>
      </w:pPr>
      <w:r>
        <w:rPr>
          <w:rFonts w:ascii="Times New Roman"/>
          <w:b w:val="false"/>
          <w:i w:val="false"/>
          <w:color w:val="000000"/>
          <w:sz w:val="28"/>
        </w:rPr>
        <w:t>
      2725. Начисленные расходы по операциям "РЕПО" с ценными бумагами (пассивный).</w:t>
      </w:r>
    </w:p>
    <w:bookmarkEnd w:id="1258"/>
    <w:bookmarkStart w:name="z1525" w:id="1259"/>
    <w:p>
      <w:pPr>
        <w:spacing w:after="0"/>
        <w:ind w:left="0"/>
        <w:jc w:val="both"/>
      </w:pPr>
      <w:r>
        <w:rPr>
          <w:rFonts w:ascii="Times New Roman"/>
          <w:b w:val="false"/>
          <w:i w:val="false"/>
          <w:color w:val="000000"/>
          <w:sz w:val="28"/>
        </w:rPr>
        <w:t>
      Назначение счета: Учет сумм начисленных расходов по операциям "РЕПО" с ценными бумагами, переданными в залог на дату открытия операции с обязательством в будущем выкупить у контрпартнера ценные бумаги по оговоренной цене.</w:t>
      </w:r>
    </w:p>
    <w:bookmarkEnd w:id="1259"/>
    <w:bookmarkStart w:name="z1526" w:id="1260"/>
    <w:p>
      <w:pPr>
        <w:spacing w:after="0"/>
        <w:ind w:left="0"/>
        <w:jc w:val="both"/>
      </w:pPr>
      <w:r>
        <w:rPr>
          <w:rFonts w:ascii="Times New Roman"/>
          <w:b w:val="false"/>
          <w:i w:val="false"/>
          <w:color w:val="000000"/>
          <w:sz w:val="28"/>
        </w:rPr>
        <w:t>
      По кредиту счета проводятся суммы начисленных расходов по операции "РЕПО" с ценными бумагами.</w:t>
      </w:r>
    </w:p>
    <w:bookmarkEnd w:id="1260"/>
    <w:bookmarkStart w:name="z1527" w:id="1261"/>
    <w:p>
      <w:pPr>
        <w:spacing w:after="0"/>
        <w:ind w:left="0"/>
        <w:jc w:val="both"/>
      </w:pPr>
      <w:r>
        <w:rPr>
          <w:rFonts w:ascii="Times New Roman"/>
          <w:b w:val="false"/>
          <w:i w:val="false"/>
          <w:color w:val="000000"/>
          <w:sz w:val="28"/>
        </w:rPr>
        <w:t>
      По дебету счета проводится списание сумм начисленных расходов по операции "РЕПО" с ценными бумагами при их возврате или аннулировании операции.</w:t>
      </w:r>
    </w:p>
    <w:bookmarkEnd w:id="1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2726. Исключен постановлением Правления Национального Банка РК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2" w:id="1262"/>
    <w:p>
      <w:pPr>
        <w:spacing w:after="0"/>
        <w:ind w:left="0"/>
        <w:jc w:val="both"/>
      </w:pPr>
      <w:r>
        <w:rPr>
          <w:rFonts w:ascii="Times New Roman"/>
          <w:b w:val="false"/>
          <w:i w:val="false"/>
          <w:color w:val="000000"/>
          <w:sz w:val="28"/>
        </w:rPr>
        <w:t>
      2727. Начисленные расходы по операциям с производными финансовыми инструментами (пассивный).</w:t>
      </w:r>
    </w:p>
    <w:bookmarkEnd w:id="1262"/>
    <w:bookmarkStart w:name="z1533" w:id="1263"/>
    <w:p>
      <w:pPr>
        <w:spacing w:after="0"/>
        <w:ind w:left="0"/>
        <w:jc w:val="both"/>
      </w:pPr>
      <w:r>
        <w:rPr>
          <w:rFonts w:ascii="Times New Roman"/>
          <w:b w:val="false"/>
          <w:i w:val="false"/>
          <w:color w:val="000000"/>
          <w:sz w:val="28"/>
        </w:rPr>
        <w:t>
      Назначение счета: Учет сумм начисленных расходов по операциям с производными финансовыми инструментами.</w:t>
      </w:r>
    </w:p>
    <w:bookmarkEnd w:id="1263"/>
    <w:bookmarkStart w:name="z1534" w:id="1264"/>
    <w:p>
      <w:pPr>
        <w:spacing w:after="0"/>
        <w:ind w:left="0"/>
        <w:jc w:val="both"/>
      </w:pPr>
      <w:r>
        <w:rPr>
          <w:rFonts w:ascii="Times New Roman"/>
          <w:b w:val="false"/>
          <w:i w:val="false"/>
          <w:color w:val="000000"/>
          <w:sz w:val="28"/>
        </w:rPr>
        <w:t>
      По кредиту счета проводятся суммы начисленных расходов по операциям с производными финансовыми инструментами.</w:t>
      </w:r>
    </w:p>
    <w:bookmarkEnd w:id="1264"/>
    <w:bookmarkStart w:name="z1535" w:id="1265"/>
    <w:p>
      <w:pPr>
        <w:spacing w:after="0"/>
        <w:ind w:left="0"/>
        <w:jc w:val="both"/>
      </w:pPr>
      <w:r>
        <w:rPr>
          <w:rFonts w:ascii="Times New Roman"/>
          <w:b w:val="false"/>
          <w:i w:val="false"/>
          <w:color w:val="000000"/>
          <w:sz w:val="28"/>
        </w:rPr>
        <w:t>
      По дебету счета проводится списание сумм начисленных расходов по операциям с производными финансовыми инструментами при их погашении.</w:t>
      </w:r>
    </w:p>
    <w:bookmarkEnd w:id="1265"/>
    <w:p>
      <w:pPr>
        <w:spacing w:after="0"/>
        <w:ind w:left="0"/>
        <w:jc w:val="both"/>
      </w:pPr>
      <w:r>
        <w:rPr>
          <w:rFonts w:ascii="Times New Roman"/>
          <w:b w:val="false"/>
          <w:i w:val="false"/>
          <w:color w:val="000000"/>
          <w:sz w:val="28"/>
        </w:rPr>
        <w:t>
      2728. Начисленные расходы по срочным вкладам организаций, осуществляющих отдельные виды банковских операций (пассивный).</w:t>
      </w:r>
    </w:p>
    <w:p>
      <w:pPr>
        <w:spacing w:after="0"/>
        <w:ind w:left="0"/>
        <w:jc w:val="both"/>
      </w:pPr>
      <w:r>
        <w:rPr>
          <w:rFonts w:ascii="Times New Roman"/>
          <w:b w:val="false"/>
          <w:i w:val="false"/>
          <w:color w:val="000000"/>
          <w:sz w:val="28"/>
        </w:rPr>
        <w:t>
      Назначение счета: Учет сумм начисленных расходов по срочным вкладам, принятым от организаций, осуществляющих отдельные виды банковских операций, по договору банковского вклада, относящихся к настоящему периоду, оплата которых ожидается в будущем.</w:t>
      </w:r>
    </w:p>
    <w:p>
      <w:pPr>
        <w:spacing w:after="0"/>
        <w:ind w:left="0"/>
        <w:jc w:val="both"/>
      </w:pPr>
      <w:r>
        <w:rPr>
          <w:rFonts w:ascii="Times New Roman"/>
          <w:b w:val="false"/>
          <w:i w:val="false"/>
          <w:color w:val="000000"/>
          <w:sz w:val="28"/>
        </w:rPr>
        <w:t>
      По кредиту счета проводятся суммы начисленных расходов по срочным вкладам, принятым от организаций, осуществляющих отдельные виды банковских операций.</w:t>
      </w:r>
    </w:p>
    <w:p>
      <w:pPr>
        <w:spacing w:after="0"/>
        <w:ind w:left="0"/>
        <w:jc w:val="both"/>
      </w:pPr>
      <w:r>
        <w:rPr>
          <w:rFonts w:ascii="Times New Roman"/>
          <w:b w:val="false"/>
          <w:i w:val="false"/>
          <w:color w:val="000000"/>
          <w:sz w:val="28"/>
        </w:rPr>
        <w:t>
      По дебету счета проводится списание сумм начисленных расходов по принятым срочным вкладам при их возврате.</w:t>
      </w:r>
    </w:p>
    <w:p>
      <w:pPr>
        <w:spacing w:after="0"/>
        <w:ind w:left="0"/>
        <w:jc w:val="both"/>
      </w:pPr>
      <w:r>
        <w:rPr>
          <w:rFonts w:ascii="Times New Roman"/>
          <w:b w:val="false"/>
          <w:i w:val="false"/>
          <w:color w:val="000000"/>
          <w:sz w:val="28"/>
        </w:rPr>
        <w:t>
      2729. Обязательства по выплате части дохода по инвестиционным депозитам (пассивный).</w:t>
      </w:r>
    </w:p>
    <w:p>
      <w:pPr>
        <w:spacing w:after="0"/>
        <w:ind w:left="0"/>
        <w:jc w:val="both"/>
      </w:pPr>
      <w:r>
        <w:rPr>
          <w:rFonts w:ascii="Times New Roman"/>
          <w:b w:val="false"/>
          <w:i w:val="false"/>
          <w:color w:val="000000"/>
          <w:sz w:val="28"/>
        </w:rPr>
        <w:t>
      Назначение счета: Учет сумм обязательств по выплате части дохода по инвестиционным депозитам согласно договору об инвестиционном депозите.</w:t>
      </w:r>
    </w:p>
    <w:p>
      <w:pPr>
        <w:spacing w:after="0"/>
        <w:ind w:left="0"/>
        <w:jc w:val="both"/>
      </w:pPr>
      <w:r>
        <w:rPr>
          <w:rFonts w:ascii="Times New Roman"/>
          <w:b w:val="false"/>
          <w:i w:val="false"/>
          <w:color w:val="000000"/>
          <w:sz w:val="28"/>
        </w:rPr>
        <w:t>
      По кредиту счета проводятся суммы обязательств по выплате части дохода по инвестиционным депозитам.</w:t>
      </w:r>
    </w:p>
    <w:p>
      <w:pPr>
        <w:spacing w:after="0"/>
        <w:ind w:left="0"/>
        <w:jc w:val="both"/>
      </w:pPr>
      <w:r>
        <w:rPr>
          <w:rFonts w:ascii="Times New Roman"/>
          <w:b w:val="false"/>
          <w:i w:val="false"/>
          <w:color w:val="000000"/>
          <w:sz w:val="28"/>
        </w:rPr>
        <w:t>
      По дебету счета проводится списание сумм обязательств по выплате части дохода по инвестиционным депозитам.</w:t>
      </w:r>
    </w:p>
    <w:bookmarkStart w:name="z1536" w:id="1266"/>
    <w:p>
      <w:pPr>
        <w:spacing w:after="0"/>
        <w:ind w:left="0"/>
        <w:jc w:val="both"/>
      </w:pPr>
      <w:r>
        <w:rPr>
          <w:rFonts w:ascii="Times New Roman"/>
          <w:b w:val="false"/>
          <w:i w:val="false"/>
          <w:color w:val="000000"/>
          <w:sz w:val="28"/>
        </w:rPr>
        <w:t>
      2730. Начисленные расходы по выпущенным в обращение ценным бумагам (пассивный).</w:t>
      </w:r>
    </w:p>
    <w:bookmarkEnd w:id="1266"/>
    <w:bookmarkStart w:name="z1537" w:id="1267"/>
    <w:p>
      <w:pPr>
        <w:spacing w:after="0"/>
        <w:ind w:left="0"/>
        <w:jc w:val="both"/>
      </w:pPr>
      <w:r>
        <w:rPr>
          <w:rFonts w:ascii="Times New Roman"/>
          <w:b w:val="false"/>
          <w:i w:val="false"/>
          <w:color w:val="000000"/>
          <w:sz w:val="28"/>
        </w:rPr>
        <w:t>
      Назначение счета: Учет сумм начисленных расходов по ценным бумагам, выпущенным в обращение, относящихся к настоящему периоду, оплата которых ожидается в будущем.</w:t>
      </w:r>
    </w:p>
    <w:bookmarkEnd w:id="1267"/>
    <w:bookmarkStart w:name="z1538" w:id="1268"/>
    <w:p>
      <w:pPr>
        <w:spacing w:after="0"/>
        <w:ind w:left="0"/>
        <w:jc w:val="both"/>
      </w:pPr>
      <w:r>
        <w:rPr>
          <w:rFonts w:ascii="Times New Roman"/>
          <w:b w:val="false"/>
          <w:i w:val="false"/>
          <w:color w:val="000000"/>
          <w:sz w:val="28"/>
        </w:rPr>
        <w:t>
      По кредиту счета проводятся суммы начисленных расходов по ценным бумагам, выпущенным в обращение.</w:t>
      </w:r>
    </w:p>
    <w:bookmarkEnd w:id="1268"/>
    <w:bookmarkStart w:name="z1539" w:id="1269"/>
    <w:p>
      <w:pPr>
        <w:spacing w:after="0"/>
        <w:ind w:left="0"/>
        <w:jc w:val="both"/>
      </w:pPr>
      <w:r>
        <w:rPr>
          <w:rFonts w:ascii="Times New Roman"/>
          <w:b w:val="false"/>
          <w:i w:val="false"/>
          <w:color w:val="000000"/>
          <w:sz w:val="28"/>
        </w:rPr>
        <w:t>
      По дебету счета проводится списание сумм начисленных расходов по выпущенным в обращение ценным бумагам при их погашении.</w:t>
      </w:r>
    </w:p>
    <w:bookmarkEnd w:id="1269"/>
    <w:bookmarkStart w:name="z1540" w:id="1270"/>
    <w:p>
      <w:pPr>
        <w:spacing w:after="0"/>
        <w:ind w:left="0"/>
        <w:jc w:val="both"/>
      </w:pPr>
      <w:r>
        <w:rPr>
          <w:rFonts w:ascii="Times New Roman"/>
          <w:b w:val="false"/>
          <w:i w:val="false"/>
          <w:color w:val="000000"/>
          <w:sz w:val="28"/>
        </w:rPr>
        <w:t>
      2731. Начисленные расходы по прочим операциям (пассивный).</w:t>
      </w:r>
    </w:p>
    <w:bookmarkEnd w:id="1270"/>
    <w:bookmarkStart w:name="z1541" w:id="1271"/>
    <w:p>
      <w:pPr>
        <w:spacing w:after="0"/>
        <w:ind w:left="0"/>
        <w:jc w:val="both"/>
      </w:pPr>
      <w:r>
        <w:rPr>
          <w:rFonts w:ascii="Times New Roman"/>
          <w:b w:val="false"/>
          <w:i w:val="false"/>
          <w:color w:val="000000"/>
          <w:sz w:val="28"/>
        </w:rPr>
        <w:t>
      Назначение счета: Учет сумм начисленных расходов по прочим операциям.</w:t>
      </w:r>
    </w:p>
    <w:bookmarkEnd w:id="1271"/>
    <w:bookmarkStart w:name="z1542" w:id="1272"/>
    <w:p>
      <w:pPr>
        <w:spacing w:after="0"/>
        <w:ind w:left="0"/>
        <w:jc w:val="both"/>
      </w:pPr>
      <w:r>
        <w:rPr>
          <w:rFonts w:ascii="Times New Roman"/>
          <w:b w:val="false"/>
          <w:i w:val="false"/>
          <w:color w:val="000000"/>
          <w:sz w:val="28"/>
        </w:rPr>
        <w:t>
      По кредиту счета проводится сумма начисленных расходов по прочим операциям.</w:t>
      </w:r>
    </w:p>
    <w:bookmarkEnd w:id="1272"/>
    <w:bookmarkStart w:name="z1543" w:id="1273"/>
    <w:p>
      <w:pPr>
        <w:spacing w:after="0"/>
        <w:ind w:left="0"/>
        <w:jc w:val="both"/>
      </w:pPr>
      <w:r>
        <w:rPr>
          <w:rFonts w:ascii="Times New Roman"/>
          <w:b w:val="false"/>
          <w:i w:val="false"/>
          <w:color w:val="000000"/>
          <w:sz w:val="28"/>
        </w:rPr>
        <w:t>
      По дебету счета проводится списание сумм начисленных расходов по прочим операциям при их оплате.</w:t>
      </w:r>
    </w:p>
    <w:bookmarkEnd w:id="1273"/>
    <w:bookmarkStart w:name="z1544" w:id="1274"/>
    <w:p>
      <w:pPr>
        <w:spacing w:after="0"/>
        <w:ind w:left="0"/>
        <w:jc w:val="both"/>
      </w:pPr>
      <w:r>
        <w:rPr>
          <w:rFonts w:ascii="Times New Roman"/>
          <w:b w:val="false"/>
          <w:i w:val="false"/>
          <w:color w:val="000000"/>
          <w:sz w:val="28"/>
        </w:rPr>
        <w:t>
      2740. Начисленные расходы по субординированному долгу (пассивный).</w:t>
      </w:r>
    </w:p>
    <w:bookmarkEnd w:id="1274"/>
    <w:bookmarkStart w:name="z1545" w:id="1275"/>
    <w:p>
      <w:pPr>
        <w:spacing w:after="0"/>
        <w:ind w:left="0"/>
        <w:jc w:val="both"/>
      </w:pPr>
      <w:r>
        <w:rPr>
          <w:rFonts w:ascii="Times New Roman"/>
          <w:b w:val="false"/>
          <w:i w:val="false"/>
          <w:color w:val="000000"/>
          <w:sz w:val="28"/>
        </w:rPr>
        <w:t>
      Назначение счета: Учет сумм начисленных расходов по субординированному долгу, относящихся к настоящему периоду, оплата которых ожидается в будущем.</w:t>
      </w:r>
    </w:p>
    <w:bookmarkEnd w:id="1275"/>
    <w:bookmarkStart w:name="z1546" w:id="1276"/>
    <w:p>
      <w:pPr>
        <w:spacing w:after="0"/>
        <w:ind w:left="0"/>
        <w:jc w:val="both"/>
      </w:pPr>
      <w:r>
        <w:rPr>
          <w:rFonts w:ascii="Times New Roman"/>
          <w:b w:val="false"/>
          <w:i w:val="false"/>
          <w:color w:val="000000"/>
          <w:sz w:val="28"/>
        </w:rPr>
        <w:t>
      По кредиту счета проводятся суммы начисленных расходов по субординированному долгу.</w:t>
      </w:r>
    </w:p>
    <w:bookmarkEnd w:id="1276"/>
    <w:bookmarkStart w:name="z1547" w:id="1277"/>
    <w:p>
      <w:pPr>
        <w:spacing w:after="0"/>
        <w:ind w:left="0"/>
        <w:jc w:val="both"/>
      </w:pPr>
      <w:r>
        <w:rPr>
          <w:rFonts w:ascii="Times New Roman"/>
          <w:b w:val="false"/>
          <w:i w:val="false"/>
          <w:color w:val="000000"/>
          <w:sz w:val="28"/>
        </w:rPr>
        <w:t>
      По дебету счета проводится списание сумм начисленных расходов по субординированному долгу при их погашении.</w:t>
      </w:r>
    </w:p>
    <w:bookmarkEnd w:id="1277"/>
    <w:bookmarkStart w:name="z1548" w:id="1278"/>
    <w:p>
      <w:pPr>
        <w:spacing w:after="0"/>
        <w:ind w:left="0"/>
        <w:jc w:val="both"/>
      </w:pPr>
      <w:r>
        <w:rPr>
          <w:rFonts w:ascii="Times New Roman"/>
          <w:b w:val="false"/>
          <w:i w:val="false"/>
          <w:color w:val="000000"/>
          <w:sz w:val="28"/>
        </w:rPr>
        <w:t>
      2741. Просроченное вознаграждение по полученным займам и финансовому лизингу (пассивный).</w:t>
      </w:r>
    </w:p>
    <w:bookmarkEnd w:id="1278"/>
    <w:bookmarkStart w:name="z1549" w:id="1279"/>
    <w:p>
      <w:pPr>
        <w:spacing w:after="0"/>
        <w:ind w:left="0"/>
        <w:jc w:val="both"/>
      </w:pPr>
      <w:r>
        <w:rPr>
          <w:rFonts w:ascii="Times New Roman"/>
          <w:b w:val="false"/>
          <w:i w:val="false"/>
          <w:color w:val="000000"/>
          <w:sz w:val="28"/>
        </w:rPr>
        <w:t>
      Назначение счета: Учет сумм просроченного вознаграждения по полученным займам и финансовому лизингу.</w:t>
      </w:r>
    </w:p>
    <w:bookmarkEnd w:id="1279"/>
    <w:bookmarkStart w:name="z1550" w:id="1280"/>
    <w:p>
      <w:pPr>
        <w:spacing w:after="0"/>
        <w:ind w:left="0"/>
        <w:jc w:val="both"/>
      </w:pPr>
      <w:r>
        <w:rPr>
          <w:rFonts w:ascii="Times New Roman"/>
          <w:b w:val="false"/>
          <w:i w:val="false"/>
          <w:color w:val="000000"/>
          <w:sz w:val="28"/>
        </w:rPr>
        <w:t>
      По кредиту счета проводятся суммы просроченного вознаграждения по полученным займам и финансовому лизингу.</w:t>
      </w:r>
    </w:p>
    <w:bookmarkEnd w:id="1280"/>
    <w:bookmarkStart w:name="z1551" w:id="1281"/>
    <w:p>
      <w:pPr>
        <w:spacing w:after="0"/>
        <w:ind w:left="0"/>
        <w:jc w:val="both"/>
      </w:pPr>
      <w:r>
        <w:rPr>
          <w:rFonts w:ascii="Times New Roman"/>
          <w:b w:val="false"/>
          <w:i w:val="false"/>
          <w:color w:val="000000"/>
          <w:sz w:val="28"/>
        </w:rPr>
        <w:t>
      По дебету счета проводится списание сумм просроченного вознаграждения по полученным займам и финансовому лизингу при их оплате.</w:t>
      </w:r>
    </w:p>
    <w:bookmarkEnd w:id="1281"/>
    <w:bookmarkStart w:name="z1552" w:id="1282"/>
    <w:p>
      <w:pPr>
        <w:spacing w:after="0"/>
        <w:ind w:left="0"/>
        <w:jc w:val="both"/>
      </w:pPr>
      <w:r>
        <w:rPr>
          <w:rFonts w:ascii="Times New Roman"/>
          <w:b w:val="false"/>
          <w:i w:val="false"/>
          <w:color w:val="000000"/>
          <w:sz w:val="28"/>
        </w:rPr>
        <w:t>
      2742. Просроченное вознаграждение по вкладам до востребования (пассивный).</w:t>
      </w:r>
    </w:p>
    <w:bookmarkEnd w:id="1282"/>
    <w:bookmarkStart w:name="z1553" w:id="1283"/>
    <w:p>
      <w:pPr>
        <w:spacing w:after="0"/>
        <w:ind w:left="0"/>
        <w:jc w:val="both"/>
      </w:pPr>
      <w:r>
        <w:rPr>
          <w:rFonts w:ascii="Times New Roman"/>
          <w:b w:val="false"/>
          <w:i w:val="false"/>
          <w:color w:val="000000"/>
          <w:sz w:val="28"/>
        </w:rPr>
        <w:t>
      Назначение счета: Учет сумм просроченного вознаграждения по основной сумме долга по принятым вкладам до востребования по договору банковского вклада.</w:t>
      </w:r>
    </w:p>
    <w:bookmarkEnd w:id="1283"/>
    <w:bookmarkStart w:name="z1554" w:id="1284"/>
    <w:p>
      <w:pPr>
        <w:spacing w:after="0"/>
        <w:ind w:left="0"/>
        <w:jc w:val="both"/>
      </w:pPr>
      <w:r>
        <w:rPr>
          <w:rFonts w:ascii="Times New Roman"/>
          <w:b w:val="false"/>
          <w:i w:val="false"/>
          <w:color w:val="000000"/>
          <w:sz w:val="28"/>
        </w:rPr>
        <w:t>
      По кредиту счета проводятся суммы просроченного вознаграждения по основной сумме долга по принятым вкладам до востребования.</w:t>
      </w:r>
    </w:p>
    <w:bookmarkEnd w:id="1284"/>
    <w:bookmarkStart w:name="z1555" w:id="1285"/>
    <w:p>
      <w:pPr>
        <w:spacing w:after="0"/>
        <w:ind w:left="0"/>
        <w:jc w:val="both"/>
      </w:pPr>
      <w:r>
        <w:rPr>
          <w:rFonts w:ascii="Times New Roman"/>
          <w:b w:val="false"/>
          <w:i w:val="false"/>
          <w:color w:val="000000"/>
          <w:sz w:val="28"/>
        </w:rPr>
        <w:t>
      По дебету счета проводится списание сумм просроченного вознаграждения по принятым вкладам до востребования при их оплате.</w:t>
      </w:r>
    </w:p>
    <w:bookmarkEnd w:id="1285"/>
    <w:bookmarkStart w:name="z1556" w:id="1286"/>
    <w:p>
      <w:pPr>
        <w:spacing w:after="0"/>
        <w:ind w:left="0"/>
        <w:jc w:val="both"/>
      </w:pPr>
      <w:r>
        <w:rPr>
          <w:rFonts w:ascii="Times New Roman"/>
          <w:b w:val="false"/>
          <w:i w:val="false"/>
          <w:color w:val="000000"/>
          <w:sz w:val="28"/>
        </w:rPr>
        <w:t>
      2743. Просроченное вознаграждение по срочным вкладам (пассивный).</w:t>
      </w:r>
    </w:p>
    <w:bookmarkEnd w:id="1286"/>
    <w:bookmarkStart w:name="z1557" w:id="1287"/>
    <w:p>
      <w:pPr>
        <w:spacing w:after="0"/>
        <w:ind w:left="0"/>
        <w:jc w:val="both"/>
      </w:pPr>
      <w:r>
        <w:rPr>
          <w:rFonts w:ascii="Times New Roman"/>
          <w:b w:val="false"/>
          <w:i w:val="false"/>
          <w:color w:val="000000"/>
          <w:sz w:val="28"/>
        </w:rPr>
        <w:t>
      Назначение счета: Учет сумм просроченного вознаграждения по основной сумме долга по срочным принятым вкладам по договору банковского вклада.</w:t>
      </w:r>
    </w:p>
    <w:bookmarkEnd w:id="1287"/>
    <w:bookmarkStart w:name="z1558" w:id="1288"/>
    <w:p>
      <w:pPr>
        <w:spacing w:after="0"/>
        <w:ind w:left="0"/>
        <w:jc w:val="both"/>
      </w:pPr>
      <w:r>
        <w:rPr>
          <w:rFonts w:ascii="Times New Roman"/>
          <w:b w:val="false"/>
          <w:i w:val="false"/>
          <w:color w:val="000000"/>
          <w:sz w:val="28"/>
        </w:rPr>
        <w:t>
      По кредиту счета проводятся суммы просроченного вознаграждения по основной сумме долга по срочным принятым вкладам.</w:t>
      </w:r>
    </w:p>
    <w:bookmarkEnd w:id="1288"/>
    <w:bookmarkStart w:name="z1559" w:id="1289"/>
    <w:p>
      <w:pPr>
        <w:spacing w:after="0"/>
        <w:ind w:left="0"/>
        <w:jc w:val="both"/>
      </w:pPr>
      <w:r>
        <w:rPr>
          <w:rFonts w:ascii="Times New Roman"/>
          <w:b w:val="false"/>
          <w:i w:val="false"/>
          <w:color w:val="000000"/>
          <w:sz w:val="28"/>
        </w:rPr>
        <w:t>
      По дебету счета проводится списание сумм просроченного вознаграждения по принятым срочным вкладам при их оплате.</w:t>
      </w:r>
    </w:p>
    <w:bookmarkEnd w:id="1289"/>
    <w:bookmarkStart w:name="z1560" w:id="1290"/>
    <w:p>
      <w:pPr>
        <w:spacing w:after="0"/>
        <w:ind w:left="0"/>
        <w:jc w:val="both"/>
      </w:pPr>
      <w:r>
        <w:rPr>
          <w:rFonts w:ascii="Times New Roman"/>
          <w:b w:val="false"/>
          <w:i w:val="false"/>
          <w:color w:val="000000"/>
          <w:sz w:val="28"/>
        </w:rPr>
        <w:t>
      2744. Просроченное вознаграждение по выпущенным в обращение ценным бумагам (пассивный).</w:t>
      </w:r>
    </w:p>
    <w:bookmarkEnd w:id="1290"/>
    <w:bookmarkStart w:name="z1561" w:id="1291"/>
    <w:p>
      <w:pPr>
        <w:spacing w:after="0"/>
        <w:ind w:left="0"/>
        <w:jc w:val="both"/>
      </w:pPr>
      <w:r>
        <w:rPr>
          <w:rFonts w:ascii="Times New Roman"/>
          <w:b w:val="false"/>
          <w:i w:val="false"/>
          <w:color w:val="000000"/>
          <w:sz w:val="28"/>
        </w:rPr>
        <w:t>
      Назначение счета: Учет сумм просроченного вознаграждения по ценным бумагам, выпущенным в обращение.</w:t>
      </w:r>
    </w:p>
    <w:bookmarkEnd w:id="1291"/>
    <w:bookmarkStart w:name="z1562" w:id="1292"/>
    <w:p>
      <w:pPr>
        <w:spacing w:after="0"/>
        <w:ind w:left="0"/>
        <w:jc w:val="both"/>
      </w:pPr>
      <w:r>
        <w:rPr>
          <w:rFonts w:ascii="Times New Roman"/>
          <w:b w:val="false"/>
          <w:i w:val="false"/>
          <w:color w:val="000000"/>
          <w:sz w:val="28"/>
        </w:rPr>
        <w:t>
      По кредиту счета проводятся суммы просроченного вознаграждения по ценным бумагам, выпущенным в обращение.</w:t>
      </w:r>
    </w:p>
    <w:bookmarkEnd w:id="1292"/>
    <w:bookmarkStart w:name="z1563" w:id="1293"/>
    <w:p>
      <w:pPr>
        <w:spacing w:after="0"/>
        <w:ind w:left="0"/>
        <w:jc w:val="both"/>
      </w:pPr>
      <w:r>
        <w:rPr>
          <w:rFonts w:ascii="Times New Roman"/>
          <w:b w:val="false"/>
          <w:i w:val="false"/>
          <w:color w:val="000000"/>
          <w:sz w:val="28"/>
        </w:rPr>
        <w:t>
      По дебету счета проводится списание сумм просроченного вознаграждения по выпущенным в обращение ценным бумагам при их погашении.</w:t>
      </w:r>
    </w:p>
    <w:bookmarkEnd w:id="1293"/>
    <w:bookmarkStart w:name="z1564" w:id="1294"/>
    <w:p>
      <w:pPr>
        <w:spacing w:after="0"/>
        <w:ind w:left="0"/>
        <w:jc w:val="both"/>
      </w:pPr>
      <w:r>
        <w:rPr>
          <w:rFonts w:ascii="Times New Roman"/>
          <w:b w:val="false"/>
          <w:i w:val="false"/>
          <w:color w:val="000000"/>
          <w:sz w:val="28"/>
        </w:rPr>
        <w:t>
      2745. Начисленные процентные расходы по обязательствам по аренде (пассивный).</w:t>
      </w:r>
    </w:p>
    <w:bookmarkEnd w:id="1294"/>
    <w:p>
      <w:pPr>
        <w:spacing w:after="0"/>
        <w:ind w:left="0"/>
        <w:jc w:val="both"/>
      </w:pPr>
      <w:r>
        <w:rPr>
          <w:rFonts w:ascii="Times New Roman"/>
          <w:b w:val="false"/>
          <w:i w:val="false"/>
          <w:color w:val="000000"/>
          <w:sz w:val="28"/>
        </w:rPr>
        <w:t>
      Назначение счета: Учет сумм процентных расходов по обязательствам по аренде.</w:t>
      </w:r>
    </w:p>
    <w:p>
      <w:pPr>
        <w:spacing w:after="0"/>
        <w:ind w:left="0"/>
        <w:jc w:val="both"/>
      </w:pPr>
      <w:r>
        <w:rPr>
          <w:rFonts w:ascii="Times New Roman"/>
          <w:b w:val="false"/>
          <w:i w:val="false"/>
          <w:color w:val="000000"/>
          <w:sz w:val="28"/>
        </w:rPr>
        <w:t>
      По кредиту счета проводятся суммы начисленных процентных расходов по обязательствам по аренде.</w:t>
      </w:r>
    </w:p>
    <w:p>
      <w:pPr>
        <w:spacing w:after="0"/>
        <w:ind w:left="0"/>
        <w:jc w:val="both"/>
      </w:pPr>
      <w:r>
        <w:rPr>
          <w:rFonts w:ascii="Times New Roman"/>
          <w:b w:val="false"/>
          <w:i w:val="false"/>
          <w:color w:val="000000"/>
          <w:sz w:val="28"/>
        </w:rPr>
        <w:t>
      По дебету счета проводится списание сумм начисленных процентных расходов по обязательствам по аренде.</w:t>
      </w:r>
    </w:p>
    <w:bookmarkStart w:name="z1568" w:id="1295"/>
    <w:p>
      <w:pPr>
        <w:spacing w:after="0"/>
        <w:ind w:left="0"/>
        <w:jc w:val="both"/>
      </w:pPr>
      <w:r>
        <w:rPr>
          <w:rFonts w:ascii="Times New Roman"/>
          <w:b w:val="false"/>
          <w:i w:val="false"/>
          <w:color w:val="000000"/>
          <w:sz w:val="28"/>
        </w:rPr>
        <w:t>
      2746. Просроченное вознаграждение по условным вкладам (пассивный).</w:t>
      </w:r>
    </w:p>
    <w:bookmarkEnd w:id="1295"/>
    <w:bookmarkStart w:name="z1569" w:id="1296"/>
    <w:p>
      <w:pPr>
        <w:spacing w:after="0"/>
        <w:ind w:left="0"/>
        <w:jc w:val="both"/>
      </w:pPr>
      <w:r>
        <w:rPr>
          <w:rFonts w:ascii="Times New Roman"/>
          <w:b w:val="false"/>
          <w:i w:val="false"/>
          <w:color w:val="000000"/>
          <w:sz w:val="28"/>
        </w:rPr>
        <w:t>
      Назначение счета: Учет сумм просроченного вознаграждения по основной сумме долга по условным вкладам, принятым по договору банковского вклада.</w:t>
      </w:r>
    </w:p>
    <w:bookmarkEnd w:id="1296"/>
    <w:bookmarkStart w:name="z1570" w:id="1297"/>
    <w:p>
      <w:pPr>
        <w:spacing w:after="0"/>
        <w:ind w:left="0"/>
        <w:jc w:val="both"/>
      </w:pPr>
      <w:r>
        <w:rPr>
          <w:rFonts w:ascii="Times New Roman"/>
          <w:b w:val="false"/>
          <w:i w:val="false"/>
          <w:color w:val="000000"/>
          <w:sz w:val="28"/>
        </w:rPr>
        <w:t>
      По кредиту счета проводятся суммы просроченного вознаграждения по основной сумме долга по принятым условным вкладам.</w:t>
      </w:r>
    </w:p>
    <w:bookmarkEnd w:id="1297"/>
    <w:bookmarkStart w:name="z1571" w:id="1298"/>
    <w:p>
      <w:pPr>
        <w:spacing w:after="0"/>
        <w:ind w:left="0"/>
        <w:jc w:val="both"/>
      </w:pPr>
      <w:r>
        <w:rPr>
          <w:rFonts w:ascii="Times New Roman"/>
          <w:b w:val="false"/>
          <w:i w:val="false"/>
          <w:color w:val="000000"/>
          <w:sz w:val="28"/>
        </w:rPr>
        <w:t>
      По дебету счета проводится списание сумм просроченного вознаграждения по принятым условным вкладам при их оплате.</w:t>
      </w:r>
    </w:p>
    <w:bookmarkEnd w:id="1298"/>
    <w:bookmarkStart w:name="z1572" w:id="1299"/>
    <w:p>
      <w:pPr>
        <w:spacing w:after="0"/>
        <w:ind w:left="0"/>
        <w:jc w:val="both"/>
      </w:pPr>
      <w:r>
        <w:rPr>
          <w:rFonts w:ascii="Times New Roman"/>
          <w:b w:val="false"/>
          <w:i w:val="false"/>
          <w:color w:val="000000"/>
          <w:sz w:val="28"/>
        </w:rPr>
        <w:t>
      2747. Просроченное вознаграждение по вкладу, являющемуся обеспечением обязательств других банков и клиентов (пассивный).</w:t>
      </w:r>
    </w:p>
    <w:bookmarkEnd w:id="1299"/>
    <w:bookmarkStart w:name="z1573" w:id="1300"/>
    <w:p>
      <w:pPr>
        <w:spacing w:after="0"/>
        <w:ind w:left="0"/>
        <w:jc w:val="both"/>
      </w:pPr>
      <w:r>
        <w:rPr>
          <w:rFonts w:ascii="Times New Roman"/>
          <w:b w:val="false"/>
          <w:i w:val="false"/>
          <w:color w:val="000000"/>
          <w:sz w:val="28"/>
        </w:rPr>
        <w:t>
      Назначение счета: Учет сумм просроченного вознаграждения по вкладу, принятому от других банков, клиентов и являющемуся обеспечением (гарантия, ипотека) их обязательств.</w:t>
      </w:r>
    </w:p>
    <w:bookmarkEnd w:id="1300"/>
    <w:bookmarkStart w:name="z1574" w:id="1301"/>
    <w:p>
      <w:pPr>
        <w:spacing w:after="0"/>
        <w:ind w:left="0"/>
        <w:jc w:val="both"/>
      </w:pPr>
      <w:r>
        <w:rPr>
          <w:rFonts w:ascii="Times New Roman"/>
          <w:b w:val="false"/>
          <w:i w:val="false"/>
          <w:color w:val="000000"/>
          <w:sz w:val="28"/>
        </w:rPr>
        <w:t>
      По кредиту счета проводятся суммы просроченного вознаграждения по вкладу, принятому от другого банка, клиента и являющемуся обеспечением (гарантия, ипотека) их обязательств.</w:t>
      </w:r>
    </w:p>
    <w:bookmarkEnd w:id="1301"/>
    <w:bookmarkStart w:name="z1575" w:id="1302"/>
    <w:p>
      <w:pPr>
        <w:spacing w:after="0"/>
        <w:ind w:left="0"/>
        <w:jc w:val="both"/>
      </w:pPr>
      <w:r>
        <w:rPr>
          <w:rFonts w:ascii="Times New Roman"/>
          <w:b w:val="false"/>
          <w:i w:val="false"/>
          <w:color w:val="000000"/>
          <w:sz w:val="28"/>
        </w:rPr>
        <w:t>
      По дебету счета проводится списание сумм просроченного вознаграждения по вкладу, принятому от другого банка, клиента и являющемуся обеспечением (гарантия, ипотека) их обязательств, при их возврате.</w:t>
      </w:r>
    </w:p>
    <w:bookmarkEnd w:id="1302"/>
    <w:bookmarkStart w:name="z1576" w:id="1303"/>
    <w:p>
      <w:pPr>
        <w:spacing w:after="0"/>
        <w:ind w:left="0"/>
        <w:jc w:val="both"/>
      </w:pPr>
      <w:r>
        <w:rPr>
          <w:rFonts w:ascii="Times New Roman"/>
          <w:b w:val="false"/>
          <w:i w:val="false"/>
          <w:color w:val="000000"/>
          <w:sz w:val="28"/>
        </w:rPr>
        <w:t>
      2748. Просроченное вознаграждение по текущим счетам (пассивный).</w:t>
      </w:r>
    </w:p>
    <w:bookmarkEnd w:id="1303"/>
    <w:bookmarkStart w:name="z1577" w:id="1304"/>
    <w:p>
      <w:pPr>
        <w:spacing w:after="0"/>
        <w:ind w:left="0"/>
        <w:jc w:val="both"/>
      </w:pPr>
      <w:r>
        <w:rPr>
          <w:rFonts w:ascii="Times New Roman"/>
          <w:b w:val="false"/>
          <w:i w:val="false"/>
          <w:color w:val="000000"/>
          <w:sz w:val="28"/>
        </w:rPr>
        <w:t>
      Назначение счета: Учет сумм просроченного вознаграждения по основной сумме долга по текущим счетам, принятым по договору банковского счета.</w:t>
      </w:r>
    </w:p>
    <w:bookmarkEnd w:id="1304"/>
    <w:bookmarkStart w:name="z1578" w:id="1305"/>
    <w:p>
      <w:pPr>
        <w:spacing w:after="0"/>
        <w:ind w:left="0"/>
        <w:jc w:val="both"/>
      </w:pPr>
      <w:r>
        <w:rPr>
          <w:rFonts w:ascii="Times New Roman"/>
          <w:b w:val="false"/>
          <w:i w:val="false"/>
          <w:color w:val="000000"/>
          <w:sz w:val="28"/>
        </w:rPr>
        <w:t>
      По кредиту счета проводятся суммы просроченного вознаграждения по основной сумме долга по текущим счетам.</w:t>
      </w:r>
    </w:p>
    <w:bookmarkEnd w:id="1305"/>
    <w:bookmarkStart w:name="z1579" w:id="1306"/>
    <w:p>
      <w:pPr>
        <w:spacing w:after="0"/>
        <w:ind w:left="0"/>
        <w:jc w:val="both"/>
      </w:pPr>
      <w:r>
        <w:rPr>
          <w:rFonts w:ascii="Times New Roman"/>
          <w:b w:val="false"/>
          <w:i w:val="false"/>
          <w:color w:val="000000"/>
          <w:sz w:val="28"/>
        </w:rPr>
        <w:t>
      По дебету счета проводится списание сумм просроченного вознаграждения по принятым текущим счетам при их оплате.</w:t>
      </w:r>
    </w:p>
    <w:bookmarkEnd w:id="1306"/>
    <w:bookmarkStart w:name="z1580" w:id="1307"/>
    <w:p>
      <w:pPr>
        <w:spacing w:after="0"/>
        <w:ind w:left="0"/>
        <w:jc w:val="both"/>
      </w:pPr>
      <w:r>
        <w:rPr>
          <w:rFonts w:ascii="Times New Roman"/>
          <w:b w:val="false"/>
          <w:i w:val="false"/>
          <w:color w:val="000000"/>
          <w:sz w:val="28"/>
        </w:rPr>
        <w:t>
      2749. Прочее просроченное вознаграждение (пассивный).</w:t>
      </w:r>
    </w:p>
    <w:bookmarkEnd w:id="1307"/>
    <w:bookmarkStart w:name="z1581" w:id="1308"/>
    <w:p>
      <w:pPr>
        <w:spacing w:after="0"/>
        <w:ind w:left="0"/>
        <w:jc w:val="both"/>
      </w:pPr>
      <w:r>
        <w:rPr>
          <w:rFonts w:ascii="Times New Roman"/>
          <w:b w:val="false"/>
          <w:i w:val="false"/>
          <w:color w:val="000000"/>
          <w:sz w:val="28"/>
        </w:rPr>
        <w:t>
      Назначение счета: Учет сумм прочего просроченного вознаграждения.</w:t>
      </w:r>
    </w:p>
    <w:bookmarkEnd w:id="1308"/>
    <w:bookmarkStart w:name="z1582" w:id="1309"/>
    <w:p>
      <w:pPr>
        <w:spacing w:after="0"/>
        <w:ind w:left="0"/>
        <w:jc w:val="both"/>
      </w:pPr>
      <w:r>
        <w:rPr>
          <w:rFonts w:ascii="Times New Roman"/>
          <w:b w:val="false"/>
          <w:i w:val="false"/>
          <w:color w:val="000000"/>
          <w:sz w:val="28"/>
        </w:rPr>
        <w:t>
      По кредиту счета проводятся суммы прочего просроченного вознаграждения.</w:t>
      </w:r>
    </w:p>
    <w:bookmarkEnd w:id="1309"/>
    <w:bookmarkStart w:name="z1583" w:id="1310"/>
    <w:p>
      <w:pPr>
        <w:spacing w:after="0"/>
        <w:ind w:left="0"/>
        <w:jc w:val="both"/>
      </w:pPr>
      <w:r>
        <w:rPr>
          <w:rFonts w:ascii="Times New Roman"/>
          <w:b w:val="false"/>
          <w:i w:val="false"/>
          <w:color w:val="000000"/>
          <w:sz w:val="28"/>
        </w:rPr>
        <w:t>
      По дебету счета проводится списание сумм прочего просроченного вознаграждения при их оплате.</w:t>
      </w:r>
    </w:p>
    <w:bookmarkEnd w:id="1310"/>
    <w:bookmarkStart w:name="z1584" w:id="1311"/>
    <w:p>
      <w:pPr>
        <w:spacing w:after="0"/>
        <w:ind w:left="0"/>
        <w:jc w:val="both"/>
      </w:pPr>
      <w:r>
        <w:rPr>
          <w:rFonts w:ascii="Times New Roman"/>
          <w:b w:val="false"/>
          <w:i w:val="false"/>
          <w:color w:val="000000"/>
          <w:sz w:val="28"/>
        </w:rPr>
        <w:t>
      2755. Начисленные расходы по финансовым активам, принятым в доверительное управление (пассивный).</w:t>
      </w:r>
    </w:p>
    <w:bookmarkEnd w:id="1311"/>
    <w:bookmarkStart w:name="z1585" w:id="1312"/>
    <w:p>
      <w:pPr>
        <w:spacing w:after="0"/>
        <w:ind w:left="0"/>
        <w:jc w:val="both"/>
      </w:pPr>
      <w:r>
        <w:rPr>
          <w:rFonts w:ascii="Times New Roman"/>
          <w:b w:val="false"/>
          <w:i w:val="false"/>
          <w:color w:val="000000"/>
          <w:sz w:val="28"/>
        </w:rPr>
        <w:t>
      Назначение счета: Учет сумм начисленных расходов по финансовым активам, принятым в доверительное управление.</w:t>
      </w:r>
    </w:p>
    <w:bookmarkEnd w:id="1312"/>
    <w:bookmarkStart w:name="z1586" w:id="1313"/>
    <w:p>
      <w:pPr>
        <w:spacing w:after="0"/>
        <w:ind w:left="0"/>
        <w:jc w:val="both"/>
      </w:pPr>
      <w:r>
        <w:rPr>
          <w:rFonts w:ascii="Times New Roman"/>
          <w:b w:val="false"/>
          <w:i w:val="false"/>
          <w:color w:val="000000"/>
          <w:sz w:val="28"/>
        </w:rPr>
        <w:t>
      По кредиту счета проводятся суммы начисленных расходов по финансовым активам, принятым в доверительное управление.</w:t>
      </w:r>
    </w:p>
    <w:bookmarkEnd w:id="1313"/>
    <w:bookmarkStart w:name="z1587" w:id="1314"/>
    <w:p>
      <w:pPr>
        <w:spacing w:after="0"/>
        <w:ind w:left="0"/>
        <w:jc w:val="both"/>
      </w:pPr>
      <w:r>
        <w:rPr>
          <w:rFonts w:ascii="Times New Roman"/>
          <w:b w:val="false"/>
          <w:i w:val="false"/>
          <w:color w:val="000000"/>
          <w:sz w:val="28"/>
        </w:rPr>
        <w:t>
      По дебету счета проводится списание сумм начисленных расходов по финансовым активам, принятым в доверительное управление, при их оплате.</w:t>
      </w:r>
    </w:p>
    <w:bookmarkEnd w:id="1314"/>
    <w:bookmarkStart w:name="z1588" w:id="1315"/>
    <w:p>
      <w:pPr>
        <w:spacing w:after="0"/>
        <w:ind w:left="0"/>
        <w:jc w:val="both"/>
      </w:pPr>
      <w:r>
        <w:rPr>
          <w:rFonts w:ascii="Times New Roman"/>
          <w:b w:val="false"/>
          <w:i w:val="false"/>
          <w:color w:val="000000"/>
          <w:sz w:val="28"/>
        </w:rPr>
        <w:t>
      2756. Начисленные расходы по субординированным облигациям (пассивный).</w:t>
      </w:r>
    </w:p>
    <w:bookmarkEnd w:id="1315"/>
    <w:bookmarkStart w:name="z1589" w:id="1316"/>
    <w:p>
      <w:pPr>
        <w:spacing w:after="0"/>
        <w:ind w:left="0"/>
        <w:jc w:val="both"/>
      </w:pPr>
      <w:r>
        <w:rPr>
          <w:rFonts w:ascii="Times New Roman"/>
          <w:b w:val="false"/>
          <w:i w:val="false"/>
          <w:color w:val="000000"/>
          <w:sz w:val="28"/>
        </w:rPr>
        <w:t>
      Назначение счета: Учет начисленных расходов по субординированным облигациям, выпущенным в обращение, относящихся к будущему периоду, оплата которых ожидается в будущем.</w:t>
      </w:r>
    </w:p>
    <w:bookmarkEnd w:id="1316"/>
    <w:bookmarkStart w:name="z1590" w:id="1317"/>
    <w:p>
      <w:pPr>
        <w:spacing w:after="0"/>
        <w:ind w:left="0"/>
        <w:jc w:val="both"/>
      </w:pPr>
      <w:r>
        <w:rPr>
          <w:rFonts w:ascii="Times New Roman"/>
          <w:b w:val="false"/>
          <w:i w:val="false"/>
          <w:color w:val="000000"/>
          <w:sz w:val="28"/>
        </w:rPr>
        <w:t>
      По кредиту счета проводятся суммы начисленных расходов по субординированным облигациям, выпущенным в обращение.</w:t>
      </w:r>
    </w:p>
    <w:bookmarkEnd w:id="1317"/>
    <w:bookmarkStart w:name="z1591" w:id="1318"/>
    <w:p>
      <w:pPr>
        <w:spacing w:after="0"/>
        <w:ind w:left="0"/>
        <w:jc w:val="both"/>
      </w:pPr>
      <w:r>
        <w:rPr>
          <w:rFonts w:ascii="Times New Roman"/>
          <w:b w:val="false"/>
          <w:i w:val="false"/>
          <w:color w:val="000000"/>
          <w:sz w:val="28"/>
        </w:rPr>
        <w:t>
      По дебету счета проводится списание сумм начисленных расходов по субординированным облигациям при их выплате.</w:t>
      </w:r>
    </w:p>
    <w:bookmarkEnd w:id="1318"/>
    <w:bookmarkStart w:name="z1592" w:id="1319"/>
    <w:p>
      <w:pPr>
        <w:spacing w:after="0"/>
        <w:ind w:left="0"/>
        <w:jc w:val="both"/>
      </w:pPr>
      <w:r>
        <w:rPr>
          <w:rFonts w:ascii="Times New Roman"/>
          <w:b w:val="false"/>
          <w:i w:val="false"/>
          <w:color w:val="000000"/>
          <w:sz w:val="28"/>
        </w:rPr>
        <w:t>
      2757. Начисленные расходы по бессрочным финансовым инструментам (пассивный).</w:t>
      </w:r>
    </w:p>
    <w:bookmarkEnd w:id="1319"/>
    <w:bookmarkStart w:name="z1593" w:id="1320"/>
    <w:p>
      <w:pPr>
        <w:spacing w:after="0"/>
        <w:ind w:left="0"/>
        <w:jc w:val="both"/>
      </w:pPr>
      <w:r>
        <w:rPr>
          <w:rFonts w:ascii="Times New Roman"/>
          <w:b w:val="false"/>
          <w:i w:val="false"/>
          <w:color w:val="000000"/>
          <w:sz w:val="28"/>
        </w:rPr>
        <w:t>
      Назначение счета: Учет сумм начисленных расходов по бессрочным финансовым инструментам.</w:t>
      </w:r>
    </w:p>
    <w:bookmarkEnd w:id="1320"/>
    <w:bookmarkStart w:name="z1594" w:id="1321"/>
    <w:p>
      <w:pPr>
        <w:spacing w:after="0"/>
        <w:ind w:left="0"/>
        <w:jc w:val="both"/>
      </w:pPr>
      <w:r>
        <w:rPr>
          <w:rFonts w:ascii="Times New Roman"/>
          <w:b w:val="false"/>
          <w:i w:val="false"/>
          <w:color w:val="000000"/>
          <w:sz w:val="28"/>
        </w:rPr>
        <w:t>
      По кредиту счета проводятся суммы начисленных расходов по бессрочным финансовым инструментам.</w:t>
      </w:r>
    </w:p>
    <w:bookmarkEnd w:id="1321"/>
    <w:bookmarkStart w:name="z1595" w:id="1322"/>
    <w:p>
      <w:pPr>
        <w:spacing w:after="0"/>
        <w:ind w:left="0"/>
        <w:jc w:val="both"/>
      </w:pPr>
      <w:r>
        <w:rPr>
          <w:rFonts w:ascii="Times New Roman"/>
          <w:b w:val="false"/>
          <w:i w:val="false"/>
          <w:color w:val="000000"/>
          <w:sz w:val="28"/>
        </w:rPr>
        <w:t>
      По дебету счета проводится списание сумм начисленных расходов по бессрочным финансовым инструментам при их оплате.</w:t>
      </w:r>
    </w:p>
    <w:bookmarkEnd w:id="1322"/>
    <w:bookmarkStart w:name="z1596" w:id="1323"/>
    <w:p>
      <w:pPr>
        <w:spacing w:after="0"/>
        <w:ind w:left="0"/>
        <w:jc w:val="both"/>
      </w:pPr>
      <w:r>
        <w:rPr>
          <w:rFonts w:ascii="Times New Roman"/>
          <w:b w:val="false"/>
          <w:i w:val="false"/>
          <w:color w:val="000000"/>
          <w:sz w:val="28"/>
        </w:rPr>
        <w:t>
      2770. Начисленные расходы по административно-хозяйственной деятельности (пассивный).</w:t>
      </w:r>
    </w:p>
    <w:bookmarkEnd w:id="1323"/>
    <w:bookmarkStart w:name="z1597" w:id="1324"/>
    <w:p>
      <w:pPr>
        <w:spacing w:after="0"/>
        <w:ind w:left="0"/>
        <w:jc w:val="both"/>
      </w:pPr>
      <w:r>
        <w:rPr>
          <w:rFonts w:ascii="Times New Roman"/>
          <w:b w:val="false"/>
          <w:i w:val="false"/>
          <w:color w:val="000000"/>
          <w:sz w:val="28"/>
        </w:rPr>
        <w:t>
      Назначение счета: Учет сумм начисленных расходов по административно-хозяйственной деятельности, относящихся к настоящему периоду, оплата которых ожидается в будущем.</w:t>
      </w:r>
    </w:p>
    <w:bookmarkEnd w:id="1324"/>
    <w:bookmarkStart w:name="z1598" w:id="1325"/>
    <w:p>
      <w:pPr>
        <w:spacing w:after="0"/>
        <w:ind w:left="0"/>
        <w:jc w:val="both"/>
      </w:pPr>
      <w:r>
        <w:rPr>
          <w:rFonts w:ascii="Times New Roman"/>
          <w:b w:val="false"/>
          <w:i w:val="false"/>
          <w:color w:val="000000"/>
          <w:sz w:val="28"/>
        </w:rPr>
        <w:t>
      По кредиту счета проводятся суммы начисленных расходов по административно-хозяйственной деятельности.</w:t>
      </w:r>
    </w:p>
    <w:bookmarkEnd w:id="1325"/>
    <w:bookmarkStart w:name="z1599" w:id="1326"/>
    <w:p>
      <w:pPr>
        <w:spacing w:after="0"/>
        <w:ind w:left="0"/>
        <w:jc w:val="both"/>
      </w:pPr>
      <w:r>
        <w:rPr>
          <w:rFonts w:ascii="Times New Roman"/>
          <w:b w:val="false"/>
          <w:i w:val="false"/>
          <w:color w:val="000000"/>
          <w:sz w:val="28"/>
        </w:rPr>
        <w:t>
      По дебету счета проводится списание сумм начисленных расходов по административно-хозяйственной деятельности при их оплате.</w:t>
      </w:r>
    </w:p>
    <w:bookmarkEnd w:id="1326"/>
    <w:bookmarkStart w:name="z1600" w:id="1327"/>
    <w:p>
      <w:pPr>
        <w:spacing w:after="0"/>
        <w:ind w:left="0"/>
        <w:jc w:val="both"/>
      </w:pPr>
      <w:r>
        <w:rPr>
          <w:rFonts w:ascii="Times New Roman"/>
          <w:b w:val="false"/>
          <w:i w:val="false"/>
          <w:color w:val="000000"/>
          <w:sz w:val="28"/>
        </w:rPr>
        <w:t>
      2792. Предоплата вознаграждения по предоставленным займам (пассивный).</w:t>
      </w:r>
    </w:p>
    <w:bookmarkEnd w:id="1327"/>
    <w:bookmarkStart w:name="z1601" w:id="1328"/>
    <w:p>
      <w:pPr>
        <w:spacing w:after="0"/>
        <w:ind w:left="0"/>
        <w:jc w:val="both"/>
      </w:pPr>
      <w:r>
        <w:rPr>
          <w:rFonts w:ascii="Times New Roman"/>
          <w:b w:val="false"/>
          <w:i w:val="false"/>
          <w:color w:val="000000"/>
          <w:sz w:val="28"/>
        </w:rPr>
        <w:t>
      Назначение счета: Учет сумм предварительно оплаченного вознаграждения по предоставленным займам, относящихся к будущему периоду.</w:t>
      </w:r>
    </w:p>
    <w:bookmarkEnd w:id="1328"/>
    <w:bookmarkStart w:name="z1602" w:id="1329"/>
    <w:p>
      <w:pPr>
        <w:spacing w:after="0"/>
        <w:ind w:left="0"/>
        <w:jc w:val="both"/>
      </w:pPr>
      <w:r>
        <w:rPr>
          <w:rFonts w:ascii="Times New Roman"/>
          <w:b w:val="false"/>
          <w:i w:val="false"/>
          <w:color w:val="000000"/>
          <w:sz w:val="28"/>
        </w:rPr>
        <w:t>
      По кредиту счета проводятся суммы предварительно оплаченного вознаграждения по предоставленным займам.</w:t>
      </w:r>
    </w:p>
    <w:bookmarkEnd w:id="1329"/>
    <w:bookmarkStart w:name="z1603" w:id="1330"/>
    <w:p>
      <w:pPr>
        <w:spacing w:after="0"/>
        <w:ind w:left="0"/>
        <w:jc w:val="both"/>
      </w:pPr>
      <w:r>
        <w:rPr>
          <w:rFonts w:ascii="Times New Roman"/>
          <w:b w:val="false"/>
          <w:i w:val="false"/>
          <w:color w:val="000000"/>
          <w:sz w:val="28"/>
        </w:rPr>
        <w:t>
      По дебету счета проводится списание сумм предварительно оплаченного вознаграждения по предоставленным займам в соответствии с методом начисления.</w:t>
      </w:r>
    </w:p>
    <w:bookmarkEnd w:id="1330"/>
    <w:bookmarkStart w:name="z1604" w:id="1331"/>
    <w:p>
      <w:pPr>
        <w:spacing w:after="0"/>
        <w:ind w:left="0"/>
        <w:jc w:val="both"/>
      </w:pPr>
      <w:r>
        <w:rPr>
          <w:rFonts w:ascii="Times New Roman"/>
          <w:b w:val="false"/>
          <w:i w:val="false"/>
          <w:color w:val="000000"/>
          <w:sz w:val="28"/>
        </w:rPr>
        <w:t>
      2793. Предоплата вознаграждения по размещенным вкладам (пассивный).</w:t>
      </w:r>
    </w:p>
    <w:bookmarkEnd w:id="1331"/>
    <w:bookmarkStart w:name="z1605" w:id="1332"/>
    <w:p>
      <w:pPr>
        <w:spacing w:after="0"/>
        <w:ind w:left="0"/>
        <w:jc w:val="both"/>
      </w:pPr>
      <w:r>
        <w:rPr>
          <w:rFonts w:ascii="Times New Roman"/>
          <w:b w:val="false"/>
          <w:i w:val="false"/>
          <w:color w:val="000000"/>
          <w:sz w:val="28"/>
        </w:rPr>
        <w:t>
      Назначение счета: Учет сумм предварительно оплаченного вознаграждения по размещенным вкладам по договору банковского вклада, относящихся к будущему периоду.</w:t>
      </w:r>
    </w:p>
    <w:bookmarkEnd w:id="1332"/>
    <w:bookmarkStart w:name="z1606" w:id="1333"/>
    <w:p>
      <w:pPr>
        <w:spacing w:after="0"/>
        <w:ind w:left="0"/>
        <w:jc w:val="both"/>
      </w:pPr>
      <w:r>
        <w:rPr>
          <w:rFonts w:ascii="Times New Roman"/>
          <w:b w:val="false"/>
          <w:i w:val="false"/>
          <w:color w:val="000000"/>
          <w:sz w:val="28"/>
        </w:rPr>
        <w:t>
      По кредиту счета проводятся суммы предварительно оплаченного вознаграждения по размещенным вкладам.</w:t>
      </w:r>
    </w:p>
    <w:bookmarkEnd w:id="1333"/>
    <w:bookmarkStart w:name="z1607" w:id="1334"/>
    <w:p>
      <w:pPr>
        <w:spacing w:after="0"/>
        <w:ind w:left="0"/>
        <w:jc w:val="both"/>
      </w:pPr>
      <w:r>
        <w:rPr>
          <w:rFonts w:ascii="Times New Roman"/>
          <w:b w:val="false"/>
          <w:i w:val="false"/>
          <w:color w:val="000000"/>
          <w:sz w:val="28"/>
        </w:rPr>
        <w:t>
      По дебету счета проводится списание сумм предварительно оплаченного вознаграждения по размещенным вкладам в соответствии с методом начисления.</w:t>
      </w:r>
    </w:p>
    <w:bookmarkEnd w:id="1334"/>
    <w:bookmarkStart w:name="z1608" w:id="1335"/>
    <w:p>
      <w:pPr>
        <w:spacing w:after="0"/>
        <w:ind w:left="0"/>
        <w:jc w:val="both"/>
      </w:pPr>
      <w:r>
        <w:rPr>
          <w:rFonts w:ascii="Times New Roman"/>
          <w:b w:val="false"/>
          <w:i w:val="false"/>
          <w:color w:val="000000"/>
          <w:sz w:val="28"/>
        </w:rPr>
        <w:t>
      2794. Доходы будущих периодов (пассивный).</w:t>
      </w:r>
    </w:p>
    <w:bookmarkEnd w:id="1335"/>
    <w:bookmarkStart w:name="z1609" w:id="1336"/>
    <w:p>
      <w:pPr>
        <w:spacing w:after="0"/>
        <w:ind w:left="0"/>
        <w:jc w:val="both"/>
      </w:pPr>
      <w:r>
        <w:rPr>
          <w:rFonts w:ascii="Times New Roman"/>
          <w:b w:val="false"/>
          <w:i w:val="false"/>
          <w:color w:val="000000"/>
          <w:sz w:val="28"/>
        </w:rPr>
        <w:t>
      Назначение счета: Учет сумм доходов будущих периодов.</w:t>
      </w:r>
    </w:p>
    <w:bookmarkEnd w:id="1336"/>
    <w:bookmarkStart w:name="z1610" w:id="1337"/>
    <w:p>
      <w:pPr>
        <w:spacing w:after="0"/>
        <w:ind w:left="0"/>
        <w:jc w:val="both"/>
      </w:pPr>
      <w:r>
        <w:rPr>
          <w:rFonts w:ascii="Times New Roman"/>
          <w:b w:val="false"/>
          <w:i w:val="false"/>
          <w:color w:val="000000"/>
          <w:sz w:val="28"/>
        </w:rPr>
        <w:t>
      По кредиту счета проводится сумма доходов будущих периодов.</w:t>
      </w:r>
    </w:p>
    <w:bookmarkEnd w:id="1337"/>
    <w:bookmarkStart w:name="z1611" w:id="1338"/>
    <w:p>
      <w:pPr>
        <w:spacing w:after="0"/>
        <w:ind w:left="0"/>
        <w:jc w:val="both"/>
      </w:pPr>
      <w:r>
        <w:rPr>
          <w:rFonts w:ascii="Times New Roman"/>
          <w:b w:val="false"/>
          <w:i w:val="false"/>
          <w:color w:val="000000"/>
          <w:sz w:val="28"/>
        </w:rPr>
        <w:t>
      По дебету счета проводится списание сумм доходов будущих периодов на фактические доходы по методу начисления.</w:t>
      </w:r>
    </w:p>
    <w:bookmarkEnd w:id="1338"/>
    <w:bookmarkStart w:name="z1612" w:id="1339"/>
    <w:p>
      <w:pPr>
        <w:spacing w:after="0"/>
        <w:ind w:left="0"/>
        <w:jc w:val="both"/>
      </w:pPr>
      <w:r>
        <w:rPr>
          <w:rFonts w:ascii="Times New Roman"/>
          <w:b w:val="false"/>
          <w:i w:val="false"/>
          <w:color w:val="000000"/>
          <w:sz w:val="28"/>
        </w:rPr>
        <w:t>
      2799. Прочие предоплаты (пассивный).</w:t>
      </w:r>
    </w:p>
    <w:bookmarkEnd w:id="1339"/>
    <w:bookmarkStart w:name="z1613" w:id="1340"/>
    <w:p>
      <w:pPr>
        <w:spacing w:after="0"/>
        <w:ind w:left="0"/>
        <w:jc w:val="both"/>
      </w:pPr>
      <w:r>
        <w:rPr>
          <w:rFonts w:ascii="Times New Roman"/>
          <w:b w:val="false"/>
          <w:i w:val="false"/>
          <w:color w:val="000000"/>
          <w:sz w:val="28"/>
        </w:rPr>
        <w:t>
      Назначение счета: Учет сумм прочих предварительно оплаченных доходов, относящихся к будущему периоду.</w:t>
      </w:r>
    </w:p>
    <w:bookmarkEnd w:id="1340"/>
    <w:bookmarkStart w:name="z1614" w:id="1341"/>
    <w:p>
      <w:pPr>
        <w:spacing w:after="0"/>
        <w:ind w:left="0"/>
        <w:jc w:val="both"/>
      </w:pPr>
      <w:r>
        <w:rPr>
          <w:rFonts w:ascii="Times New Roman"/>
          <w:b w:val="false"/>
          <w:i w:val="false"/>
          <w:color w:val="000000"/>
          <w:sz w:val="28"/>
        </w:rPr>
        <w:t>
      По кредиту счета проводятся суммы прочих предварительно оплаченных доходов.</w:t>
      </w:r>
    </w:p>
    <w:bookmarkEnd w:id="1341"/>
    <w:bookmarkStart w:name="z1615" w:id="1342"/>
    <w:p>
      <w:pPr>
        <w:spacing w:after="0"/>
        <w:ind w:left="0"/>
        <w:jc w:val="both"/>
      </w:pPr>
      <w:r>
        <w:rPr>
          <w:rFonts w:ascii="Times New Roman"/>
          <w:b w:val="false"/>
          <w:i w:val="false"/>
          <w:color w:val="000000"/>
          <w:sz w:val="28"/>
        </w:rPr>
        <w:t>
      По дебету счета проводится списание сумм прочих предварительно оплаченных доходов в соответствии с методом начисления.</w:t>
      </w:r>
    </w:p>
    <w:bookmarkEnd w:id="1342"/>
    <w:bookmarkStart w:name="z1616" w:id="1343"/>
    <w:p>
      <w:pPr>
        <w:spacing w:after="0"/>
        <w:ind w:left="0"/>
        <w:jc w:val="both"/>
      </w:pPr>
      <w:r>
        <w:rPr>
          <w:rFonts w:ascii="Times New Roman"/>
          <w:b w:val="false"/>
          <w:i w:val="false"/>
          <w:color w:val="000000"/>
          <w:sz w:val="28"/>
        </w:rPr>
        <w:t>
      2811. Начисленные комиссионные расходы по услугам по переводным операциям (пассивный).</w:t>
      </w:r>
    </w:p>
    <w:bookmarkEnd w:id="1343"/>
    <w:bookmarkStart w:name="z1617" w:id="1344"/>
    <w:p>
      <w:pPr>
        <w:spacing w:after="0"/>
        <w:ind w:left="0"/>
        <w:jc w:val="both"/>
      </w:pPr>
      <w:r>
        <w:rPr>
          <w:rFonts w:ascii="Times New Roman"/>
          <w:b w:val="false"/>
          <w:i w:val="false"/>
          <w:color w:val="000000"/>
          <w:sz w:val="28"/>
        </w:rPr>
        <w:t>
      Назначение счета: Учет сумм начисленных комиссионных расходов по услугам по переводным операциям, относящихся к настоящему периоду и ожидаемых в будущем.</w:t>
      </w:r>
    </w:p>
    <w:bookmarkEnd w:id="1344"/>
    <w:bookmarkStart w:name="z1618" w:id="1345"/>
    <w:p>
      <w:pPr>
        <w:spacing w:after="0"/>
        <w:ind w:left="0"/>
        <w:jc w:val="both"/>
      </w:pPr>
      <w:r>
        <w:rPr>
          <w:rFonts w:ascii="Times New Roman"/>
          <w:b w:val="false"/>
          <w:i w:val="false"/>
          <w:color w:val="000000"/>
          <w:sz w:val="28"/>
        </w:rPr>
        <w:t>
      По кредиту счета проводятся суммы начисленных комиссионных расходов по услугам по переводным операциям.</w:t>
      </w:r>
    </w:p>
    <w:bookmarkEnd w:id="1345"/>
    <w:bookmarkStart w:name="z1619" w:id="1346"/>
    <w:p>
      <w:pPr>
        <w:spacing w:after="0"/>
        <w:ind w:left="0"/>
        <w:jc w:val="both"/>
      </w:pPr>
      <w:r>
        <w:rPr>
          <w:rFonts w:ascii="Times New Roman"/>
          <w:b w:val="false"/>
          <w:i w:val="false"/>
          <w:color w:val="000000"/>
          <w:sz w:val="28"/>
        </w:rPr>
        <w:t>
      По дебету счета проводится списание сумм начисленных комиссионных расходов по полученным услугам по переводным операциям при их оплате или просрочке оплаты.</w:t>
      </w:r>
    </w:p>
    <w:bookmarkEnd w:id="1346"/>
    <w:bookmarkStart w:name="z1620" w:id="1347"/>
    <w:p>
      <w:pPr>
        <w:spacing w:after="0"/>
        <w:ind w:left="0"/>
        <w:jc w:val="both"/>
      </w:pPr>
      <w:r>
        <w:rPr>
          <w:rFonts w:ascii="Times New Roman"/>
          <w:b w:val="false"/>
          <w:i w:val="false"/>
          <w:color w:val="000000"/>
          <w:sz w:val="28"/>
        </w:rPr>
        <w:t>
      2812. Начисленные комиссионные расходы по агентским услугам (пассивный).</w:t>
      </w:r>
    </w:p>
    <w:bookmarkEnd w:id="1347"/>
    <w:bookmarkStart w:name="z1621" w:id="1348"/>
    <w:p>
      <w:pPr>
        <w:spacing w:after="0"/>
        <w:ind w:left="0"/>
        <w:jc w:val="both"/>
      </w:pPr>
      <w:r>
        <w:rPr>
          <w:rFonts w:ascii="Times New Roman"/>
          <w:b w:val="false"/>
          <w:i w:val="false"/>
          <w:color w:val="000000"/>
          <w:sz w:val="28"/>
        </w:rPr>
        <w:t>
      Назначение счета: Учет сумм начисленных комиссионных расходов по агентским услугам, в том числе по реализации страховых полисов (заключению договоров страхования) от имени страховых организаций-резидентов Республики Казахстан, относящихся к настоящему периоду и ожидаемых в будущем.</w:t>
      </w:r>
    </w:p>
    <w:bookmarkEnd w:id="1348"/>
    <w:bookmarkStart w:name="z1622" w:id="1349"/>
    <w:p>
      <w:pPr>
        <w:spacing w:after="0"/>
        <w:ind w:left="0"/>
        <w:jc w:val="both"/>
      </w:pPr>
      <w:r>
        <w:rPr>
          <w:rFonts w:ascii="Times New Roman"/>
          <w:b w:val="false"/>
          <w:i w:val="false"/>
          <w:color w:val="000000"/>
          <w:sz w:val="28"/>
        </w:rPr>
        <w:t>
      По кредиту счета проводятся суммы начисленных комиссионных расходов по агентским услугам, в том числе по реализации страховых полисов (заключению договоров страхования) от имени страховых организаций-резидентов Республики Казахстан.</w:t>
      </w:r>
    </w:p>
    <w:bookmarkEnd w:id="1349"/>
    <w:bookmarkStart w:name="z1623" w:id="1350"/>
    <w:p>
      <w:pPr>
        <w:spacing w:after="0"/>
        <w:ind w:left="0"/>
        <w:jc w:val="both"/>
      </w:pPr>
      <w:r>
        <w:rPr>
          <w:rFonts w:ascii="Times New Roman"/>
          <w:b w:val="false"/>
          <w:i w:val="false"/>
          <w:color w:val="000000"/>
          <w:sz w:val="28"/>
        </w:rPr>
        <w:t>
      По дебету счета проводится списание сумм начисленных комиссионных расходов по полученным агентским услугам, в том числе по реализации страховых полисов (заключению договоров страхования) от имени страховых организаций-резидентов Республики Казахстан при их оплате или просрочке оплаты.</w:t>
      </w:r>
    </w:p>
    <w:bookmarkEnd w:id="1350"/>
    <w:bookmarkStart w:name="z1624" w:id="1351"/>
    <w:p>
      <w:pPr>
        <w:spacing w:after="0"/>
        <w:ind w:left="0"/>
        <w:jc w:val="both"/>
      </w:pPr>
      <w:r>
        <w:rPr>
          <w:rFonts w:ascii="Times New Roman"/>
          <w:b w:val="false"/>
          <w:i w:val="false"/>
          <w:color w:val="000000"/>
          <w:sz w:val="28"/>
        </w:rPr>
        <w:t>
      2813. Начисленные комиссионные расходы по услугам по купле-продаже ценных бумаг (пассивный).</w:t>
      </w:r>
    </w:p>
    <w:bookmarkEnd w:id="1351"/>
    <w:bookmarkStart w:name="z1625" w:id="1352"/>
    <w:p>
      <w:pPr>
        <w:spacing w:after="0"/>
        <w:ind w:left="0"/>
        <w:jc w:val="both"/>
      </w:pPr>
      <w:r>
        <w:rPr>
          <w:rFonts w:ascii="Times New Roman"/>
          <w:b w:val="false"/>
          <w:i w:val="false"/>
          <w:color w:val="000000"/>
          <w:sz w:val="28"/>
        </w:rPr>
        <w:t>
      Назначение счета: Учет сумм начисленных комиссионных расходов по услугам по купле-продаже ценных бумаг, относящихся к настоящему периоду и ожидаемых в будущем.</w:t>
      </w:r>
    </w:p>
    <w:bookmarkEnd w:id="1352"/>
    <w:bookmarkStart w:name="z1626" w:id="1353"/>
    <w:p>
      <w:pPr>
        <w:spacing w:after="0"/>
        <w:ind w:left="0"/>
        <w:jc w:val="both"/>
      </w:pPr>
      <w:r>
        <w:rPr>
          <w:rFonts w:ascii="Times New Roman"/>
          <w:b w:val="false"/>
          <w:i w:val="false"/>
          <w:color w:val="000000"/>
          <w:sz w:val="28"/>
        </w:rPr>
        <w:t>
      По кредиту счета проводятся суммы начисленных комиссионных расходов по услугам по купле-продаже ценных бумаг.</w:t>
      </w:r>
    </w:p>
    <w:bookmarkEnd w:id="1353"/>
    <w:bookmarkStart w:name="z1627" w:id="1354"/>
    <w:p>
      <w:pPr>
        <w:spacing w:after="0"/>
        <w:ind w:left="0"/>
        <w:jc w:val="both"/>
      </w:pPr>
      <w:r>
        <w:rPr>
          <w:rFonts w:ascii="Times New Roman"/>
          <w:b w:val="false"/>
          <w:i w:val="false"/>
          <w:color w:val="000000"/>
          <w:sz w:val="28"/>
        </w:rPr>
        <w:t>
      По дебету счета проводится списание сумм начисленных комиссионных расходов по полученным услугам по купле-продаже ценных бумаг при их оплате или просрочке оплаты.</w:t>
      </w:r>
    </w:p>
    <w:bookmarkEnd w:id="1354"/>
    <w:bookmarkStart w:name="z1628" w:id="1355"/>
    <w:p>
      <w:pPr>
        <w:spacing w:after="0"/>
        <w:ind w:left="0"/>
        <w:jc w:val="both"/>
      </w:pPr>
      <w:r>
        <w:rPr>
          <w:rFonts w:ascii="Times New Roman"/>
          <w:b w:val="false"/>
          <w:i w:val="false"/>
          <w:color w:val="000000"/>
          <w:sz w:val="28"/>
        </w:rPr>
        <w:t>
      2814. Начисленные комиссионные расходы по услугам по купле-продаже иностранной валюты (пассивный).</w:t>
      </w:r>
    </w:p>
    <w:bookmarkEnd w:id="1355"/>
    <w:bookmarkStart w:name="z1629" w:id="1356"/>
    <w:p>
      <w:pPr>
        <w:spacing w:after="0"/>
        <w:ind w:left="0"/>
        <w:jc w:val="both"/>
      </w:pPr>
      <w:r>
        <w:rPr>
          <w:rFonts w:ascii="Times New Roman"/>
          <w:b w:val="false"/>
          <w:i w:val="false"/>
          <w:color w:val="000000"/>
          <w:sz w:val="28"/>
        </w:rPr>
        <w:t>
      Назначение счета: Учет сумм начисленных комиссионных расходов по услугам по купле-продаже иностранной валюты, относящихся к настоящему периоду и ожидаемых в будущем.</w:t>
      </w:r>
    </w:p>
    <w:bookmarkEnd w:id="1356"/>
    <w:bookmarkStart w:name="z1630" w:id="1357"/>
    <w:p>
      <w:pPr>
        <w:spacing w:after="0"/>
        <w:ind w:left="0"/>
        <w:jc w:val="both"/>
      </w:pPr>
      <w:r>
        <w:rPr>
          <w:rFonts w:ascii="Times New Roman"/>
          <w:b w:val="false"/>
          <w:i w:val="false"/>
          <w:color w:val="000000"/>
          <w:sz w:val="28"/>
        </w:rPr>
        <w:t>
      По кредиту счета проводятся суммы начисленных комиссионных расходов по услугам по купле-продаже иностранной валюты.</w:t>
      </w:r>
    </w:p>
    <w:bookmarkEnd w:id="1357"/>
    <w:bookmarkStart w:name="z1631" w:id="1358"/>
    <w:p>
      <w:pPr>
        <w:spacing w:after="0"/>
        <w:ind w:left="0"/>
        <w:jc w:val="both"/>
      </w:pPr>
      <w:r>
        <w:rPr>
          <w:rFonts w:ascii="Times New Roman"/>
          <w:b w:val="false"/>
          <w:i w:val="false"/>
          <w:color w:val="000000"/>
          <w:sz w:val="28"/>
        </w:rPr>
        <w:t>
      По дебету счета проводится списание сумм начисленных комиссионных расходов по полученным услугам по купле-продаже иностранной валюты при их оплате или просрочке оплаты.</w:t>
      </w:r>
    </w:p>
    <w:bookmarkEnd w:id="1358"/>
    <w:bookmarkStart w:name="z1632" w:id="1359"/>
    <w:p>
      <w:pPr>
        <w:spacing w:after="0"/>
        <w:ind w:left="0"/>
        <w:jc w:val="both"/>
      </w:pPr>
      <w:r>
        <w:rPr>
          <w:rFonts w:ascii="Times New Roman"/>
          <w:b w:val="false"/>
          <w:i w:val="false"/>
          <w:color w:val="000000"/>
          <w:sz w:val="28"/>
        </w:rPr>
        <w:t>
      2815. Начисленные комиссионные расходы по услугам по доверительным операциям (пассивный).</w:t>
      </w:r>
    </w:p>
    <w:bookmarkEnd w:id="1359"/>
    <w:bookmarkStart w:name="z1633" w:id="1360"/>
    <w:p>
      <w:pPr>
        <w:spacing w:after="0"/>
        <w:ind w:left="0"/>
        <w:jc w:val="both"/>
      </w:pPr>
      <w:r>
        <w:rPr>
          <w:rFonts w:ascii="Times New Roman"/>
          <w:b w:val="false"/>
          <w:i w:val="false"/>
          <w:color w:val="000000"/>
          <w:sz w:val="28"/>
        </w:rPr>
        <w:t>
      Назначение счета: Учет сумм начисленных комиссионных расходов по услугам по доверительным операциям, относящихся к настоящему периоду и ожидаемых в будущем.</w:t>
      </w:r>
    </w:p>
    <w:bookmarkEnd w:id="1360"/>
    <w:bookmarkStart w:name="z1634" w:id="1361"/>
    <w:p>
      <w:pPr>
        <w:spacing w:after="0"/>
        <w:ind w:left="0"/>
        <w:jc w:val="both"/>
      </w:pPr>
      <w:r>
        <w:rPr>
          <w:rFonts w:ascii="Times New Roman"/>
          <w:b w:val="false"/>
          <w:i w:val="false"/>
          <w:color w:val="000000"/>
          <w:sz w:val="28"/>
        </w:rPr>
        <w:t>
      По кредиту счета проводятся суммы начисленных комиссионных расходов по услугам по доверительным операциям.</w:t>
      </w:r>
    </w:p>
    <w:bookmarkEnd w:id="1361"/>
    <w:bookmarkStart w:name="z1635" w:id="1362"/>
    <w:p>
      <w:pPr>
        <w:spacing w:after="0"/>
        <w:ind w:left="0"/>
        <w:jc w:val="both"/>
      </w:pPr>
      <w:r>
        <w:rPr>
          <w:rFonts w:ascii="Times New Roman"/>
          <w:b w:val="false"/>
          <w:i w:val="false"/>
          <w:color w:val="000000"/>
          <w:sz w:val="28"/>
        </w:rPr>
        <w:t>
      По дебету счета проводится списание сумм начисленных комиссионных расходов по полученным услугам по доверительным операциям при их оплате или просрочке оплаты.</w:t>
      </w:r>
    </w:p>
    <w:bookmarkEnd w:id="1362"/>
    <w:bookmarkStart w:name="z1636" w:id="1363"/>
    <w:p>
      <w:pPr>
        <w:spacing w:after="0"/>
        <w:ind w:left="0"/>
        <w:jc w:val="both"/>
      </w:pPr>
      <w:r>
        <w:rPr>
          <w:rFonts w:ascii="Times New Roman"/>
          <w:b w:val="false"/>
          <w:i w:val="false"/>
          <w:color w:val="000000"/>
          <w:sz w:val="28"/>
        </w:rPr>
        <w:t>
      2816. Начисленные комиссионные расходы по услугам по полученным гарантиям (пассивный).</w:t>
      </w:r>
    </w:p>
    <w:bookmarkEnd w:id="1363"/>
    <w:bookmarkStart w:name="z1637" w:id="1364"/>
    <w:p>
      <w:pPr>
        <w:spacing w:after="0"/>
        <w:ind w:left="0"/>
        <w:jc w:val="both"/>
      </w:pPr>
      <w:r>
        <w:rPr>
          <w:rFonts w:ascii="Times New Roman"/>
          <w:b w:val="false"/>
          <w:i w:val="false"/>
          <w:color w:val="000000"/>
          <w:sz w:val="28"/>
        </w:rPr>
        <w:t>
      Назначение счета: Учет сумм начисленных комиссионных расходов по услугам по полученным гарантиям, относящихся к настоящему периоду и ожидаемых в будущем.</w:t>
      </w:r>
    </w:p>
    <w:bookmarkEnd w:id="1364"/>
    <w:bookmarkStart w:name="z1638" w:id="1365"/>
    <w:p>
      <w:pPr>
        <w:spacing w:after="0"/>
        <w:ind w:left="0"/>
        <w:jc w:val="both"/>
      </w:pPr>
      <w:r>
        <w:rPr>
          <w:rFonts w:ascii="Times New Roman"/>
          <w:b w:val="false"/>
          <w:i w:val="false"/>
          <w:color w:val="000000"/>
          <w:sz w:val="28"/>
        </w:rPr>
        <w:t>
      По кредиту счета проводятся суммы начисленных комиссионных расходов по услугам по полученным гарантиям.</w:t>
      </w:r>
    </w:p>
    <w:bookmarkEnd w:id="1365"/>
    <w:bookmarkStart w:name="z1639" w:id="1366"/>
    <w:p>
      <w:pPr>
        <w:spacing w:after="0"/>
        <w:ind w:left="0"/>
        <w:jc w:val="both"/>
      </w:pPr>
      <w:r>
        <w:rPr>
          <w:rFonts w:ascii="Times New Roman"/>
          <w:b w:val="false"/>
          <w:i w:val="false"/>
          <w:color w:val="000000"/>
          <w:sz w:val="28"/>
        </w:rPr>
        <w:t>
      По дебету счета проводится списание сумм начисленных комиссионных расходов по полученным гарантиям при их оплате или просрочке оплаты.</w:t>
      </w:r>
    </w:p>
    <w:bookmarkEnd w:id="1366"/>
    <w:bookmarkStart w:name="z1640" w:id="1367"/>
    <w:p>
      <w:pPr>
        <w:spacing w:after="0"/>
        <w:ind w:left="0"/>
        <w:jc w:val="both"/>
      </w:pPr>
      <w:r>
        <w:rPr>
          <w:rFonts w:ascii="Times New Roman"/>
          <w:b w:val="false"/>
          <w:i w:val="false"/>
          <w:color w:val="000000"/>
          <w:sz w:val="28"/>
        </w:rPr>
        <w:t>
      2817. Начисленные комиссионные расходы за услуги по открытию и ведению банковских счетов клиентов (пассивный).</w:t>
      </w:r>
    </w:p>
    <w:bookmarkEnd w:id="1367"/>
    <w:bookmarkStart w:name="z1641" w:id="1368"/>
    <w:p>
      <w:pPr>
        <w:spacing w:after="0"/>
        <w:ind w:left="0"/>
        <w:jc w:val="both"/>
      </w:pPr>
      <w:r>
        <w:rPr>
          <w:rFonts w:ascii="Times New Roman"/>
          <w:b w:val="false"/>
          <w:i w:val="false"/>
          <w:color w:val="000000"/>
          <w:sz w:val="28"/>
        </w:rPr>
        <w:t>
      Назначение счета: Учет сумм начисленных комиссионных расходов за услуги по открытию и ведению банковских счетов клиентов.</w:t>
      </w:r>
    </w:p>
    <w:bookmarkEnd w:id="1368"/>
    <w:p>
      <w:pPr>
        <w:spacing w:after="0"/>
        <w:ind w:left="0"/>
        <w:jc w:val="both"/>
      </w:pPr>
      <w:r>
        <w:rPr>
          <w:rFonts w:ascii="Times New Roman"/>
          <w:b w:val="false"/>
          <w:i w:val="false"/>
          <w:color w:val="000000"/>
          <w:sz w:val="28"/>
        </w:rPr>
        <w:t>
      По кредиту счета проводятся суммы начисленных комиссионных расходов за услуги по открытию и ведению банковских счетов клиентов.</w:t>
      </w:r>
    </w:p>
    <w:p>
      <w:pPr>
        <w:spacing w:after="0"/>
        <w:ind w:left="0"/>
        <w:jc w:val="both"/>
      </w:pPr>
      <w:r>
        <w:rPr>
          <w:rFonts w:ascii="Times New Roman"/>
          <w:b w:val="false"/>
          <w:i w:val="false"/>
          <w:color w:val="000000"/>
          <w:sz w:val="28"/>
        </w:rPr>
        <w:t>
      По дебету счета проводится списание сумм начисленных комиссионных расходов за услуги по открытию и ведению банковских счетов клиентов.</w:t>
      </w:r>
    </w:p>
    <w:bookmarkStart w:name="z1644" w:id="1369"/>
    <w:p>
      <w:pPr>
        <w:spacing w:after="0"/>
        <w:ind w:left="0"/>
        <w:jc w:val="both"/>
      </w:pPr>
      <w:r>
        <w:rPr>
          <w:rFonts w:ascii="Times New Roman"/>
          <w:b w:val="false"/>
          <w:i w:val="false"/>
          <w:color w:val="000000"/>
          <w:sz w:val="28"/>
        </w:rPr>
        <w:t>
      2818. Начисленные прочие комиссионные расходы (пассивный).</w:t>
      </w:r>
    </w:p>
    <w:bookmarkEnd w:id="1369"/>
    <w:bookmarkStart w:name="z1645" w:id="1370"/>
    <w:p>
      <w:pPr>
        <w:spacing w:after="0"/>
        <w:ind w:left="0"/>
        <w:jc w:val="both"/>
      </w:pPr>
      <w:r>
        <w:rPr>
          <w:rFonts w:ascii="Times New Roman"/>
          <w:b w:val="false"/>
          <w:i w:val="false"/>
          <w:color w:val="000000"/>
          <w:sz w:val="28"/>
        </w:rPr>
        <w:t>
      Назначение счета: Учет сумм начисленных комиссионных расходов по прочим услугам, относящимся к настоящему периоду и ожидаемым в будущем.</w:t>
      </w:r>
    </w:p>
    <w:bookmarkEnd w:id="1370"/>
    <w:bookmarkStart w:name="z1646" w:id="1371"/>
    <w:p>
      <w:pPr>
        <w:spacing w:after="0"/>
        <w:ind w:left="0"/>
        <w:jc w:val="both"/>
      </w:pPr>
      <w:r>
        <w:rPr>
          <w:rFonts w:ascii="Times New Roman"/>
          <w:b w:val="false"/>
          <w:i w:val="false"/>
          <w:color w:val="000000"/>
          <w:sz w:val="28"/>
        </w:rPr>
        <w:t>
      По кредиту счета проводятся суммы начисленных комиссионных расходов по прочим услугам.</w:t>
      </w:r>
    </w:p>
    <w:bookmarkEnd w:id="1371"/>
    <w:bookmarkStart w:name="z1647" w:id="1372"/>
    <w:p>
      <w:pPr>
        <w:spacing w:after="0"/>
        <w:ind w:left="0"/>
        <w:jc w:val="both"/>
      </w:pPr>
      <w:r>
        <w:rPr>
          <w:rFonts w:ascii="Times New Roman"/>
          <w:b w:val="false"/>
          <w:i w:val="false"/>
          <w:color w:val="000000"/>
          <w:sz w:val="28"/>
        </w:rPr>
        <w:t>
      По дебету счета проводится списание сумм начисленных комиссионных расходов по полученным прочим услугам при их оплате или просрочке оплаты.</w:t>
      </w:r>
    </w:p>
    <w:bookmarkEnd w:id="1372"/>
    <w:bookmarkStart w:name="z1648" w:id="1373"/>
    <w:p>
      <w:pPr>
        <w:spacing w:after="0"/>
        <w:ind w:left="0"/>
        <w:jc w:val="both"/>
      </w:pPr>
      <w:r>
        <w:rPr>
          <w:rFonts w:ascii="Times New Roman"/>
          <w:b w:val="false"/>
          <w:i w:val="false"/>
          <w:color w:val="000000"/>
          <w:sz w:val="28"/>
        </w:rPr>
        <w:t>
      2819. Начисленные комиссионные расходы по услугам по профессиональной деятельности на рынке ценных бумаг (пассивный).</w:t>
      </w:r>
    </w:p>
    <w:bookmarkEnd w:id="1373"/>
    <w:bookmarkStart w:name="z1649" w:id="1374"/>
    <w:p>
      <w:pPr>
        <w:spacing w:after="0"/>
        <w:ind w:left="0"/>
        <w:jc w:val="both"/>
      </w:pPr>
      <w:r>
        <w:rPr>
          <w:rFonts w:ascii="Times New Roman"/>
          <w:b w:val="false"/>
          <w:i w:val="false"/>
          <w:color w:val="000000"/>
          <w:sz w:val="28"/>
        </w:rPr>
        <w:t>
      Назначение счета: Учет сумм начисленных комиссионных расходов по услугам по профессиональной деятельности на рынке ценных бумаг, относящихся к настоящему периоду и ожидаемых в будущем.</w:t>
      </w:r>
    </w:p>
    <w:bookmarkEnd w:id="1374"/>
    <w:bookmarkStart w:name="z1650" w:id="1375"/>
    <w:p>
      <w:pPr>
        <w:spacing w:after="0"/>
        <w:ind w:left="0"/>
        <w:jc w:val="both"/>
      </w:pPr>
      <w:r>
        <w:rPr>
          <w:rFonts w:ascii="Times New Roman"/>
          <w:b w:val="false"/>
          <w:i w:val="false"/>
          <w:color w:val="000000"/>
          <w:sz w:val="28"/>
        </w:rPr>
        <w:t>
      По кредиту счета проводятся суммы начисленных комиссионных расходов по услугам по профессиональной деятельности на рынке ценных бумаг.</w:t>
      </w:r>
    </w:p>
    <w:bookmarkEnd w:id="1375"/>
    <w:bookmarkStart w:name="z1651" w:id="1376"/>
    <w:p>
      <w:pPr>
        <w:spacing w:after="0"/>
        <w:ind w:left="0"/>
        <w:jc w:val="both"/>
      </w:pPr>
      <w:r>
        <w:rPr>
          <w:rFonts w:ascii="Times New Roman"/>
          <w:b w:val="false"/>
          <w:i w:val="false"/>
          <w:color w:val="000000"/>
          <w:sz w:val="28"/>
        </w:rPr>
        <w:t>
      По дебету счета проводится списание сумм начисленных комиссионных расходов по полученным услугам по профессиональной деятельности на рынке ценных бумаг при их оплате или просрочке оплаты.</w:t>
      </w:r>
    </w:p>
    <w:bookmarkEnd w:id="1376"/>
    <w:bookmarkStart w:name="z1652" w:id="1377"/>
    <w:p>
      <w:pPr>
        <w:spacing w:after="0"/>
        <w:ind w:left="0"/>
        <w:jc w:val="both"/>
      </w:pPr>
      <w:r>
        <w:rPr>
          <w:rFonts w:ascii="Times New Roman"/>
          <w:b w:val="false"/>
          <w:i w:val="false"/>
          <w:color w:val="000000"/>
          <w:sz w:val="28"/>
        </w:rPr>
        <w:t>
      2820. Начисленные комиссионные расходы по аудиту и консультационным услугам (пассивный).</w:t>
      </w:r>
    </w:p>
    <w:bookmarkEnd w:id="1377"/>
    <w:bookmarkStart w:name="z1653" w:id="1378"/>
    <w:p>
      <w:pPr>
        <w:spacing w:after="0"/>
        <w:ind w:left="0"/>
        <w:jc w:val="both"/>
      </w:pPr>
      <w:r>
        <w:rPr>
          <w:rFonts w:ascii="Times New Roman"/>
          <w:b w:val="false"/>
          <w:i w:val="false"/>
          <w:color w:val="000000"/>
          <w:sz w:val="28"/>
        </w:rPr>
        <w:t>
      Назначение счета: Учет сумм начисленных комиссионных расходов по аудиту и консультационным услугам, относящихся к настоящему периоду, оплата которых ожидается в будущем.</w:t>
      </w:r>
    </w:p>
    <w:bookmarkEnd w:id="1378"/>
    <w:bookmarkStart w:name="z1654" w:id="1379"/>
    <w:p>
      <w:pPr>
        <w:spacing w:after="0"/>
        <w:ind w:left="0"/>
        <w:jc w:val="both"/>
      </w:pPr>
      <w:r>
        <w:rPr>
          <w:rFonts w:ascii="Times New Roman"/>
          <w:b w:val="false"/>
          <w:i w:val="false"/>
          <w:color w:val="000000"/>
          <w:sz w:val="28"/>
        </w:rPr>
        <w:t>
      По кредиту счета проводятся суммы начисленных комиссионных расходов по аудиту и консультационным услугам.</w:t>
      </w:r>
    </w:p>
    <w:bookmarkEnd w:id="1379"/>
    <w:bookmarkStart w:name="z1655" w:id="1380"/>
    <w:p>
      <w:pPr>
        <w:spacing w:after="0"/>
        <w:ind w:left="0"/>
        <w:jc w:val="both"/>
      </w:pPr>
      <w:r>
        <w:rPr>
          <w:rFonts w:ascii="Times New Roman"/>
          <w:b w:val="false"/>
          <w:i w:val="false"/>
          <w:color w:val="000000"/>
          <w:sz w:val="28"/>
        </w:rPr>
        <w:t>
      По дебету счета проводится списание сумм начисленных комиссионных расходов по аудиту и консультационным услугам при их оплате.</w:t>
      </w:r>
    </w:p>
    <w:bookmarkEnd w:id="1380"/>
    <w:bookmarkStart w:name="z1656" w:id="1381"/>
    <w:p>
      <w:pPr>
        <w:spacing w:after="0"/>
        <w:ind w:left="0"/>
        <w:jc w:val="both"/>
      </w:pPr>
      <w:r>
        <w:rPr>
          <w:rFonts w:ascii="Times New Roman"/>
          <w:b w:val="false"/>
          <w:i w:val="false"/>
          <w:color w:val="000000"/>
          <w:sz w:val="28"/>
        </w:rPr>
        <w:t>
      2831. Просроченные комиссионные расходы по услугам по переводным операциям (пассивный).</w:t>
      </w:r>
    </w:p>
    <w:bookmarkEnd w:id="1381"/>
    <w:bookmarkStart w:name="z1657" w:id="1382"/>
    <w:p>
      <w:pPr>
        <w:spacing w:after="0"/>
        <w:ind w:left="0"/>
        <w:jc w:val="both"/>
      </w:pPr>
      <w:r>
        <w:rPr>
          <w:rFonts w:ascii="Times New Roman"/>
          <w:b w:val="false"/>
          <w:i w:val="false"/>
          <w:color w:val="000000"/>
          <w:sz w:val="28"/>
        </w:rPr>
        <w:t>
      Назначение счета: Учет сумм просроченных комиссионных расходов по услугам по переводным операциям.</w:t>
      </w:r>
    </w:p>
    <w:bookmarkEnd w:id="1382"/>
    <w:bookmarkStart w:name="z1658" w:id="1383"/>
    <w:p>
      <w:pPr>
        <w:spacing w:after="0"/>
        <w:ind w:left="0"/>
        <w:jc w:val="both"/>
      </w:pPr>
      <w:r>
        <w:rPr>
          <w:rFonts w:ascii="Times New Roman"/>
          <w:b w:val="false"/>
          <w:i w:val="false"/>
          <w:color w:val="000000"/>
          <w:sz w:val="28"/>
        </w:rPr>
        <w:t>
      По дебету счета проводятся суммы просроченных комиссионных расходов по услугам по переводным операциям.</w:t>
      </w:r>
    </w:p>
    <w:bookmarkEnd w:id="1383"/>
    <w:bookmarkStart w:name="z1659" w:id="1384"/>
    <w:p>
      <w:pPr>
        <w:spacing w:after="0"/>
        <w:ind w:left="0"/>
        <w:jc w:val="both"/>
      </w:pPr>
      <w:r>
        <w:rPr>
          <w:rFonts w:ascii="Times New Roman"/>
          <w:b w:val="false"/>
          <w:i w:val="false"/>
          <w:color w:val="000000"/>
          <w:sz w:val="28"/>
        </w:rPr>
        <w:t>
      По кредиту счета проводится списание сумм просроченных комиссионных расходов по полученным услугам по переводным операциям при их оплате.</w:t>
      </w:r>
    </w:p>
    <w:bookmarkEnd w:id="1384"/>
    <w:bookmarkStart w:name="z1660" w:id="1385"/>
    <w:p>
      <w:pPr>
        <w:spacing w:after="0"/>
        <w:ind w:left="0"/>
        <w:jc w:val="both"/>
      </w:pPr>
      <w:r>
        <w:rPr>
          <w:rFonts w:ascii="Times New Roman"/>
          <w:b w:val="false"/>
          <w:i w:val="false"/>
          <w:color w:val="000000"/>
          <w:sz w:val="28"/>
        </w:rPr>
        <w:t>
      2832. Просроченные комиссионные расходы по агентским услугам (пассивный).</w:t>
      </w:r>
    </w:p>
    <w:bookmarkEnd w:id="1385"/>
    <w:bookmarkStart w:name="z1661" w:id="1386"/>
    <w:p>
      <w:pPr>
        <w:spacing w:after="0"/>
        <w:ind w:left="0"/>
        <w:jc w:val="both"/>
      </w:pPr>
      <w:r>
        <w:rPr>
          <w:rFonts w:ascii="Times New Roman"/>
          <w:b w:val="false"/>
          <w:i w:val="false"/>
          <w:color w:val="000000"/>
          <w:sz w:val="28"/>
        </w:rPr>
        <w:t>
      Назначение счета: Учет сумм просроченных комиссионных расходов по агентским услугам, в том числе по реализации страховых полисов (заключению договоров страхования) от имени страховых организаций-резидентов Республики Казахстан.</w:t>
      </w:r>
    </w:p>
    <w:bookmarkEnd w:id="1386"/>
    <w:bookmarkStart w:name="z1662" w:id="1387"/>
    <w:p>
      <w:pPr>
        <w:spacing w:after="0"/>
        <w:ind w:left="0"/>
        <w:jc w:val="both"/>
      </w:pPr>
      <w:r>
        <w:rPr>
          <w:rFonts w:ascii="Times New Roman"/>
          <w:b w:val="false"/>
          <w:i w:val="false"/>
          <w:color w:val="000000"/>
          <w:sz w:val="28"/>
        </w:rPr>
        <w:t>
      По кредиту счета проводятся суммы просроченных комиссионных расходов по агентским услугам, в том числе по реализации страховых полисов (заключению договоров страхования) от имени страховых организаций-резидентов Республики Казахстан.</w:t>
      </w:r>
    </w:p>
    <w:bookmarkEnd w:id="1387"/>
    <w:bookmarkStart w:name="z1663" w:id="1388"/>
    <w:p>
      <w:pPr>
        <w:spacing w:after="0"/>
        <w:ind w:left="0"/>
        <w:jc w:val="both"/>
      </w:pPr>
      <w:r>
        <w:rPr>
          <w:rFonts w:ascii="Times New Roman"/>
          <w:b w:val="false"/>
          <w:i w:val="false"/>
          <w:color w:val="000000"/>
          <w:sz w:val="28"/>
        </w:rPr>
        <w:t>
      По дебету счета проводится списание сумм просроченных комиссионных расходов по полученным агентским услугам, в том числе по реализации страховых полисов (заключению договоров страхования) от имени страховых организаций-резидентов Республики Казахстан при их оплате.</w:t>
      </w:r>
    </w:p>
    <w:bookmarkEnd w:id="1388"/>
    <w:bookmarkStart w:name="z1664" w:id="1389"/>
    <w:p>
      <w:pPr>
        <w:spacing w:after="0"/>
        <w:ind w:left="0"/>
        <w:jc w:val="both"/>
      </w:pPr>
      <w:r>
        <w:rPr>
          <w:rFonts w:ascii="Times New Roman"/>
          <w:b w:val="false"/>
          <w:i w:val="false"/>
          <w:color w:val="000000"/>
          <w:sz w:val="28"/>
        </w:rPr>
        <w:t>
      2833. Просроченные комиссионные расходы по услугам по купле-продаже ценных бумаг (пассивный).</w:t>
      </w:r>
    </w:p>
    <w:bookmarkEnd w:id="1389"/>
    <w:bookmarkStart w:name="z1665" w:id="1390"/>
    <w:p>
      <w:pPr>
        <w:spacing w:after="0"/>
        <w:ind w:left="0"/>
        <w:jc w:val="both"/>
      </w:pPr>
      <w:r>
        <w:rPr>
          <w:rFonts w:ascii="Times New Roman"/>
          <w:b w:val="false"/>
          <w:i w:val="false"/>
          <w:color w:val="000000"/>
          <w:sz w:val="28"/>
        </w:rPr>
        <w:t>
      Назначение счета: Учет сумм просроченных комиссионных расходов по услугам по купле-продаже ценных бумаг.</w:t>
      </w:r>
    </w:p>
    <w:bookmarkEnd w:id="1390"/>
    <w:bookmarkStart w:name="z1666" w:id="1391"/>
    <w:p>
      <w:pPr>
        <w:spacing w:after="0"/>
        <w:ind w:left="0"/>
        <w:jc w:val="both"/>
      </w:pPr>
      <w:r>
        <w:rPr>
          <w:rFonts w:ascii="Times New Roman"/>
          <w:b w:val="false"/>
          <w:i w:val="false"/>
          <w:color w:val="000000"/>
          <w:sz w:val="28"/>
        </w:rPr>
        <w:t>
      По кредиту счета проводятся суммы просроченных комиссионных расходов по услугам по купле-продаже ценных бумаг.</w:t>
      </w:r>
    </w:p>
    <w:bookmarkEnd w:id="1391"/>
    <w:bookmarkStart w:name="z1667" w:id="1392"/>
    <w:p>
      <w:pPr>
        <w:spacing w:after="0"/>
        <w:ind w:left="0"/>
        <w:jc w:val="both"/>
      </w:pPr>
      <w:r>
        <w:rPr>
          <w:rFonts w:ascii="Times New Roman"/>
          <w:b w:val="false"/>
          <w:i w:val="false"/>
          <w:color w:val="000000"/>
          <w:sz w:val="28"/>
        </w:rPr>
        <w:t>
      По дебету счета проводится списание сумм просроченных комиссионных расходов по полученным услугам по купле-продаже ценных бумаг при их оплате.</w:t>
      </w:r>
    </w:p>
    <w:bookmarkEnd w:id="1392"/>
    <w:bookmarkStart w:name="z1668" w:id="1393"/>
    <w:p>
      <w:pPr>
        <w:spacing w:after="0"/>
        <w:ind w:left="0"/>
        <w:jc w:val="both"/>
      </w:pPr>
      <w:r>
        <w:rPr>
          <w:rFonts w:ascii="Times New Roman"/>
          <w:b w:val="false"/>
          <w:i w:val="false"/>
          <w:color w:val="000000"/>
          <w:sz w:val="28"/>
        </w:rPr>
        <w:t>
      2834. Просроченные комиссионные расходы по услугам по купле-продаже иностранной валюты (пассивный).</w:t>
      </w:r>
    </w:p>
    <w:bookmarkEnd w:id="1393"/>
    <w:bookmarkStart w:name="z1669" w:id="1394"/>
    <w:p>
      <w:pPr>
        <w:spacing w:after="0"/>
        <w:ind w:left="0"/>
        <w:jc w:val="both"/>
      </w:pPr>
      <w:r>
        <w:rPr>
          <w:rFonts w:ascii="Times New Roman"/>
          <w:b w:val="false"/>
          <w:i w:val="false"/>
          <w:color w:val="000000"/>
          <w:sz w:val="28"/>
        </w:rPr>
        <w:t>
      Назначение счета: Учет сумм просроченных комиссионных расходов по услугам по купле-продаже иностранной валюты.</w:t>
      </w:r>
    </w:p>
    <w:bookmarkEnd w:id="1394"/>
    <w:bookmarkStart w:name="z1670" w:id="1395"/>
    <w:p>
      <w:pPr>
        <w:spacing w:after="0"/>
        <w:ind w:left="0"/>
        <w:jc w:val="both"/>
      </w:pPr>
      <w:r>
        <w:rPr>
          <w:rFonts w:ascii="Times New Roman"/>
          <w:b w:val="false"/>
          <w:i w:val="false"/>
          <w:color w:val="000000"/>
          <w:sz w:val="28"/>
        </w:rPr>
        <w:t>
      По дебету счета проводятся суммы просроченных комиссионных расходов по услугам по купле-продаже иностранной валюты.</w:t>
      </w:r>
    </w:p>
    <w:bookmarkEnd w:id="1395"/>
    <w:bookmarkStart w:name="z1671" w:id="1396"/>
    <w:p>
      <w:pPr>
        <w:spacing w:after="0"/>
        <w:ind w:left="0"/>
        <w:jc w:val="both"/>
      </w:pPr>
      <w:r>
        <w:rPr>
          <w:rFonts w:ascii="Times New Roman"/>
          <w:b w:val="false"/>
          <w:i w:val="false"/>
          <w:color w:val="000000"/>
          <w:sz w:val="28"/>
        </w:rPr>
        <w:t>
      По кредиту счета проводится списание сумм просроченных комиссионных расходов по полученным услугам по купле-продаже иностранной валюты при их оплате.</w:t>
      </w:r>
    </w:p>
    <w:bookmarkEnd w:id="1396"/>
    <w:bookmarkStart w:name="z1672" w:id="1397"/>
    <w:p>
      <w:pPr>
        <w:spacing w:after="0"/>
        <w:ind w:left="0"/>
        <w:jc w:val="both"/>
      </w:pPr>
      <w:r>
        <w:rPr>
          <w:rFonts w:ascii="Times New Roman"/>
          <w:b w:val="false"/>
          <w:i w:val="false"/>
          <w:color w:val="000000"/>
          <w:sz w:val="28"/>
        </w:rPr>
        <w:t>
      2835. Просроченные комиссионные расходы по услугам по доверительным операциям (пассивный).</w:t>
      </w:r>
    </w:p>
    <w:bookmarkEnd w:id="1397"/>
    <w:bookmarkStart w:name="z1673" w:id="1398"/>
    <w:p>
      <w:pPr>
        <w:spacing w:after="0"/>
        <w:ind w:left="0"/>
        <w:jc w:val="both"/>
      </w:pPr>
      <w:r>
        <w:rPr>
          <w:rFonts w:ascii="Times New Roman"/>
          <w:b w:val="false"/>
          <w:i w:val="false"/>
          <w:color w:val="000000"/>
          <w:sz w:val="28"/>
        </w:rPr>
        <w:t>
      Назначение счета: Учет сумм просроченных комиссионных расходов по услугам по доверительным операциям.</w:t>
      </w:r>
    </w:p>
    <w:bookmarkEnd w:id="1398"/>
    <w:bookmarkStart w:name="z1674" w:id="1399"/>
    <w:p>
      <w:pPr>
        <w:spacing w:after="0"/>
        <w:ind w:left="0"/>
        <w:jc w:val="both"/>
      </w:pPr>
      <w:r>
        <w:rPr>
          <w:rFonts w:ascii="Times New Roman"/>
          <w:b w:val="false"/>
          <w:i w:val="false"/>
          <w:color w:val="000000"/>
          <w:sz w:val="28"/>
        </w:rPr>
        <w:t>
      По кредиту счета проводятся суммы просроченных комиссионных расходов по услугам по доверительным операциям.</w:t>
      </w:r>
    </w:p>
    <w:bookmarkEnd w:id="1399"/>
    <w:bookmarkStart w:name="z1675" w:id="1400"/>
    <w:p>
      <w:pPr>
        <w:spacing w:after="0"/>
        <w:ind w:left="0"/>
        <w:jc w:val="both"/>
      </w:pPr>
      <w:r>
        <w:rPr>
          <w:rFonts w:ascii="Times New Roman"/>
          <w:b w:val="false"/>
          <w:i w:val="false"/>
          <w:color w:val="000000"/>
          <w:sz w:val="28"/>
        </w:rPr>
        <w:t>
      По дебету счета проводится списание сумм просроченных комиссионных расходов по полученным услугам по доверительным операциям при их оплате.</w:t>
      </w:r>
    </w:p>
    <w:bookmarkEnd w:id="1400"/>
    <w:bookmarkStart w:name="z1676" w:id="1401"/>
    <w:p>
      <w:pPr>
        <w:spacing w:after="0"/>
        <w:ind w:left="0"/>
        <w:jc w:val="both"/>
      </w:pPr>
      <w:r>
        <w:rPr>
          <w:rFonts w:ascii="Times New Roman"/>
          <w:b w:val="false"/>
          <w:i w:val="false"/>
          <w:color w:val="000000"/>
          <w:sz w:val="28"/>
        </w:rPr>
        <w:t>
      2836. Просроченные комиссионные расходы по услугам по полученным гарантиям (пассивный).</w:t>
      </w:r>
    </w:p>
    <w:bookmarkEnd w:id="1401"/>
    <w:bookmarkStart w:name="z1677" w:id="1402"/>
    <w:p>
      <w:pPr>
        <w:spacing w:after="0"/>
        <w:ind w:left="0"/>
        <w:jc w:val="both"/>
      </w:pPr>
      <w:r>
        <w:rPr>
          <w:rFonts w:ascii="Times New Roman"/>
          <w:b w:val="false"/>
          <w:i w:val="false"/>
          <w:color w:val="000000"/>
          <w:sz w:val="28"/>
        </w:rPr>
        <w:t>
      Назначение счета: Учет сумм просроченных комиссионных расходов по услугам по полученным гарантиям.</w:t>
      </w:r>
    </w:p>
    <w:bookmarkEnd w:id="1402"/>
    <w:bookmarkStart w:name="z1678" w:id="1403"/>
    <w:p>
      <w:pPr>
        <w:spacing w:after="0"/>
        <w:ind w:left="0"/>
        <w:jc w:val="both"/>
      </w:pPr>
      <w:r>
        <w:rPr>
          <w:rFonts w:ascii="Times New Roman"/>
          <w:b w:val="false"/>
          <w:i w:val="false"/>
          <w:color w:val="000000"/>
          <w:sz w:val="28"/>
        </w:rPr>
        <w:t>
      По кредиту счета проводятся суммы просроченных комиссионных расходов по услугам по полученным гарантиям.</w:t>
      </w:r>
    </w:p>
    <w:bookmarkEnd w:id="1403"/>
    <w:bookmarkStart w:name="z1679" w:id="1404"/>
    <w:p>
      <w:pPr>
        <w:spacing w:after="0"/>
        <w:ind w:left="0"/>
        <w:jc w:val="both"/>
      </w:pPr>
      <w:r>
        <w:rPr>
          <w:rFonts w:ascii="Times New Roman"/>
          <w:b w:val="false"/>
          <w:i w:val="false"/>
          <w:color w:val="000000"/>
          <w:sz w:val="28"/>
        </w:rPr>
        <w:t>
      По дебету счета проводится списание сумм просроченных комиссионных расходов по полученным гарантиям при их оплате.</w:t>
      </w:r>
    </w:p>
    <w:bookmarkEnd w:id="1404"/>
    <w:bookmarkStart w:name="z1680" w:id="1405"/>
    <w:p>
      <w:pPr>
        <w:spacing w:after="0"/>
        <w:ind w:left="0"/>
        <w:jc w:val="both"/>
      </w:pPr>
      <w:r>
        <w:rPr>
          <w:rFonts w:ascii="Times New Roman"/>
          <w:b w:val="false"/>
          <w:i w:val="false"/>
          <w:color w:val="000000"/>
          <w:sz w:val="28"/>
        </w:rPr>
        <w:t>
      2838. Просроченные прочие комиссионные расходы (пассивный).</w:t>
      </w:r>
    </w:p>
    <w:bookmarkEnd w:id="1405"/>
    <w:bookmarkStart w:name="z1681" w:id="1406"/>
    <w:p>
      <w:pPr>
        <w:spacing w:after="0"/>
        <w:ind w:left="0"/>
        <w:jc w:val="both"/>
      </w:pPr>
      <w:r>
        <w:rPr>
          <w:rFonts w:ascii="Times New Roman"/>
          <w:b w:val="false"/>
          <w:i w:val="false"/>
          <w:color w:val="000000"/>
          <w:sz w:val="28"/>
        </w:rPr>
        <w:t>
      Назначение счета: Учет сумм просроченных комиссионных расходов по прочим услугам.</w:t>
      </w:r>
    </w:p>
    <w:bookmarkEnd w:id="1406"/>
    <w:bookmarkStart w:name="z1682" w:id="1407"/>
    <w:p>
      <w:pPr>
        <w:spacing w:after="0"/>
        <w:ind w:left="0"/>
        <w:jc w:val="both"/>
      </w:pPr>
      <w:r>
        <w:rPr>
          <w:rFonts w:ascii="Times New Roman"/>
          <w:b w:val="false"/>
          <w:i w:val="false"/>
          <w:color w:val="000000"/>
          <w:sz w:val="28"/>
        </w:rPr>
        <w:t>
      По кредиту счета проводятся суммы просроченных комиссионных расходов по прочим услугам.</w:t>
      </w:r>
    </w:p>
    <w:bookmarkEnd w:id="1407"/>
    <w:bookmarkStart w:name="z1683" w:id="1408"/>
    <w:p>
      <w:pPr>
        <w:spacing w:after="0"/>
        <w:ind w:left="0"/>
        <w:jc w:val="both"/>
      </w:pPr>
      <w:r>
        <w:rPr>
          <w:rFonts w:ascii="Times New Roman"/>
          <w:b w:val="false"/>
          <w:i w:val="false"/>
          <w:color w:val="000000"/>
          <w:sz w:val="28"/>
        </w:rPr>
        <w:t>
      По дебету счета проводится списание сумм просроченных комиссионных расходов по полученным прочим услугам при их оплате.</w:t>
      </w:r>
    </w:p>
    <w:bookmarkEnd w:id="1408"/>
    <w:bookmarkStart w:name="z1684" w:id="1409"/>
    <w:p>
      <w:pPr>
        <w:spacing w:after="0"/>
        <w:ind w:left="0"/>
        <w:jc w:val="both"/>
      </w:pPr>
      <w:r>
        <w:rPr>
          <w:rFonts w:ascii="Times New Roman"/>
          <w:b w:val="false"/>
          <w:i w:val="false"/>
          <w:color w:val="000000"/>
          <w:sz w:val="28"/>
        </w:rPr>
        <w:t>
      2839. Просроченные комиссионные расходы по услугам по профессиональной деятельности на рынке ценных бумаг (пассивный).</w:t>
      </w:r>
    </w:p>
    <w:bookmarkEnd w:id="1409"/>
    <w:bookmarkStart w:name="z1685" w:id="1410"/>
    <w:p>
      <w:pPr>
        <w:spacing w:after="0"/>
        <w:ind w:left="0"/>
        <w:jc w:val="both"/>
      </w:pPr>
      <w:r>
        <w:rPr>
          <w:rFonts w:ascii="Times New Roman"/>
          <w:b w:val="false"/>
          <w:i w:val="false"/>
          <w:color w:val="000000"/>
          <w:sz w:val="28"/>
        </w:rPr>
        <w:t>
      Назначение счета: Учет сумм просроченных комиссионных расходов по услугам по профессиональной деятельности на рынке ценных бумаг.</w:t>
      </w:r>
    </w:p>
    <w:bookmarkEnd w:id="1410"/>
    <w:bookmarkStart w:name="z1686" w:id="1411"/>
    <w:p>
      <w:pPr>
        <w:spacing w:after="0"/>
        <w:ind w:left="0"/>
        <w:jc w:val="both"/>
      </w:pPr>
      <w:r>
        <w:rPr>
          <w:rFonts w:ascii="Times New Roman"/>
          <w:b w:val="false"/>
          <w:i w:val="false"/>
          <w:color w:val="000000"/>
          <w:sz w:val="28"/>
        </w:rPr>
        <w:t>
      По кредиту счета проводятся суммы просроченных комиссионных расходов по услугам по профессиональной деятельности на рынке ценных бумаг.</w:t>
      </w:r>
    </w:p>
    <w:bookmarkEnd w:id="1411"/>
    <w:bookmarkStart w:name="z1687" w:id="1412"/>
    <w:p>
      <w:pPr>
        <w:spacing w:after="0"/>
        <w:ind w:left="0"/>
        <w:jc w:val="both"/>
      </w:pPr>
      <w:r>
        <w:rPr>
          <w:rFonts w:ascii="Times New Roman"/>
          <w:b w:val="false"/>
          <w:i w:val="false"/>
          <w:color w:val="000000"/>
          <w:sz w:val="28"/>
        </w:rPr>
        <w:t>
      По дебету счета проводится списание сумм просроченных комиссионных расходов по полученным услугам по профессиональной деятельности на рынке ценных бумаг при их оплате.</w:t>
      </w:r>
    </w:p>
    <w:bookmarkEnd w:id="1412"/>
    <w:bookmarkStart w:name="z1688" w:id="1413"/>
    <w:p>
      <w:pPr>
        <w:spacing w:after="0"/>
        <w:ind w:left="0"/>
        <w:jc w:val="both"/>
      </w:pPr>
      <w:r>
        <w:rPr>
          <w:rFonts w:ascii="Times New Roman"/>
          <w:b w:val="false"/>
          <w:i w:val="false"/>
          <w:color w:val="000000"/>
          <w:sz w:val="28"/>
        </w:rPr>
        <w:t>
      2851. Расчеты по налогам и другим обязательным платежам в бюджет (пассивный).</w:t>
      </w:r>
    </w:p>
    <w:bookmarkEnd w:id="1413"/>
    <w:bookmarkStart w:name="z1689" w:id="1414"/>
    <w:p>
      <w:pPr>
        <w:spacing w:after="0"/>
        <w:ind w:left="0"/>
        <w:jc w:val="both"/>
      </w:pPr>
      <w:r>
        <w:rPr>
          <w:rFonts w:ascii="Times New Roman"/>
          <w:b w:val="false"/>
          <w:i w:val="false"/>
          <w:color w:val="000000"/>
          <w:sz w:val="28"/>
        </w:rPr>
        <w:t>
      Назначение счета: Учет сумм начисленных налогов и других обязательных платежей в бюджет.</w:t>
      </w:r>
    </w:p>
    <w:bookmarkEnd w:id="1414"/>
    <w:bookmarkStart w:name="z1690" w:id="1415"/>
    <w:p>
      <w:pPr>
        <w:spacing w:after="0"/>
        <w:ind w:left="0"/>
        <w:jc w:val="both"/>
      </w:pPr>
      <w:r>
        <w:rPr>
          <w:rFonts w:ascii="Times New Roman"/>
          <w:b w:val="false"/>
          <w:i w:val="false"/>
          <w:color w:val="000000"/>
          <w:sz w:val="28"/>
        </w:rPr>
        <w:t>
      По кредиту счета проводятся суммы начисленных налогов и других обязательных платежей в бюджет.</w:t>
      </w:r>
    </w:p>
    <w:bookmarkEnd w:id="1415"/>
    <w:bookmarkStart w:name="z1691" w:id="1416"/>
    <w:p>
      <w:pPr>
        <w:spacing w:after="0"/>
        <w:ind w:left="0"/>
        <w:jc w:val="both"/>
      </w:pPr>
      <w:r>
        <w:rPr>
          <w:rFonts w:ascii="Times New Roman"/>
          <w:b w:val="false"/>
          <w:i w:val="false"/>
          <w:color w:val="000000"/>
          <w:sz w:val="28"/>
        </w:rPr>
        <w:t>
      По дебету счета проводится списание сумм начисленных налогов и других обязательных платежей в бюджет при их перечислении по назначению и (или) при урегулировании в конце года балансового счета № 1851.</w:t>
      </w:r>
    </w:p>
    <w:bookmarkEnd w:id="1416"/>
    <w:bookmarkStart w:name="z1692" w:id="1417"/>
    <w:p>
      <w:pPr>
        <w:spacing w:after="0"/>
        <w:ind w:left="0"/>
        <w:jc w:val="both"/>
      </w:pPr>
      <w:r>
        <w:rPr>
          <w:rFonts w:ascii="Times New Roman"/>
          <w:b w:val="false"/>
          <w:i w:val="false"/>
          <w:color w:val="000000"/>
          <w:sz w:val="28"/>
        </w:rPr>
        <w:t>
      2852. Расчеты с профессиональными участниками рынка ценных бумаг (пассивный).</w:t>
      </w:r>
    </w:p>
    <w:bookmarkEnd w:id="1417"/>
    <w:bookmarkStart w:name="z1693" w:id="1418"/>
    <w:p>
      <w:pPr>
        <w:spacing w:after="0"/>
        <w:ind w:left="0"/>
        <w:jc w:val="both"/>
      </w:pPr>
      <w:r>
        <w:rPr>
          <w:rFonts w:ascii="Times New Roman"/>
          <w:b w:val="false"/>
          <w:i w:val="false"/>
          <w:color w:val="000000"/>
          <w:sz w:val="28"/>
        </w:rPr>
        <w:t>
      Назначение счета: Учет сумм денег, начисленных профессиональным участникам рынка ценных бумаг за оказанные ими услуги.</w:t>
      </w:r>
    </w:p>
    <w:bookmarkEnd w:id="1418"/>
    <w:bookmarkStart w:name="z1694" w:id="1419"/>
    <w:p>
      <w:pPr>
        <w:spacing w:after="0"/>
        <w:ind w:left="0"/>
        <w:jc w:val="both"/>
      </w:pPr>
      <w:r>
        <w:rPr>
          <w:rFonts w:ascii="Times New Roman"/>
          <w:b w:val="false"/>
          <w:i w:val="false"/>
          <w:color w:val="000000"/>
          <w:sz w:val="28"/>
        </w:rPr>
        <w:t>
      По кредиту счета проводятся суммы денег, начисленных профессиональному участнику рынка ценных бумаг за оказанные им услуги.</w:t>
      </w:r>
    </w:p>
    <w:bookmarkEnd w:id="1419"/>
    <w:bookmarkStart w:name="z1695" w:id="1420"/>
    <w:p>
      <w:pPr>
        <w:spacing w:after="0"/>
        <w:ind w:left="0"/>
        <w:jc w:val="both"/>
      </w:pPr>
      <w:r>
        <w:rPr>
          <w:rFonts w:ascii="Times New Roman"/>
          <w:b w:val="false"/>
          <w:i w:val="false"/>
          <w:color w:val="000000"/>
          <w:sz w:val="28"/>
        </w:rPr>
        <w:t>
      По дебету счета проводится списание начисленных сумм денег при их оплате профессиональному участнику рынка ценных бумаг и (или) при урегулировании в конце года балансового счета № 1852.</w:t>
      </w:r>
    </w:p>
    <w:bookmarkEnd w:id="1420"/>
    <w:bookmarkStart w:name="z1696" w:id="1421"/>
    <w:p>
      <w:pPr>
        <w:spacing w:after="0"/>
        <w:ind w:left="0"/>
        <w:jc w:val="both"/>
      </w:pPr>
      <w:r>
        <w:rPr>
          <w:rFonts w:ascii="Times New Roman"/>
          <w:b w:val="false"/>
          <w:i w:val="false"/>
          <w:color w:val="000000"/>
          <w:sz w:val="28"/>
        </w:rPr>
        <w:t>
      2853. Расчеты с акционерами (по дивидендам) (пассивный).</w:t>
      </w:r>
    </w:p>
    <w:bookmarkEnd w:id="1421"/>
    <w:bookmarkStart w:name="z1697" w:id="1422"/>
    <w:p>
      <w:pPr>
        <w:spacing w:after="0"/>
        <w:ind w:left="0"/>
        <w:jc w:val="both"/>
      </w:pPr>
      <w:r>
        <w:rPr>
          <w:rFonts w:ascii="Times New Roman"/>
          <w:b w:val="false"/>
          <w:i w:val="false"/>
          <w:color w:val="000000"/>
          <w:sz w:val="28"/>
        </w:rPr>
        <w:t>
      Назначение счета: Учет сумм дивидендов, начисленных по акциям.</w:t>
      </w:r>
    </w:p>
    <w:bookmarkEnd w:id="1422"/>
    <w:bookmarkStart w:name="z1698" w:id="1423"/>
    <w:p>
      <w:pPr>
        <w:spacing w:after="0"/>
        <w:ind w:left="0"/>
        <w:jc w:val="both"/>
      </w:pPr>
      <w:r>
        <w:rPr>
          <w:rFonts w:ascii="Times New Roman"/>
          <w:b w:val="false"/>
          <w:i w:val="false"/>
          <w:color w:val="000000"/>
          <w:sz w:val="28"/>
        </w:rPr>
        <w:t>
      По кредиту счета проводятся суммы дивидендов, начисленных по акциям. По дебету счета проводится списание сумм ранее начисленных дивидендов по акциям при их оплате и (или) при урегулировании в конце года балансового счета № 1853.</w:t>
      </w:r>
    </w:p>
    <w:bookmarkEnd w:id="1423"/>
    <w:bookmarkStart w:name="z1699" w:id="1424"/>
    <w:p>
      <w:pPr>
        <w:spacing w:after="0"/>
        <w:ind w:left="0"/>
        <w:jc w:val="both"/>
      </w:pPr>
      <w:r>
        <w:rPr>
          <w:rFonts w:ascii="Times New Roman"/>
          <w:b w:val="false"/>
          <w:i w:val="false"/>
          <w:color w:val="000000"/>
          <w:sz w:val="28"/>
        </w:rPr>
        <w:t>
      2854. Расчеты с работниками (пассивный).</w:t>
      </w:r>
    </w:p>
    <w:bookmarkEnd w:id="1424"/>
    <w:bookmarkStart w:name="z1700" w:id="1425"/>
    <w:p>
      <w:pPr>
        <w:spacing w:after="0"/>
        <w:ind w:left="0"/>
        <w:jc w:val="both"/>
      </w:pPr>
      <w:r>
        <w:rPr>
          <w:rFonts w:ascii="Times New Roman"/>
          <w:b w:val="false"/>
          <w:i w:val="false"/>
          <w:color w:val="000000"/>
          <w:sz w:val="28"/>
        </w:rPr>
        <w:t>
      Назначение счета: Учет сумм авансовых платежей, начисленных своим работникам по командировочным и другим расходам.</w:t>
      </w:r>
    </w:p>
    <w:bookmarkEnd w:id="1425"/>
    <w:bookmarkStart w:name="z1701" w:id="1426"/>
    <w:p>
      <w:pPr>
        <w:spacing w:after="0"/>
        <w:ind w:left="0"/>
        <w:jc w:val="both"/>
      </w:pPr>
      <w:r>
        <w:rPr>
          <w:rFonts w:ascii="Times New Roman"/>
          <w:b w:val="false"/>
          <w:i w:val="false"/>
          <w:color w:val="000000"/>
          <w:sz w:val="28"/>
        </w:rPr>
        <w:t>
      По кредиту счета проводятся суммы авансовых платежей, начисленных своему работнику по командировочным и другим расходам.</w:t>
      </w:r>
    </w:p>
    <w:bookmarkEnd w:id="1426"/>
    <w:bookmarkStart w:name="z1702" w:id="1427"/>
    <w:p>
      <w:pPr>
        <w:spacing w:after="0"/>
        <w:ind w:left="0"/>
        <w:jc w:val="both"/>
      </w:pPr>
      <w:r>
        <w:rPr>
          <w:rFonts w:ascii="Times New Roman"/>
          <w:b w:val="false"/>
          <w:i w:val="false"/>
          <w:color w:val="000000"/>
          <w:sz w:val="28"/>
        </w:rPr>
        <w:t>
      По дебету счета проводится списание сумм ранее начисленных авансовых платежей на командировочные и другие расходы.</w:t>
      </w:r>
    </w:p>
    <w:bookmarkEnd w:id="1427"/>
    <w:bookmarkStart w:name="z1703" w:id="1428"/>
    <w:p>
      <w:pPr>
        <w:spacing w:after="0"/>
        <w:ind w:left="0"/>
        <w:jc w:val="both"/>
      </w:pPr>
      <w:r>
        <w:rPr>
          <w:rFonts w:ascii="Times New Roman"/>
          <w:b w:val="false"/>
          <w:i w:val="false"/>
          <w:color w:val="000000"/>
          <w:sz w:val="28"/>
        </w:rPr>
        <w:t>
      2855. Кредиторы по документарным расчетам (пассивный).</w:t>
      </w:r>
    </w:p>
    <w:bookmarkEnd w:id="1428"/>
    <w:bookmarkStart w:name="z1704" w:id="1429"/>
    <w:p>
      <w:pPr>
        <w:spacing w:after="0"/>
        <w:ind w:left="0"/>
        <w:jc w:val="both"/>
      </w:pPr>
      <w:r>
        <w:rPr>
          <w:rFonts w:ascii="Times New Roman"/>
          <w:b w:val="false"/>
          <w:i w:val="false"/>
          <w:color w:val="000000"/>
          <w:sz w:val="28"/>
        </w:rPr>
        <w:t>
      Назначение счета: Учет сумм кредиторской задолженности по документарным расчетам.</w:t>
      </w:r>
    </w:p>
    <w:bookmarkEnd w:id="1429"/>
    <w:bookmarkStart w:name="z1705" w:id="1430"/>
    <w:p>
      <w:pPr>
        <w:spacing w:after="0"/>
        <w:ind w:left="0"/>
        <w:jc w:val="both"/>
      </w:pPr>
      <w:r>
        <w:rPr>
          <w:rFonts w:ascii="Times New Roman"/>
          <w:b w:val="false"/>
          <w:i w:val="false"/>
          <w:color w:val="000000"/>
          <w:sz w:val="28"/>
        </w:rPr>
        <w:t>
      По кредиту счета проводятся суммы кредиторской задолженности по документарным расчетам.</w:t>
      </w:r>
    </w:p>
    <w:bookmarkEnd w:id="1430"/>
    <w:bookmarkStart w:name="z1706" w:id="1431"/>
    <w:p>
      <w:pPr>
        <w:spacing w:after="0"/>
        <w:ind w:left="0"/>
        <w:jc w:val="both"/>
      </w:pPr>
      <w:r>
        <w:rPr>
          <w:rFonts w:ascii="Times New Roman"/>
          <w:b w:val="false"/>
          <w:i w:val="false"/>
          <w:color w:val="000000"/>
          <w:sz w:val="28"/>
        </w:rPr>
        <w:t>
      По дебету счета проводится списание сумм кредиторской задолженности по документарным расчетам при их завершении.</w:t>
      </w:r>
    </w:p>
    <w:bookmarkEnd w:id="1431"/>
    <w:bookmarkStart w:name="z1707" w:id="1432"/>
    <w:p>
      <w:pPr>
        <w:spacing w:after="0"/>
        <w:ind w:left="0"/>
        <w:jc w:val="both"/>
      </w:pPr>
      <w:r>
        <w:rPr>
          <w:rFonts w:ascii="Times New Roman"/>
          <w:b w:val="false"/>
          <w:i w:val="false"/>
          <w:color w:val="000000"/>
          <w:sz w:val="28"/>
        </w:rPr>
        <w:t>
      2856. Кредиторы по капитальным вложениям (пассивный).</w:t>
      </w:r>
    </w:p>
    <w:bookmarkEnd w:id="1432"/>
    <w:bookmarkStart w:name="z1708" w:id="1433"/>
    <w:p>
      <w:pPr>
        <w:spacing w:after="0"/>
        <w:ind w:left="0"/>
        <w:jc w:val="both"/>
      </w:pPr>
      <w:r>
        <w:rPr>
          <w:rFonts w:ascii="Times New Roman"/>
          <w:b w:val="false"/>
          <w:i w:val="false"/>
          <w:color w:val="000000"/>
          <w:sz w:val="28"/>
        </w:rPr>
        <w:t>
      Назначение счета: Учет сумм кредиторской задолженности по капитальным вложениям.</w:t>
      </w:r>
    </w:p>
    <w:bookmarkEnd w:id="1433"/>
    <w:bookmarkStart w:name="z1709" w:id="1434"/>
    <w:p>
      <w:pPr>
        <w:spacing w:after="0"/>
        <w:ind w:left="0"/>
        <w:jc w:val="both"/>
      </w:pPr>
      <w:r>
        <w:rPr>
          <w:rFonts w:ascii="Times New Roman"/>
          <w:b w:val="false"/>
          <w:i w:val="false"/>
          <w:color w:val="000000"/>
          <w:sz w:val="28"/>
        </w:rPr>
        <w:t>
      По кредиту счета проводятся суммы кредиторской задолженности по капитальным вложениям.</w:t>
      </w:r>
    </w:p>
    <w:bookmarkEnd w:id="1434"/>
    <w:bookmarkStart w:name="z1710" w:id="1435"/>
    <w:p>
      <w:pPr>
        <w:spacing w:after="0"/>
        <w:ind w:left="0"/>
        <w:jc w:val="both"/>
      </w:pPr>
      <w:r>
        <w:rPr>
          <w:rFonts w:ascii="Times New Roman"/>
          <w:b w:val="false"/>
          <w:i w:val="false"/>
          <w:color w:val="000000"/>
          <w:sz w:val="28"/>
        </w:rPr>
        <w:t>
      По дебету счета проводится списание сумм кредиторской задолженности по капитальным вложениям.</w:t>
      </w:r>
    </w:p>
    <w:bookmarkEnd w:id="1435"/>
    <w:bookmarkStart w:name="z1711" w:id="1436"/>
    <w:p>
      <w:pPr>
        <w:spacing w:after="0"/>
        <w:ind w:left="0"/>
        <w:jc w:val="both"/>
      </w:pPr>
      <w:r>
        <w:rPr>
          <w:rFonts w:ascii="Times New Roman"/>
          <w:b w:val="false"/>
          <w:i w:val="false"/>
          <w:color w:val="000000"/>
          <w:sz w:val="28"/>
        </w:rPr>
        <w:t>
      2857. Отложенные налоговые обязательства (пассивный).</w:t>
      </w:r>
    </w:p>
    <w:bookmarkEnd w:id="1436"/>
    <w:bookmarkStart w:name="z1712" w:id="1437"/>
    <w:p>
      <w:pPr>
        <w:spacing w:after="0"/>
        <w:ind w:left="0"/>
        <w:jc w:val="both"/>
      </w:pPr>
      <w:r>
        <w:rPr>
          <w:rFonts w:ascii="Times New Roman"/>
          <w:b w:val="false"/>
          <w:i w:val="false"/>
          <w:color w:val="000000"/>
          <w:sz w:val="28"/>
        </w:rPr>
        <w:t>
      Назначение счета: Учет сумм отложенных налоговых обязательств, подлежащих к уплате в будущем периоде.</w:t>
      </w:r>
    </w:p>
    <w:bookmarkEnd w:id="1437"/>
    <w:bookmarkStart w:name="z1713" w:id="1438"/>
    <w:p>
      <w:pPr>
        <w:spacing w:after="0"/>
        <w:ind w:left="0"/>
        <w:jc w:val="both"/>
      </w:pPr>
      <w:r>
        <w:rPr>
          <w:rFonts w:ascii="Times New Roman"/>
          <w:b w:val="false"/>
          <w:i w:val="false"/>
          <w:color w:val="000000"/>
          <w:sz w:val="28"/>
        </w:rPr>
        <w:t>
      По кредиту счета проводятся суммы рассчитанных отложенных налоговых обязательств, предназначенных к уплате в будущем периоде.</w:t>
      </w:r>
    </w:p>
    <w:bookmarkEnd w:id="1438"/>
    <w:bookmarkStart w:name="z1714" w:id="1439"/>
    <w:p>
      <w:pPr>
        <w:spacing w:after="0"/>
        <w:ind w:left="0"/>
        <w:jc w:val="both"/>
      </w:pPr>
      <w:r>
        <w:rPr>
          <w:rFonts w:ascii="Times New Roman"/>
          <w:b w:val="false"/>
          <w:i w:val="false"/>
          <w:color w:val="000000"/>
          <w:sz w:val="28"/>
        </w:rPr>
        <w:t>
      По дебету счета проводится списание сумм отложенных налоговых обязательств, рассчитанных в прошлом отчетном периоде, при их выплате.</w:t>
      </w:r>
    </w:p>
    <w:bookmarkEnd w:id="1439"/>
    <w:bookmarkStart w:name="z1715" w:id="1440"/>
    <w:p>
      <w:pPr>
        <w:spacing w:after="0"/>
        <w:ind w:left="0"/>
        <w:jc w:val="both"/>
      </w:pPr>
      <w:r>
        <w:rPr>
          <w:rFonts w:ascii="Times New Roman"/>
          <w:b w:val="false"/>
          <w:i w:val="false"/>
          <w:color w:val="000000"/>
          <w:sz w:val="28"/>
        </w:rPr>
        <w:t>
      2858. Длинная валютная позиция по иностранной валюте (пассивный).</w:t>
      </w:r>
    </w:p>
    <w:bookmarkEnd w:id="1440"/>
    <w:bookmarkStart w:name="z1716" w:id="1441"/>
    <w:p>
      <w:pPr>
        <w:spacing w:after="0"/>
        <w:ind w:left="0"/>
        <w:jc w:val="both"/>
      </w:pPr>
      <w:r>
        <w:rPr>
          <w:rFonts w:ascii="Times New Roman"/>
          <w:b w:val="false"/>
          <w:i w:val="false"/>
          <w:color w:val="000000"/>
          <w:sz w:val="28"/>
        </w:rPr>
        <w:t>
      Назначение счета: Учет сумм превышения активов в иностранной валюте над обязательствами в данной иностранной валюте.</w:t>
      </w:r>
    </w:p>
    <w:bookmarkEnd w:id="1441"/>
    <w:bookmarkStart w:name="z1717" w:id="1442"/>
    <w:p>
      <w:pPr>
        <w:spacing w:after="0"/>
        <w:ind w:left="0"/>
        <w:jc w:val="both"/>
      </w:pPr>
      <w:r>
        <w:rPr>
          <w:rFonts w:ascii="Times New Roman"/>
          <w:b w:val="false"/>
          <w:i w:val="false"/>
          <w:color w:val="000000"/>
          <w:sz w:val="28"/>
        </w:rPr>
        <w:t>
      По кредиту счета проводятся суммы купленной или полученной иностранной валюты.</w:t>
      </w:r>
    </w:p>
    <w:bookmarkEnd w:id="1442"/>
    <w:bookmarkStart w:name="z1718" w:id="1443"/>
    <w:p>
      <w:pPr>
        <w:spacing w:after="0"/>
        <w:ind w:left="0"/>
        <w:jc w:val="both"/>
      </w:pPr>
      <w:r>
        <w:rPr>
          <w:rFonts w:ascii="Times New Roman"/>
          <w:b w:val="false"/>
          <w:i w:val="false"/>
          <w:color w:val="000000"/>
          <w:sz w:val="28"/>
        </w:rPr>
        <w:t>
      По дебету счета проводится списание сумм проданной или израсходованной иностранной валюты.</w:t>
      </w:r>
    </w:p>
    <w:bookmarkEnd w:id="1443"/>
    <w:bookmarkStart w:name="z1719" w:id="1444"/>
    <w:p>
      <w:pPr>
        <w:spacing w:after="0"/>
        <w:ind w:left="0"/>
        <w:jc w:val="both"/>
      </w:pPr>
      <w:r>
        <w:rPr>
          <w:rFonts w:ascii="Times New Roman"/>
          <w:b w:val="false"/>
          <w:i w:val="false"/>
          <w:color w:val="000000"/>
          <w:sz w:val="28"/>
        </w:rPr>
        <w:t>
      2859. Контрстоимость иностранной валюты в тенге (короткой валютной позиции) (пассивный).</w:t>
      </w:r>
    </w:p>
    <w:bookmarkEnd w:id="1444"/>
    <w:bookmarkStart w:name="z1720" w:id="1445"/>
    <w:p>
      <w:pPr>
        <w:spacing w:after="0"/>
        <w:ind w:left="0"/>
        <w:jc w:val="both"/>
      </w:pPr>
      <w:r>
        <w:rPr>
          <w:rFonts w:ascii="Times New Roman"/>
          <w:b w:val="false"/>
          <w:i w:val="false"/>
          <w:color w:val="000000"/>
          <w:sz w:val="28"/>
        </w:rPr>
        <w:t>
      Назначение счета: Учет сумм контрстоимости иностранной валюты в тенге, учитываемых на балансовом счете № 1858.</w:t>
      </w:r>
    </w:p>
    <w:bookmarkEnd w:id="1445"/>
    <w:bookmarkStart w:name="z1721" w:id="1446"/>
    <w:p>
      <w:pPr>
        <w:spacing w:after="0"/>
        <w:ind w:left="0"/>
        <w:jc w:val="both"/>
      </w:pPr>
      <w:r>
        <w:rPr>
          <w:rFonts w:ascii="Times New Roman"/>
          <w:b w:val="false"/>
          <w:i w:val="false"/>
          <w:color w:val="000000"/>
          <w:sz w:val="28"/>
        </w:rPr>
        <w:t>
      По кредиту счета проводятся суммы контрстоимости иностранной валюты в тенге при ее продаже или израсходовании.</w:t>
      </w:r>
    </w:p>
    <w:bookmarkEnd w:id="1446"/>
    <w:bookmarkStart w:name="z1722" w:id="1447"/>
    <w:p>
      <w:pPr>
        <w:spacing w:after="0"/>
        <w:ind w:left="0"/>
        <w:jc w:val="both"/>
      </w:pPr>
      <w:r>
        <w:rPr>
          <w:rFonts w:ascii="Times New Roman"/>
          <w:b w:val="false"/>
          <w:i w:val="false"/>
          <w:color w:val="000000"/>
          <w:sz w:val="28"/>
        </w:rPr>
        <w:t>
      По дебету счета проводится списание сумм контрстоимости иностранной валюты в тенге при ее покупке или получении.</w:t>
      </w:r>
    </w:p>
    <w:bookmarkEnd w:id="1447"/>
    <w:bookmarkStart w:name="z1723" w:id="1448"/>
    <w:p>
      <w:pPr>
        <w:spacing w:after="0"/>
        <w:ind w:left="0"/>
        <w:jc w:val="both"/>
      </w:pPr>
      <w:r>
        <w:rPr>
          <w:rFonts w:ascii="Times New Roman"/>
          <w:b w:val="false"/>
          <w:i w:val="false"/>
          <w:color w:val="000000"/>
          <w:sz w:val="28"/>
        </w:rPr>
        <w:t>
      2860. Прочие кредиторы по банковской деятельности (пассивный).</w:t>
      </w:r>
    </w:p>
    <w:bookmarkEnd w:id="1448"/>
    <w:bookmarkStart w:name="z1724" w:id="1449"/>
    <w:p>
      <w:pPr>
        <w:spacing w:after="0"/>
        <w:ind w:left="0"/>
        <w:jc w:val="both"/>
      </w:pPr>
      <w:r>
        <w:rPr>
          <w:rFonts w:ascii="Times New Roman"/>
          <w:b w:val="false"/>
          <w:i w:val="false"/>
          <w:color w:val="000000"/>
          <w:sz w:val="28"/>
        </w:rPr>
        <w:t>
      Назначение счета: Учет сумм кредиторской задолженности по банковской деятельности, которые в момент поступления не могут быть проведены по другим балансовым счетам.</w:t>
      </w:r>
    </w:p>
    <w:bookmarkEnd w:id="1449"/>
    <w:bookmarkStart w:name="z1725" w:id="1450"/>
    <w:p>
      <w:pPr>
        <w:spacing w:after="0"/>
        <w:ind w:left="0"/>
        <w:jc w:val="both"/>
      </w:pPr>
      <w:r>
        <w:rPr>
          <w:rFonts w:ascii="Times New Roman"/>
          <w:b w:val="false"/>
          <w:i w:val="false"/>
          <w:color w:val="000000"/>
          <w:sz w:val="28"/>
        </w:rPr>
        <w:t>
      По кредиту счета проводятся суммы кредиторской задолженности по банковской деятельности, которые в момент поступления не могут быть проведены по другим балансовым счетам.</w:t>
      </w:r>
    </w:p>
    <w:bookmarkEnd w:id="1450"/>
    <w:bookmarkStart w:name="z1726" w:id="1451"/>
    <w:p>
      <w:pPr>
        <w:spacing w:after="0"/>
        <w:ind w:left="0"/>
        <w:jc w:val="both"/>
      </w:pPr>
      <w:r>
        <w:rPr>
          <w:rFonts w:ascii="Times New Roman"/>
          <w:b w:val="false"/>
          <w:i w:val="false"/>
          <w:color w:val="000000"/>
          <w:sz w:val="28"/>
        </w:rPr>
        <w:t>
      По дебету счета проводится списание сумм кредиторской задолженности при их погашении.</w:t>
      </w:r>
    </w:p>
    <w:bookmarkEnd w:id="1451"/>
    <w:bookmarkStart w:name="z1727" w:id="1452"/>
    <w:p>
      <w:pPr>
        <w:spacing w:after="0"/>
        <w:ind w:left="0"/>
        <w:jc w:val="both"/>
      </w:pPr>
      <w:r>
        <w:rPr>
          <w:rFonts w:ascii="Times New Roman"/>
          <w:b w:val="false"/>
          <w:i w:val="false"/>
          <w:color w:val="000000"/>
          <w:sz w:val="28"/>
        </w:rPr>
        <w:t>
      2861. Резерв на отпускные выплаты (пассивный).</w:t>
      </w:r>
    </w:p>
    <w:bookmarkEnd w:id="1452"/>
    <w:bookmarkStart w:name="z1728" w:id="1453"/>
    <w:p>
      <w:pPr>
        <w:spacing w:after="0"/>
        <w:ind w:left="0"/>
        <w:jc w:val="both"/>
      </w:pPr>
      <w:r>
        <w:rPr>
          <w:rFonts w:ascii="Times New Roman"/>
          <w:b w:val="false"/>
          <w:i w:val="false"/>
          <w:color w:val="000000"/>
          <w:sz w:val="28"/>
        </w:rPr>
        <w:t>
      Назначение счета: Учет сумм резервов на отпускные выплаты работникам.</w:t>
      </w:r>
    </w:p>
    <w:bookmarkEnd w:id="1453"/>
    <w:p>
      <w:pPr>
        <w:spacing w:after="0"/>
        <w:ind w:left="0"/>
        <w:jc w:val="both"/>
      </w:pPr>
      <w:r>
        <w:rPr>
          <w:rFonts w:ascii="Times New Roman"/>
          <w:b w:val="false"/>
          <w:i w:val="false"/>
          <w:color w:val="000000"/>
          <w:sz w:val="28"/>
        </w:rPr>
        <w:t>
      По кредиту счета проводятся суммы резервов на отпускные выплаты работникам.</w:t>
      </w:r>
    </w:p>
    <w:p>
      <w:pPr>
        <w:spacing w:after="0"/>
        <w:ind w:left="0"/>
        <w:jc w:val="both"/>
      </w:pPr>
      <w:r>
        <w:rPr>
          <w:rFonts w:ascii="Times New Roman"/>
          <w:b w:val="false"/>
          <w:i w:val="false"/>
          <w:color w:val="000000"/>
          <w:sz w:val="28"/>
        </w:rPr>
        <w:t>
      По дебету счета проводится списание сумм резервов на отпускные выплаты работникам, подлежащие оплате.</w:t>
      </w:r>
    </w:p>
    <w:bookmarkStart w:name="z1731" w:id="1454"/>
    <w:p>
      <w:pPr>
        <w:spacing w:after="0"/>
        <w:ind w:left="0"/>
        <w:jc w:val="both"/>
      </w:pPr>
      <w:r>
        <w:rPr>
          <w:rFonts w:ascii="Times New Roman"/>
          <w:b w:val="false"/>
          <w:i w:val="false"/>
          <w:color w:val="000000"/>
          <w:sz w:val="28"/>
        </w:rPr>
        <w:t>
      2862. Обязательства, связанные с кастодиальной деятельностью (пассивный).</w:t>
      </w:r>
    </w:p>
    <w:bookmarkEnd w:id="1454"/>
    <w:bookmarkStart w:name="z1732" w:id="1455"/>
    <w:p>
      <w:pPr>
        <w:spacing w:after="0"/>
        <w:ind w:left="0"/>
        <w:jc w:val="both"/>
      </w:pPr>
      <w:r>
        <w:rPr>
          <w:rFonts w:ascii="Times New Roman"/>
          <w:b w:val="false"/>
          <w:i w:val="false"/>
          <w:color w:val="000000"/>
          <w:sz w:val="28"/>
        </w:rPr>
        <w:t>
      Назначение счета: Учет сумм обязательств, возникших в результате неисполнения или ненадлежащего исполнения своих обязанностей в соответствии с условиями заключенного кастодиального договора.</w:t>
      </w:r>
    </w:p>
    <w:bookmarkEnd w:id="1455"/>
    <w:bookmarkStart w:name="z1733" w:id="1456"/>
    <w:p>
      <w:pPr>
        <w:spacing w:after="0"/>
        <w:ind w:left="0"/>
        <w:jc w:val="both"/>
      </w:pPr>
      <w:r>
        <w:rPr>
          <w:rFonts w:ascii="Times New Roman"/>
          <w:b w:val="false"/>
          <w:i w:val="false"/>
          <w:color w:val="000000"/>
          <w:sz w:val="28"/>
        </w:rPr>
        <w:t>
      По кредиту счета проводятся суммы обязательств, возникших в результате неисполнения или ненадлежащего исполнения своих обязанностей в соответствии с условиями заключенного кастодиального договора.</w:t>
      </w:r>
    </w:p>
    <w:bookmarkEnd w:id="1456"/>
    <w:bookmarkStart w:name="z1734" w:id="1457"/>
    <w:p>
      <w:pPr>
        <w:spacing w:after="0"/>
        <w:ind w:left="0"/>
        <w:jc w:val="both"/>
      </w:pPr>
      <w:r>
        <w:rPr>
          <w:rFonts w:ascii="Times New Roman"/>
          <w:b w:val="false"/>
          <w:i w:val="false"/>
          <w:color w:val="000000"/>
          <w:sz w:val="28"/>
        </w:rPr>
        <w:t>
      По дебету счета проводится списание сумм возникших обязательств, связанных с кастодиальной деятельностью, при их исполнении.</w:t>
      </w:r>
    </w:p>
    <w:bookmarkEnd w:id="1457"/>
    <w:bookmarkStart w:name="z1735" w:id="1458"/>
    <w:p>
      <w:pPr>
        <w:spacing w:after="0"/>
        <w:ind w:left="0"/>
        <w:jc w:val="both"/>
      </w:pPr>
      <w:r>
        <w:rPr>
          <w:rFonts w:ascii="Times New Roman"/>
          <w:b w:val="false"/>
          <w:i w:val="false"/>
          <w:color w:val="000000"/>
          <w:sz w:val="28"/>
        </w:rPr>
        <w:t>
      2863. Обязательства по привилегированным акциям (пассивный).</w:t>
      </w:r>
    </w:p>
    <w:bookmarkEnd w:id="1458"/>
    <w:bookmarkStart w:name="z1736" w:id="1459"/>
    <w:p>
      <w:pPr>
        <w:spacing w:after="0"/>
        <w:ind w:left="0"/>
        <w:jc w:val="both"/>
      </w:pPr>
      <w:r>
        <w:rPr>
          <w:rFonts w:ascii="Times New Roman"/>
          <w:b w:val="false"/>
          <w:i w:val="false"/>
          <w:color w:val="000000"/>
          <w:sz w:val="28"/>
        </w:rPr>
        <w:t>
      Назначение счета: Учет сумм привилегированных акций или дивидендов, начисленных по привилегированным акциям, предусматривающим их обязательное погашение эмитентом по фиксированной или определяемой сумме в фиксированный или определяемый день в будущем.</w:t>
      </w:r>
    </w:p>
    <w:bookmarkEnd w:id="1459"/>
    <w:bookmarkStart w:name="z1737" w:id="1460"/>
    <w:p>
      <w:pPr>
        <w:spacing w:after="0"/>
        <w:ind w:left="0"/>
        <w:jc w:val="both"/>
      </w:pPr>
      <w:r>
        <w:rPr>
          <w:rFonts w:ascii="Times New Roman"/>
          <w:b w:val="false"/>
          <w:i w:val="false"/>
          <w:color w:val="000000"/>
          <w:sz w:val="28"/>
        </w:rPr>
        <w:t>
      По кредиту счета проводятся суммы привилегированных акций или дивидендов, начисленных по привилегированным акциям.</w:t>
      </w:r>
    </w:p>
    <w:bookmarkEnd w:id="1460"/>
    <w:bookmarkStart w:name="z1738" w:id="1461"/>
    <w:p>
      <w:pPr>
        <w:spacing w:after="0"/>
        <w:ind w:left="0"/>
        <w:jc w:val="both"/>
      </w:pPr>
      <w:r>
        <w:rPr>
          <w:rFonts w:ascii="Times New Roman"/>
          <w:b w:val="false"/>
          <w:i w:val="false"/>
          <w:color w:val="000000"/>
          <w:sz w:val="28"/>
        </w:rPr>
        <w:t>
      По дебету счета проводится списание сумм привилегированных акций или дивидендов, начисленных по привилегированным акциям, при их выплате.</w:t>
      </w:r>
    </w:p>
    <w:bookmarkEnd w:id="1461"/>
    <w:bookmarkStart w:name="z1739" w:id="1462"/>
    <w:p>
      <w:pPr>
        <w:spacing w:after="0"/>
        <w:ind w:left="0"/>
        <w:jc w:val="both"/>
      </w:pPr>
      <w:r>
        <w:rPr>
          <w:rFonts w:ascii="Times New Roman"/>
          <w:b w:val="false"/>
          <w:i w:val="false"/>
          <w:color w:val="000000"/>
          <w:sz w:val="28"/>
        </w:rPr>
        <w:t>
      2864. Обязательства по акцептам (пассивный).</w:t>
      </w:r>
    </w:p>
    <w:bookmarkEnd w:id="1462"/>
    <w:bookmarkStart w:name="z1740" w:id="1463"/>
    <w:p>
      <w:pPr>
        <w:spacing w:after="0"/>
        <w:ind w:left="0"/>
        <w:jc w:val="both"/>
      </w:pPr>
      <w:r>
        <w:rPr>
          <w:rFonts w:ascii="Times New Roman"/>
          <w:b w:val="false"/>
          <w:i w:val="false"/>
          <w:color w:val="000000"/>
          <w:sz w:val="28"/>
        </w:rPr>
        <w:t>
      Назначение счета: Учет сумм обязательств по акцептованным векселям.</w:t>
      </w:r>
    </w:p>
    <w:bookmarkEnd w:id="1463"/>
    <w:bookmarkStart w:name="z1741" w:id="1464"/>
    <w:p>
      <w:pPr>
        <w:spacing w:after="0"/>
        <w:ind w:left="0"/>
        <w:jc w:val="both"/>
      </w:pPr>
      <w:r>
        <w:rPr>
          <w:rFonts w:ascii="Times New Roman"/>
          <w:b w:val="false"/>
          <w:i w:val="false"/>
          <w:color w:val="000000"/>
          <w:sz w:val="28"/>
        </w:rPr>
        <w:t>
      По дебету счета проводится сумма погашенных векселей после предъявления их к оплате.</w:t>
      </w:r>
    </w:p>
    <w:bookmarkEnd w:id="1464"/>
    <w:bookmarkStart w:name="z3895" w:id="1465"/>
    <w:p>
      <w:pPr>
        <w:spacing w:after="0"/>
        <w:ind w:left="0"/>
        <w:jc w:val="both"/>
      </w:pPr>
      <w:r>
        <w:rPr>
          <w:rFonts w:ascii="Times New Roman"/>
          <w:b w:val="false"/>
          <w:i w:val="false"/>
          <w:color w:val="000000"/>
          <w:sz w:val="28"/>
        </w:rPr>
        <w:t>
      2865. Обязательства по выпущенным электронным деньгам (пассивный).</w:t>
      </w:r>
    </w:p>
    <w:bookmarkEnd w:id="1465"/>
    <w:bookmarkStart w:name="z3896" w:id="1466"/>
    <w:p>
      <w:pPr>
        <w:spacing w:after="0"/>
        <w:ind w:left="0"/>
        <w:jc w:val="both"/>
      </w:pPr>
      <w:r>
        <w:rPr>
          <w:rFonts w:ascii="Times New Roman"/>
          <w:b w:val="false"/>
          <w:i w:val="false"/>
          <w:color w:val="000000"/>
          <w:sz w:val="28"/>
        </w:rPr>
        <w:t>
      Назначение счета: Учет сумм обязательств банка-эмитента по выпущенным электронным деньгам.</w:t>
      </w:r>
    </w:p>
    <w:bookmarkEnd w:id="1466"/>
    <w:bookmarkStart w:name="z3897" w:id="1467"/>
    <w:p>
      <w:pPr>
        <w:spacing w:after="0"/>
        <w:ind w:left="0"/>
        <w:jc w:val="both"/>
      </w:pPr>
      <w:r>
        <w:rPr>
          <w:rFonts w:ascii="Times New Roman"/>
          <w:b w:val="false"/>
          <w:i w:val="false"/>
          <w:color w:val="000000"/>
          <w:sz w:val="28"/>
        </w:rPr>
        <w:t>
      По кредиту счета проводятся суммы электронных денег, выпущенных банком, в пределах суммы денег, полученных от физических лиц или агентов банка-эмитента.</w:t>
      </w:r>
    </w:p>
    <w:bookmarkEnd w:id="1467"/>
    <w:bookmarkStart w:name="z3898" w:id="1468"/>
    <w:p>
      <w:pPr>
        <w:spacing w:after="0"/>
        <w:ind w:left="0"/>
        <w:jc w:val="both"/>
      </w:pPr>
      <w:r>
        <w:rPr>
          <w:rFonts w:ascii="Times New Roman"/>
          <w:b w:val="false"/>
          <w:i w:val="false"/>
          <w:color w:val="000000"/>
          <w:sz w:val="28"/>
        </w:rPr>
        <w:t>
      По дебету счета проводится списание сумм электронных денег при их погашении.</w:t>
      </w:r>
    </w:p>
    <w:bookmarkEnd w:id="1468"/>
    <w:bookmarkStart w:name="z1742" w:id="1469"/>
    <w:p>
      <w:pPr>
        <w:spacing w:after="0"/>
        <w:ind w:left="0"/>
        <w:jc w:val="both"/>
      </w:pPr>
      <w:r>
        <w:rPr>
          <w:rFonts w:ascii="Times New Roman"/>
          <w:b w:val="false"/>
          <w:i w:val="false"/>
          <w:color w:val="000000"/>
          <w:sz w:val="28"/>
        </w:rPr>
        <w:t>
      По кредиту счета проводится сумма акцептованных векселей.</w:t>
      </w:r>
    </w:p>
    <w:bookmarkEnd w:id="1469"/>
    <w:bookmarkStart w:name="z1743" w:id="1470"/>
    <w:p>
      <w:pPr>
        <w:spacing w:after="0"/>
        <w:ind w:left="0"/>
        <w:jc w:val="both"/>
      </w:pPr>
      <w:r>
        <w:rPr>
          <w:rFonts w:ascii="Times New Roman"/>
          <w:b w:val="false"/>
          <w:i w:val="false"/>
          <w:color w:val="000000"/>
          <w:sz w:val="28"/>
        </w:rPr>
        <w:t>
      2867. Прочие кредиторы по неосновной деятельности (пассивный).</w:t>
      </w:r>
    </w:p>
    <w:bookmarkEnd w:id="1470"/>
    <w:bookmarkStart w:name="z1744" w:id="1471"/>
    <w:p>
      <w:pPr>
        <w:spacing w:after="0"/>
        <w:ind w:left="0"/>
        <w:jc w:val="both"/>
      </w:pPr>
      <w:r>
        <w:rPr>
          <w:rFonts w:ascii="Times New Roman"/>
          <w:b w:val="false"/>
          <w:i w:val="false"/>
          <w:color w:val="000000"/>
          <w:sz w:val="28"/>
        </w:rPr>
        <w:t>
      Назначение счета: Учет сумм кредиторской задолженности по хозяйственной деятельности, а также имеющей временный и случайный характер, сумм кредиторской задолженности невыясненного назначения, которые в момент поступления не могут быть проведены по другим балансовым счетам.</w:t>
      </w:r>
    </w:p>
    <w:bookmarkEnd w:id="1471"/>
    <w:bookmarkStart w:name="z1745" w:id="1472"/>
    <w:p>
      <w:pPr>
        <w:spacing w:after="0"/>
        <w:ind w:left="0"/>
        <w:jc w:val="both"/>
      </w:pPr>
      <w:r>
        <w:rPr>
          <w:rFonts w:ascii="Times New Roman"/>
          <w:b w:val="false"/>
          <w:i w:val="false"/>
          <w:color w:val="000000"/>
          <w:sz w:val="28"/>
        </w:rPr>
        <w:t>
      По кредиту счета проводятся суммы кредиторской задолженности по хозяйственной деятельности, а также имеющей временный и случайный характер, сумм кредиторской задолженности невыясненного назначения, которые в момент поступления не могут быть проведены по другим балансовым счетам.</w:t>
      </w:r>
    </w:p>
    <w:bookmarkEnd w:id="1472"/>
    <w:bookmarkStart w:name="z1746" w:id="1473"/>
    <w:p>
      <w:pPr>
        <w:spacing w:after="0"/>
        <w:ind w:left="0"/>
        <w:jc w:val="both"/>
      </w:pPr>
      <w:r>
        <w:rPr>
          <w:rFonts w:ascii="Times New Roman"/>
          <w:b w:val="false"/>
          <w:i w:val="false"/>
          <w:color w:val="000000"/>
          <w:sz w:val="28"/>
        </w:rPr>
        <w:t>
      По дебету счета проводится списание сумм кредиторской задолженности при их погашении или отнесении на соответствующие балансовые счета.</w:t>
      </w:r>
    </w:p>
    <w:bookmarkEnd w:id="1473"/>
    <w:bookmarkStart w:name="z1747" w:id="1474"/>
    <w:p>
      <w:pPr>
        <w:spacing w:after="0"/>
        <w:ind w:left="0"/>
        <w:jc w:val="both"/>
      </w:pPr>
      <w:r>
        <w:rPr>
          <w:rFonts w:ascii="Times New Roman"/>
          <w:b w:val="false"/>
          <w:i w:val="false"/>
          <w:color w:val="000000"/>
          <w:sz w:val="28"/>
        </w:rPr>
        <w:t>
      2868. Оценочные обязательства (пассивный).</w:t>
      </w:r>
    </w:p>
    <w:bookmarkEnd w:id="1474"/>
    <w:bookmarkStart w:name="z1748" w:id="1475"/>
    <w:p>
      <w:pPr>
        <w:spacing w:after="0"/>
        <w:ind w:left="0"/>
        <w:jc w:val="both"/>
      </w:pPr>
      <w:r>
        <w:rPr>
          <w:rFonts w:ascii="Times New Roman"/>
          <w:b w:val="false"/>
          <w:i w:val="false"/>
          <w:color w:val="000000"/>
          <w:sz w:val="28"/>
        </w:rPr>
        <w:t>
      Назначение счета: учет сумм оценочных обязательств, отражаемых в бухгалтерском учете в соответствии с требованиями международных стандартов финансовой отчетности.</w:t>
      </w:r>
    </w:p>
    <w:bookmarkEnd w:id="1475"/>
    <w:bookmarkStart w:name="z1749" w:id="1476"/>
    <w:p>
      <w:pPr>
        <w:spacing w:after="0"/>
        <w:ind w:left="0"/>
        <w:jc w:val="both"/>
      </w:pPr>
      <w:r>
        <w:rPr>
          <w:rFonts w:ascii="Times New Roman"/>
          <w:b w:val="false"/>
          <w:i w:val="false"/>
          <w:color w:val="000000"/>
          <w:sz w:val="28"/>
        </w:rPr>
        <w:t>
      По кредиту счета проводятся суммы оценочных обязательств.</w:t>
      </w:r>
    </w:p>
    <w:bookmarkEnd w:id="1476"/>
    <w:bookmarkStart w:name="z1750" w:id="1477"/>
    <w:p>
      <w:pPr>
        <w:spacing w:after="0"/>
        <w:ind w:left="0"/>
        <w:jc w:val="both"/>
      </w:pPr>
      <w:r>
        <w:rPr>
          <w:rFonts w:ascii="Times New Roman"/>
          <w:b w:val="false"/>
          <w:i w:val="false"/>
          <w:color w:val="000000"/>
          <w:sz w:val="28"/>
        </w:rPr>
        <w:t>
      По дебету счета проводится списание сумм оценочных обязательств при их исполнении или аннулировании.</w:t>
      </w:r>
    </w:p>
    <w:bookmarkEnd w:id="1477"/>
    <w:bookmarkStart w:name="z1751" w:id="1478"/>
    <w:p>
      <w:pPr>
        <w:spacing w:after="0"/>
        <w:ind w:left="0"/>
        <w:jc w:val="both"/>
      </w:pPr>
      <w:r>
        <w:rPr>
          <w:rFonts w:ascii="Times New Roman"/>
          <w:b w:val="false"/>
          <w:i w:val="false"/>
          <w:color w:val="000000"/>
          <w:sz w:val="28"/>
        </w:rPr>
        <w:t>
      2869. Выданные гарантии (пассивный).</w:t>
      </w:r>
    </w:p>
    <w:bookmarkEnd w:id="1478"/>
    <w:bookmarkStart w:name="z1752" w:id="1479"/>
    <w:p>
      <w:pPr>
        <w:spacing w:after="0"/>
        <w:ind w:left="0"/>
        <w:jc w:val="both"/>
      </w:pPr>
      <w:r>
        <w:rPr>
          <w:rFonts w:ascii="Times New Roman"/>
          <w:b w:val="false"/>
          <w:i w:val="false"/>
          <w:color w:val="000000"/>
          <w:sz w:val="28"/>
        </w:rPr>
        <w:t>
      Назначение счета: Учет в соответствии с международным стандартом финансовой отчетности (IFRS) 9 "Финансовые инструменты" стоимости выданной гарантии.</w:t>
      </w:r>
    </w:p>
    <w:bookmarkEnd w:id="1479"/>
    <w:p>
      <w:pPr>
        <w:spacing w:after="0"/>
        <w:ind w:left="0"/>
        <w:jc w:val="both"/>
      </w:pPr>
      <w:r>
        <w:rPr>
          <w:rFonts w:ascii="Times New Roman"/>
          <w:b w:val="false"/>
          <w:i w:val="false"/>
          <w:color w:val="000000"/>
          <w:sz w:val="28"/>
        </w:rPr>
        <w:t>
      По кредиту счета проводится стоимость выданной гарантии.</w:t>
      </w:r>
    </w:p>
    <w:p>
      <w:pPr>
        <w:spacing w:after="0"/>
        <w:ind w:left="0"/>
        <w:jc w:val="both"/>
      </w:pPr>
      <w:r>
        <w:rPr>
          <w:rFonts w:ascii="Times New Roman"/>
          <w:b w:val="false"/>
          <w:i w:val="false"/>
          <w:color w:val="000000"/>
          <w:sz w:val="28"/>
        </w:rPr>
        <w:t>
      По дебету счета проводится списание стоимости выданной гарантии при исполнении банком обязательств по выданной гарантии или аннулировании и истечении срока гарантии в корреспонденции с балансовым счетом № 4958.</w:t>
      </w:r>
    </w:p>
    <w:bookmarkStart w:name="z1755" w:id="1480"/>
    <w:p>
      <w:pPr>
        <w:spacing w:after="0"/>
        <w:ind w:left="0"/>
        <w:jc w:val="both"/>
      </w:pPr>
      <w:r>
        <w:rPr>
          <w:rFonts w:ascii="Times New Roman"/>
          <w:b w:val="false"/>
          <w:i w:val="false"/>
          <w:color w:val="000000"/>
          <w:sz w:val="28"/>
        </w:rPr>
        <w:t>
      2870. Прочие транзитные счета (пассивный).</w:t>
      </w:r>
    </w:p>
    <w:bookmarkEnd w:id="1480"/>
    <w:bookmarkStart w:name="z1756" w:id="1481"/>
    <w:p>
      <w:pPr>
        <w:spacing w:after="0"/>
        <w:ind w:left="0"/>
        <w:jc w:val="both"/>
      </w:pPr>
      <w:r>
        <w:rPr>
          <w:rFonts w:ascii="Times New Roman"/>
          <w:b w:val="false"/>
          <w:i w:val="false"/>
          <w:color w:val="000000"/>
          <w:sz w:val="28"/>
        </w:rPr>
        <w:t>
      Назначение счета: Учет прочих сумм денег клиента на транзитных счетах, зачисленных до выяснения.</w:t>
      </w:r>
    </w:p>
    <w:bookmarkEnd w:id="1481"/>
    <w:bookmarkStart w:name="z1757" w:id="1482"/>
    <w:p>
      <w:pPr>
        <w:spacing w:after="0"/>
        <w:ind w:left="0"/>
        <w:jc w:val="both"/>
      </w:pPr>
      <w:r>
        <w:rPr>
          <w:rFonts w:ascii="Times New Roman"/>
          <w:b w:val="false"/>
          <w:i w:val="false"/>
          <w:color w:val="000000"/>
          <w:sz w:val="28"/>
        </w:rPr>
        <w:t>
      По кредиту счета проводятся прочие суммы денег клиента, поступивших на транзитный счет до выяснения.</w:t>
      </w:r>
    </w:p>
    <w:bookmarkEnd w:id="1482"/>
    <w:bookmarkStart w:name="z1758" w:id="1483"/>
    <w:p>
      <w:pPr>
        <w:spacing w:after="0"/>
        <w:ind w:left="0"/>
        <w:jc w:val="both"/>
      </w:pPr>
      <w:r>
        <w:rPr>
          <w:rFonts w:ascii="Times New Roman"/>
          <w:b w:val="false"/>
          <w:i w:val="false"/>
          <w:color w:val="000000"/>
          <w:sz w:val="28"/>
        </w:rPr>
        <w:t>
      По дебету счета проводится списание прочих сумм денег клиента с транзитного счета при их выяснении и распределении на соответствующие балансовые счета клиента.</w:t>
      </w:r>
    </w:p>
    <w:bookmarkEnd w:id="1483"/>
    <w:bookmarkStart w:name="z1759" w:id="1484"/>
    <w:p>
      <w:pPr>
        <w:spacing w:after="0"/>
        <w:ind w:left="0"/>
        <w:jc w:val="both"/>
      </w:pPr>
      <w:r>
        <w:rPr>
          <w:rFonts w:ascii="Times New Roman"/>
          <w:b w:val="false"/>
          <w:i w:val="false"/>
          <w:color w:val="000000"/>
          <w:sz w:val="28"/>
        </w:rPr>
        <w:t>
      2871. Счет благотворительных выплат (пассивный).</w:t>
      </w:r>
    </w:p>
    <w:bookmarkEnd w:id="1484"/>
    <w:bookmarkStart w:name="z1760" w:id="1485"/>
    <w:p>
      <w:pPr>
        <w:spacing w:after="0"/>
        <w:ind w:left="0"/>
        <w:jc w:val="both"/>
      </w:pPr>
      <w:r>
        <w:rPr>
          <w:rFonts w:ascii="Times New Roman"/>
          <w:b w:val="false"/>
          <w:i w:val="false"/>
          <w:color w:val="000000"/>
          <w:sz w:val="28"/>
        </w:rPr>
        <w:t>
      Назначение счета: Учет сумм, предназначенных исламским банком для осуществления благотворительных выплат.</w:t>
      </w:r>
    </w:p>
    <w:bookmarkEnd w:id="1485"/>
    <w:bookmarkStart w:name="z1761" w:id="1486"/>
    <w:p>
      <w:pPr>
        <w:spacing w:after="0"/>
        <w:ind w:left="0"/>
        <w:jc w:val="both"/>
      </w:pPr>
      <w:r>
        <w:rPr>
          <w:rFonts w:ascii="Times New Roman"/>
          <w:b w:val="false"/>
          <w:i w:val="false"/>
          <w:color w:val="000000"/>
          <w:sz w:val="28"/>
        </w:rPr>
        <w:t>
      По кредиту счета проводятся суммы, предназначенные исламским банком для осуществления благотворительных выплат.</w:t>
      </w:r>
    </w:p>
    <w:bookmarkEnd w:id="1486"/>
    <w:bookmarkStart w:name="z1762" w:id="1487"/>
    <w:p>
      <w:pPr>
        <w:spacing w:after="0"/>
        <w:ind w:left="0"/>
        <w:jc w:val="both"/>
      </w:pPr>
      <w:r>
        <w:rPr>
          <w:rFonts w:ascii="Times New Roman"/>
          <w:b w:val="false"/>
          <w:i w:val="false"/>
          <w:color w:val="000000"/>
          <w:sz w:val="28"/>
        </w:rPr>
        <w:t>
      По дебету счета проводится списание сумм, предназначенных исламским банком для осуществления благотворительных выплат.</w:t>
      </w:r>
    </w:p>
    <w:bookmarkEnd w:id="1487"/>
    <w:bookmarkStart w:name="z1763" w:id="1488"/>
    <w:p>
      <w:pPr>
        <w:spacing w:after="0"/>
        <w:ind w:left="0"/>
        <w:jc w:val="both"/>
      </w:pPr>
      <w:r>
        <w:rPr>
          <w:rFonts w:ascii="Times New Roman"/>
          <w:b w:val="false"/>
          <w:i w:val="false"/>
          <w:color w:val="000000"/>
          <w:sz w:val="28"/>
        </w:rPr>
        <w:t>
      2872. Длинная позиция по аффинированным драгоценным металлам (пассивный).</w:t>
      </w:r>
    </w:p>
    <w:bookmarkEnd w:id="1488"/>
    <w:bookmarkStart w:name="z1764" w:id="1489"/>
    <w:p>
      <w:pPr>
        <w:spacing w:after="0"/>
        <w:ind w:left="0"/>
        <w:jc w:val="both"/>
      </w:pPr>
      <w:r>
        <w:rPr>
          <w:rFonts w:ascii="Times New Roman"/>
          <w:b w:val="false"/>
          <w:i w:val="false"/>
          <w:color w:val="000000"/>
          <w:sz w:val="28"/>
        </w:rPr>
        <w:t>
      Назначение счета: Учет сумм превышения активов в виде аффинированных драгоценных металлов над его обязательствами в виде данных аффинированных драгоценных металлов.</w:t>
      </w:r>
    </w:p>
    <w:bookmarkEnd w:id="1489"/>
    <w:bookmarkStart w:name="z1765" w:id="1490"/>
    <w:p>
      <w:pPr>
        <w:spacing w:after="0"/>
        <w:ind w:left="0"/>
        <w:jc w:val="both"/>
      </w:pPr>
      <w:r>
        <w:rPr>
          <w:rFonts w:ascii="Times New Roman"/>
          <w:b w:val="false"/>
          <w:i w:val="false"/>
          <w:color w:val="000000"/>
          <w:sz w:val="28"/>
        </w:rPr>
        <w:t>
      По кредиту счета проводится стоимость приобретенных аффинированных драгоценных металлов.</w:t>
      </w:r>
    </w:p>
    <w:bookmarkEnd w:id="1490"/>
    <w:bookmarkStart w:name="z1766" w:id="1491"/>
    <w:p>
      <w:pPr>
        <w:spacing w:after="0"/>
        <w:ind w:left="0"/>
        <w:jc w:val="both"/>
      </w:pPr>
      <w:r>
        <w:rPr>
          <w:rFonts w:ascii="Times New Roman"/>
          <w:b w:val="false"/>
          <w:i w:val="false"/>
          <w:color w:val="000000"/>
          <w:sz w:val="28"/>
        </w:rPr>
        <w:t>
      По дебету счета проводится закрытие длинной позиции по аффинированным драгоценным металлам за счет реализации аффинированных драгоценных металлов.</w:t>
      </w:r>
    </w:p>
    <w:bookmarkEnd w:id="1491"/>
    <w:bookmarkStart w:name="z1767" w:id="1492"/>
    <w:p>
      <w:pPr>
        <w:spacing w:after="0"/>
        <w:ind w:left="0"/>
        <w:jc w:val="both"/>
      </w:pPr>
      <w:r>
        <w:rPr>
          <w:rFonts w:ascii="Times New Roman"/>
          <w:b w:val="false"/>
          <w:i w:val="false"/>
          <w:color w:val="000000"/>
          <w:sz w:val="28"/>
        </w:rPr>
        <w:t>
      2873. Контрстоимость аффинированных драгоценных металлов в тенге (короткой позиции по аффинированным драгоценным металлам) (пассивный).</w:t>
      </w:r>
    </w:p>
    <w:bookmarkEnd w:id="1492"/>
    <w:p>
      <w:pPr>
        <w:spacing w:after="0"/>
        <w:ind w:left="0"/>
        <w:jc w:val="both"/>
      </w:pPr>
      <w:r>
        <w:rPr>
          <w:rFonts w:ascii="Times New Roman"/>
          <w:b w:val="false"/>
          <w:i w:val="false"/>
          <w:color w:val="000000"/>
          <w:sz w:val="28"/>
        </w:rPr>
        <w:t>
      Назначение счета: Учет сумм контрстоимости аффинированных драгоценных металлов, учитываемых на балансовом счете № 1873.</w:t>
      </w:r>
    </w:p>
    <w:p>
      <w:pPr>
        <w:spacing w:after="0"/>
        <w:ind w:left="0"/>
        <w:jc w:val="both"/>
      </w:pPr>
      <w:r>
        <w:rPr>
          <w:rFonts w:ascii="Times New Roman"/>
          <w:b w:val="false"/>
          <w:i w:val="false"/>
          <w:color w:val="000000"/>
          <w:sz w:val="28"/>
        </w:rPr>
        <w:t>
      По кредиту счета проводятся суммы контрстоимости реализованных или израсходованных аффинированных драгоценных металлов.</w:t>
      </w:r>
    </w:p>
    <w:p>
      <w:pPr>
        <w:spacing w:after="0"/>
        <w:ind w:left="0"/>
        <w:jc w:val="both"/>
      </w:pPr>
      <w:r>
        <w:rPr>
          <w:rFonts w:ascii="Times New Roman"/>
          <w:b w:val="false"/>
          <w:i w:val="false"/>
          <w:color w:val="000000"/>
          <w:sz w:val="28"/>
        </w:rPr>
        <w:t>
      По дебету счета проводится списание сумм контрстоимости аффинированных драгоценных металлов при закрытии короткой позиции по ним за счет приобретения аффинированных драгоценных металлов.</w:t>
      </w:r>
    </w:p>
    <w:bookmarkStart w:name="z3917" w:id="1493"/>
    <w:p>
      <w:pPr>
        <w:spacing w:after="0"/>
        <w:ind w:left="0"/>
        <w:jc w:val="both"/>
      </w:pPr>
      <w:r>
        <w:rPr>
          <w:rFonts w:ascii="Times New Roman"/>
          <w:b w:val="false"/>
          <w:i w:val="false"/>
          <w:color w:val="000000"/>
          <w:sz w:val="28"/>
        </w:rPr>
        <w:t>
      2874. Транзитные счета для переводов физических лиц без открытия счета (пассивный).</w:t>
      </w:r>
    </w:p>
    <w:bookmarkEnd w:id="1493"/>
    <w:p>
      <w:pPr>
        <w:spacing w:after="0"/>
        <w:ind w:left="0"/>
        <w:jc w:val="both"/>
      </w:pPr>
      <w:r>
        <w:rPr>
          <w:rFonts w:ascii="Times New Roman"/>
          <w:b w:val="false"/>
          <w:i w:val="false"/>
          <w:color w:val="000000"/>
          <w:sz w:val="28"/>
        </w:rPr>
        <w:t xml:space="preserve">
      Назначение счета: Учет сумм денег клиента на транзитных счетах для осуществления переводов физических лиц без открытия счета. </w:t>
      </w:r>
    </w:p>
    <w:p>
      <w:pPr>
        <w:spacing w:after="0"/>
        <w:ind w:left="0"/>
        <w:jc w:val="both"/>
      </w:pPr>
      <w:r>
        <w:rPr>
          <w:rFonts w:ascii="Times New Roman"/>
          <w:b w:val="false"/>
          <w:i w:val="false"/>
          <w:color w:val="000000"/>
          <w:sz w:val="28"/>
        </w:rPr>
        <w:t xml:space="preserve">
      По кредиту счета проводятся суммы денег клиента, поступивших на транзитный счет, для осуществления переводов физических лиц без открытия счета. </w:t>
      </w:r>
    </w:p>
    <w:p>
      <w:pPr>
        <w:spacing w:after="0"/>
        <w:ind w:left="0"/>
        <w:jc w:val="both"/>
      </w:pPr>
      <w:r>
        <w:rPr>
          <w:rFonts w:ascii="Times New Roman"/>
          <w:b w:val="false"/>
          <w:i w:val="false"/>
          <w:color w:val="000000"/>
          <w:sz w:val="28"/>
        </w:rPr>
        <w:t>
      По дебету счета проводится списание сумм денег клиента с транзитного счета для осуществления переводов физических лиц без открытия счета.</w:t>
      </w:r>
    </w:p>
    <w:bookmarkStart w:name="z1771" w:id="1494"/>
    <w:p>
      <w:pPr>
        <w:spacing w:after="0"/>
        <w:ind w:left="0"/>
        <w:jc w:val="both"/>
      </w:pPr>
      <w:r>
        <w:rPr>
          <w:rFonts w:ascii="Times New Roman"/>
          <w:b w:val="false"/>
          <w:i w:val="false"/>
          <w:color w:val="000000"/>
          <w:sz w:val="28"/>
        </w:rPr>
        <w:t>
      2875. Резервы (провизии) на покрытие убытков по условным обязательствам (пассивный).</w:t>
      </w:r>
    </w:p>
    <w:bookmarkEnd w:id="1494"/>
    <w:bookmarkStart w:name="z1772" w:id="1495"/>
    <w:p>
      <w:pPr>
        <w:spacing w:after="0"/>
        <w:ind w:left="0"/>
        <w:jc w:val="both"/>
      </w:pPr>
      <w:r>
        <w:rPr>
          <w:rFonts w:ascii="Times New Roman"/>
          <w:b w:val="false"/>
          <w:i w:val="false"/>
          <w:color w:val="000000"/>
          <w:sz w:val="28"/>
        </w:rPr>
        <w:t>
      Назначение счета: Учет сумм резервов (провизий) на покрытие убытков по условным обязательствам.</w:t>
      </w:r>
    </w:p>
    <w:bookmarkEnd w:id="1495"/>
    <w:bookmarkStart w:name="z1773" w:id="1496"/>
    <w:p>
      <w:pPr>
        <w:spacing w:after="0"/>
        <w:ind w:left="0"/>
        <w:jc w:val="both"/>
      </w:pPr>
      <w:r>
        <w:rPr>
          <w:rFonts w:ascii="Times New Roman"/>
          <w:b w:val="false"/>
          <w:i w:val="false"/>
          <w:color w:val="000000"/>
          <w:sz w:val="28"/>
        </w:rPr>
        <w:t>
      По кредиту счета проводятся суммы создаваемых резервов (провизий) на покрытие убытков по условным обязательствам.</w:t>
      </w:r>
    </w:p>
    <w:bookmarkEnd w:id="1496"/>
    <w:bookmarkStart w:name="z1774" w:id="1497"/>
    <w:p>
      <w:pPr>
        <w:spacing w:after="0"/>
        <w:ind w:left="0"/>
        <w:jc w:val="both"/>
      </w:pPr>
      <w:r>
        <w:rPr>
          <w:rFonts w:ascii="Times New Roman"/>
          <w:b w:val="false"/>
          <w:i w:val="false"/>
          <w:color w:val="000000"/>
          <w:sz w:val="28"/>
        </w:rPr>
        <w:t>
      По дебету счета проводится списание сумм созданных резервов (провизий) при их аннулировании или списании с баланса.</w:t>
      </w:r>
    </w:p>
    <w:bookmarkEnd w:id="1497"/>
    <w:bookmarkStart w:name="z1775" w:id="1498"/>
    <w:p>
      <w:pPr>
        <w:spacing w:after="0"/>
        <w:ind w:left="0"/>
        <w:jc w:val="both"/>
      </w:pPr>
      <w:r>
        <w:rPr>
          <w:rFonts w:ascii="Times New Roman"/>
          <w:b w:val="false"/>
          <w:i w:val="false"/>
          <w:color w:val="000000"/>
          <w:sz w:val="28"/>
        </w:rPr>
        <w:t>
      2880. Обязательства по секьюритизируемым активам (пассивный).</w:t>
      </w:r>
    </w:p>
    <w:bookmarkEnd w:id="1498"/>
    <w:bookmarkStart w:name="z1776" w:id="1499"/>
    <w:p>
      <w:pPr>
        <w:spacing w:after="0"/>
        <w:ind w:left="0"/>
        <w:jc w:val="both"/>
      </w:pPr>
      <w:r>
        <w:rPr>
          <w:rFonts w:ascii="Times New Roman"/>
          <w:b w:val="false"/>
          <w:i w:val="false"/>
          <w:color w:val="000000"/>
          <w:sz w:val="28"/>
        </w:rPr>
        <w:t>
      Назначение счета: Учет сумм обязательств перед специальной финансовой компанией по секьюритизируемым активам.</w:t>
      </w:r>
    </w:p>
    <w:bookmarkEnd w:id="1499"/>
    <w:bookmarkStart w:name="z1777" w:id="1500"/>
    <w:p>
      <w:pPr>
        <w:spacing w:after="0"/>
        <w:ind w:left="0"/>
        <w:jc w:val="both"/>
      </w:pPr>
      <w:r>
        <w:rPr>
          <w:rFonts w:ascii="Times New Roman"/>
          <w:b w:val="false"/>
          <w:i w:val="false"/>
          <w:color w:val="000000"/>
          <w:sz w:val="28"/>
        </w:rPr>
        <w:t>
      По кредиту счета проводятся суммы обязательств перед специальной финансовой компанией по секьюритизируемым активам.</w:t>
      </w:r>
    </w:p>
    <w:bookmarkEnd w:id="1500"/>
    <w:bookmarkStart w:name="z1778" w:id="1501"/>
    <w:p>
      <w:pPr>
        <w:spacing w:after="0"/>
        <w:ind w:left="0"/>
        <w:jc w:val="both"/>
      </w:pPr>
      <w:r>
        <w:rPr>
          <w:rFonts w:ascii="Times New Roman"/>
          <w:b w:val="false"/>
          <w:i w:val="false"/>
          <w:color w:val="000000"/>
          <w:sz w:val="28"/>
        </w:rPr>
        <w:t>
      По дебету счета проводится списание сумм обязательств перед специальной финансовой компанией по секьюритизируемым активам при их погашении, оплате и обратном выкупе.</w:t>
      </w:r>
    </w:p>
    <w:bookmarkEnd w:id="1501"/>
    <w:bookmarkStart w:name="z1779" w:id="1502"/>
    <w:p>
      <w:pPr>
        <w:spacing w:after="0"/>
        <w:ind w:left="0"/>
        <w:jc w:val="both"/>
      </w:pPr>
      <w:r>
        <w:rPr>
          <w:rFonts w:ascii="Times New Roman"/>
          <w:b w:val="false"/>
          <w:i w:val="false"/>
          <w:color w:val="000000"/>
          <w:sz w:val="28"/>
        </w:rPr>
        <w:t>
      2891. Обязательства по операциям фьючерс (пассивный).</w:t>
      </w:r>
    </w:p>
    <w:bookmarkEnd w:id="1502"/>
    <w:bookmarkStart w:name="z1780" w:id="1503"/>
    <w:p>
      <w:pPr>
        <w:spacing w:after="0"/>
        <w:ind w:left="0"/>
        <w:jc w:val="both"/>
      </w:pPr>
      <w:r>
        <w:rPr>
          <w:rFonts w:ascii="Times New Roman"/>
          <w:b w:val="false"/>
          <w:i w:val="false"/>
          <w:color w:val="000000"/>
          <w:sz w:val="28"/>
        </w:rPr>
        <w:t>
      Назначение счета: Учет сумм обязательств, возникших в результате совершения операций фьючерс, а также сумм переоценки.</w:t>
      </w:r>
    </w:p>
    <w:bookmarkEnd w:id="1503"/>
    <w:bookmarkStart w:name="z1781" w:id="1504"/>
    <w:p>
      <w:pPr>
        <w:spacing w:after="0"/>
        <w:ind w:left="0"/>
        <w:jc w:val="both"/>
      </w:pPr>
      <w:r>
        <w:rPr>
          <w:rFonts w:ascii="Times New Roman"/>
          <w:b w:val="false"/>
          <w:i w:val="false"/>
          <w:color w:val="000000"/>
          <w:sz w:val="28"/>
        </w:rPr>
        <w:t>
      По кредиту счета проводятся суммы обязательств, возникших в результате совершения операции фьючерс, а также суммы отрицательной переоценки.</w:t>
      </w:r>
    </w:p>
    <w:bookmarkEnd w:id="1504"/>
    <w:bookmarkStart w:name="z1782" w:id="1505"/>
    <w:p>
      <w:pPr>
        <w:spacing w:after="0"/>
        <w:ind w:left="0"/>
        <w:jc w:val="both"/>
      </w:pPr>
      <w:r>
        <w:rPr>
          <w:rFonts w:ascii="Times New Roman"/>
          <w:b w:val="false"/>
          <w:i w:val="false"/>
          <w:color w:val="000000"/>
          <w:sz w:val="28"/>
        </w:rPr>
        <w:t>
      По дебету счета проводится списание сумм обязательств, возникших при их оплате, а также сумм положительной переоценки.</w:t>
      </w:r>
    </w:p>
    <w:bookmarkEnd w:id="1505"/>
    <w:bookmarkStart w:name="z1783" w:id="1506"/>
    <w:p>
      <w:pPr>
        <w:spacing w:after="0"/>
        <w:ind w:left="0"/>
        <w:jc w:val="both"/>
      </w:pPr>
      <w:r>
        <w:rPr>
          <w:rFonts w:ascii="Times New Roman"/>
          <w:b w:val="false"/>
          <w:i w:val="false"/>
          <w:color w:val="000000"/>
          <w:sz w:val="28"/>
        </w:rPr>
        <w:t>
      2892. Обязательства по операциям форвард (пассивный).</w:t>
      </w:r>
    </w:p>
    <w:bookmarkEnd w:id="1506"/>
    <w:bookmarkStart w:name="z1784" w:id="1507"/>
    <w:p>
      <w:pPr>
        <w:spacing w:after="0"/>
        <w:ind w:left="0"/>
        <w:jc w:val="both"/>
      </w:pPr>
      <w:r>
        <w:rPr>
          <w:rFonts w:ascii="Times New Roman"/>
          <w:b w:val="false"/>
          <w:i w:val="false"/>
          <w:color w:val="000000"/>
          <w:sz w:val="28"/>
        </w:rPr>
        <w:t>
      Назначение счета: Учет сумм обязательств, возникших в результате совершения операций форвард, а также сумм переоценки.</w:t>
      </w:r>
    </w:p>
    <w:bookmarkEnd w:id="1507"/>
    <w:bookmarkStart w:name="z1785" w:id="1508"/>
    <w:p>
      <w:pPr>
        <w:spacing w:after="0"/>
        <w:ind w:left="0"/>
        <w:jc w:val="both"/>
      </w:pPr>
      <w:r>
        <w:rPr>
          <w:rFonts w:ascii="Times New Roman"/>
          <w:b w:val="false"/>
          <w:i w:val="false"/>
          <w:color w:val="000000"/>
          <w:sz w:val="28"/>
        </w:rPr>
        <w:t>
      По кредиту счета проводятся суммы обязательств, возникших в результате совершения операции форвард, а также суммы отрицательной переоценки.</w:t>
      </w:r>
    </w:p>
    <w:bookmarkEnd w:id="1508"/>
    <w:bookmarkStart w:name="z1786" w:id="1509"/>
    <w:p>
      <w:pPr>
        <w:spacing w:after="0"/>
        <w:ind w:left="0"/>
        <w:jc w:val="both"/>
      </w:pPr>
      <w:r>
        <w:rPr>
          <w:rFonts w:ascii="Times New Roman"/>
          <w:b w:val="false"/>
          <w:i w:val="false"/>
          <w:color w:val="000000"/>
          <w:sz w:val="28"/>
        </w:rPr>
        <w:t>
      По дебету счета проводится списание сумм обязательств, возникших при их оплате, а также сумм положительной переоценки.</w:t>
      </w:r>
    </w:p>
    <w:bookmarkEnd w:id="1509"/>
    <w:bookmarkStart w:name="z1787" w:id="1510"/>
    <w:p>
      <w:pPr>
        <w:spacing w:after="0"/>
        <w:ind w:left="0"/>
        <w:jc w:val="both"/>
      </w:pPr>
      <w:r>
        <w:rPr>
          <w:rFonts w:ascii="Times New Roman"/>
          <w:b w:val="false"/>
          <w:i w:val="false"/>
          <w:color w:val="000000"/>
          <w:sz w:val="28"/>
        </w:rPr>
        <w:t>
      2893. Обязательства по опционным операциям (пассивный).</w:t>
      </w:r>
    </w:p>
    <w:bookmarkEnd w:id="1510"/>
    <w:bookmarkStart w:name="z1788" w:id="1511"/>
    <w:p>
      <w:pPr>
        <w:spacing w:after="0"/>
        <w:ind w:left="0"/>
        <w:jc w:val="both"/>
      </w:pPr>
      <w:r>
        <w:rPr>
          <w:rFonts w:ascii="Times New Roman"/>
          <w:b w:val="false"/>
          <w:i w:val="false"/>
          <w:color w:val="000000"/>
          <w:sz w:val="28"/>
        </w:rPr>
        <w:t>
      Назначение счета: Учет сумм обязательств, возникших в результате совершения опционных операций, а также сумм переоценки.</w:t>
      </w:r>
    </w:p>
    <w:bookmarkEnd w:id="1511"/>
    <w:bookmarkStart w:name="z1789" w:id="1512"/>
    <w:p>
      <w:pPr>
        <w:spacing w:after="0"/>
        <w:ind w:left="0"/>
        <w:jc w:val="both"/>
      </w:pPr>
      <w:r>
        <w:rPr>
          <w:rFonts w:ascii="Times New Roman"/>
          <w:b w:val="false"/>
          <w:i w:val="false"/>
          <w:color w:val="000000"/>
          <w:sz w:val="28"/>
        </w:rPr>
        <w:t>
      По кредиту счета проводятся суммы обязательств, возникших в результате совершения опционной операции, а также суммы отрицательной переоценки.</w:t>
      </w:r>
    </w:p>
    <w:bookmarkEnd w:id="1512"/>
    <w:bookmarkStart w:name="z1790" w:id="1513"/>
    <w:p>
      <w:pPr>
        <w:spacing w:after="0"/>
        <w:ind w:left="0"/>
        <w:jc w:val="both"/>
      </w:pPr>
      <w:r>
        <w:rPr>
          <w:rFonts w:ascii="Times New Roman"/>
          <w:b w:val="false"/>
          <w:i w:val="false"/>
          <w:color w:val="000000"/>
          <w:sz w:val="28"/>
        </w:rPr>
        <w:t>
      По дебету счета проводится списание сумм обязательств, возникших при их оплате, а также сумм положительной переоценки.</w:t>
      </w:r>
    </w:p>
    <w:bookmarkEnd w:id="1513"/>
    <w:bookmarkStart w:name="z1791" w:id="1514"/>
    <w:p>
      <w:pPr>
        <w:spacing w:after="0"/>
        <w:ind w:left="0"/>
        <w:jc w:val="both"/>
      </w:pPr>
      <w:r>
        <w:rPr>
          <w:rFonts w:ascii="Times New Roman"/>
          <w:b w:val="false"/>
          <w:i w:val="false"/>
          <w:color w:val="000000"/>
          <w:sz w:val="28"/>
        </w:rPr>
        <w:t>
      2894. Обязательства по операциям спот (пассивный).</w:t>
      </w:r>
    </w:p>
    <w:bookmarkEnd w:id="1514"/>
    <w:bookmarkStart w:name="z1792" w:id="1515"/>
    <w:p>
      <w:pPr>
        <w:spacing w:after="0"/>
        <w:ind w:left="0"/>
        <w:jc w:val="both"/>
      </w:pPr>
      <w:r>
        <w:rPr>
          <w:rFonts w:ascii="Times New Roman"/>
          <w:b w:val="false"/>
          <w:i w:val="false"/>
          <w:color w:val="000000"/>
          <w:sz w:val="28"/>
        </w:rPr>
        <w:t>
      Назначение счета: Учет сумм обязательств по операциям спот.</w:t>
      </w:r>
    </w:p>
    <w:bookmarkEnd w:id="1515"/>
    <w:bookmarkStart w:name="z1793" w:id="1516"/>
    <w:p>
      <w:pPr>
        <w:spacing w:after="0"/>
        <w:ind w:left="0"/>
        <w:jc w:val="both"/>
      </w:pPr>
      <w:r>
        <w:rPr>
          <w:rFonts w:ascii="Times New Roman"/>
          <w:b w:val="false"/>
          <w:i w:val="false"/>
          <w:color w:val="000000"/>
          <w:sz w:val="28"/>
        </w:rPr>
        <w:t>
      По кредиту счета проводятся суммы обязательств, возникших в результате совершения операции спот, а также суммы отрицательной переоценки.</w:t>
      </w:r>
    </w:p>
    <w:bookmarkEnd w:id="1516"/>
    <w:bookmarkStart w:name="z1794" w:id="1517"/>
    <w:p>
      <w:pPr>
        <w:spacing w:after="0"/>
        <w:ind w:left="0"/>
        <w:jc w:val="both"/>
      </w:pPr>
      <w:r>
        <w:rPr>
          <w:rFonts w:ascii="Times New Roman"/>
          <w:b w:val="false"/>
          <w:i w:val="false"/>
          <w:color w:val="000000"/>
          <w:sz w:val="28"/>
        </w:rPr>
        <w:t>
      По дебету счета проводится списание сумм обязательств, возникших при их оплате или аннулировании операции спот, а также суммы положительной переоценки.</w:t>
      </w:r>
    </w:p>
    <w:bookmarkEnd w:id="1517"/>
    <w:bookmarkStart w:name="z1795" w:id="1518"/>
    <w:p>
      <w:pPr>
        <w:spacing w:after="0"/>
        <w:ind w:left="0"/>
        <w:jc w:val="both"/>
      </w:pPr>
      <w:r>
        <w:rPr>
          <w:rFonts w:ascii="Times New Roman"/>
          <w:b w:val="false"/>
          <w:i w:val="false"/>
          <w:color w:val="000000"/>
          <w:sz w:val="28"/>
        </w:rPr>
        <w:t>
      2895. Обязательства по операциям своп (пассивный).</w:t>
      </w:r>
    </w:p>
    <w:bookmarkEnd w:id="1518"/>
    <w:bookmarkStart w:name="z1796" w:id="1519"/>
    <w:p>
      <w:pPr>
        <w:spacing w:after="0"/>
        <w:ind w:left="0"/>
        <w:jc w:val="both"/>
      </w:pPr>
      <w:r>
        <w:rPr>
          <w:rFonts w:ascii="Times New Roman"/>
          <w:b w:val="false"/>
          <w:i w:val="false"/>
          <w:color w:val="000000"/>
          <w:sz w:val="28"/>
        </w:rPr>
        <w:t>
      Назначение счета: Учет сумм обязательств, возникших в результате совершения операций своп, а также сумм переоценки.</w:t>
      </w:r>
    </w:p>
    <w:bookmarkEnd w:id="1519"/>
    <w:bookmarkStart w:name="z1797" w:id="1520"/>
    <w:p>
      <w:pPr>
        <w:spacing w:after="0"/>
        <w:ind w:left="0"/>
        <w:jc w:val="both"/>
      </w:pPr>
      <w:r>
        <w:rPr>
          <w:rFonts w:ascii="Times New Roman"/>
          <w:b w:val="false"/>
          <w:i w:val="false"/>
          <w:color w:val="000000"/>
          <w:sz w:val="28"/>
        </w:rPr>
        <w:t>
      По кредиту счета проводятся суммы обязательств, возникших в результате совершения операции своп, а также суммы отрицательной переоценки.</w:t>
      </w:r>
    </w:p>
    <w:bookmarkEnd w:id="1520"/>
    <w:bookmarkStart w:name="z1798" w:id="1521"/>
    <w:p>
      <w:pPr>
        <w:spacing w:after="0"/>
        <w:ind w:left="0"/>
        <w:jc w:val="both"/>
      </w:pPr>
      <w:r>
        <w:rPr>
          <w:rFonts w:ascii="Times New Roman"/>
          <w:b w:val="false"/>
          <w:i w:val="false"/>
          <w:color w:val="000000"/>
          <w:sz w:val="28"/>
        </w:rPr>
        <w:t>
      По дебету счета проводится списание сумм обязательств, возникших при их оплате контрпартнеру или аннулировании, а также сумм положительной переоценки.</w:t>
      </w:r>
    </w:p>
    <w:bookmarkEnd w:id="1521"/>
    <w:bookmarkStart w:name="z1799" w:id="1522"/>
    <w:p>
      <w:pPr>
        <w:spacing w:after="0"/>
        <w:ind w:left="0"/>
        <w:jc w:val="both"/>
      </w:pPr>
      <w:r>
        <w:rPr>
          <w:rFonts w:ascii="Times New Roman"/>
          <w:b w:val="false"/>
          <w:i w:val="false"/>
          <w:color w:val="000000"/>
          <w:sz w:val="28"/>
        </w:rPr>
        <w:t>
      2899. Обязательства по операциям с прочими производными финансовыми инструментами (пассивный).</w:t>
      </w:r>
    </w:p>
    <w:bookmarkEnd w:id="1522"/>
    <w:bookmarkStart w:name="z1800" w:id="1523"/>
    <w:p>
      <w:pPr>
        <w:spacing w:after="0"/>
        <w:ind w:left="0"/>
        <w:jc w:val="both"/>
      </w:pPr>
      <w:r>
        <w:rPr>
          <w:rFonts w:ascii="Times New Roman"/>
          <w:b w:val="false"/>
          <w:i w:val="false"/>
          <w:color w:val="000000"/>
          <w:sz w:val="28"/>
        </w:rPr>
        <w:t>
      Назначение счета: Учет сумм обязательств по операциям с прочими производными финансовыми инструментами.</w:t>
      </w:r>
    </w:p>
    <w:bookmarkEnd w:id="1523"/>
    <w:bookmarkStart w:name="z1801" w:id="1524"/>
    <w:p>
      <w:pPr>
        <w:spacing w:after="0"/>
        <w:ind w:left="0"/>
        <w:jc w:val="both"/>
      </w:pPr>
      <w:r>
        <w:rPr>
          <w:rFonts w:ascii="Times New Roman"/>
          <w:b w:val="false"/>
          <w:i w:val="false"/>
          <w:color w:val="000000"/>
          <w:sz w:val="28"/>
        </w:rPr>
        <w:t>
      По кредиту счета проводятся суммы обязательств, возникших в результате совершения операций с прочими производными финансовыми инструментами, а также суммы отрицательной переоценки.</w:t>
      </w:r>
    </w:p>
    <w:bookmarkEnd w:id="1524"/>
    <w:bookmarkStart w:name="z1802" w:id="1525"/>
    <w:p>
      <w:pPr>
        <w:spacing w:after="0"/>
        <w:ind w:left="0"/>
        <w:jc w:val="both"/>
      </w:pPr>
      <w:r>
        <w:rPr>
          <w:rFonts w:ascii="Times New Roman"/>
          <w:b w:val="false"/>
          <w:i w:val="false"/>
          <w:color w:val="000000"/>
          <w:sz w:val="28"/>
        </w:rPr>
        <w:t>
      По дебету счета проводится списание сумм обязательств, возникших при их оплате банком или аннулировании операций с прочими производными финансовыми инструментами, а также суммы положительной переоценки.</w:t>
      </w:r>
    </w:p>
    <w:bookmarkEnd w:id="1525"/>
    <w:bookmarkStart w:name="z1803" w:id="1526"/>
    <w:p>
      <w:pPr>
        <w:spacing w:after="0"/>
        <w:ind w:left="0"/>
        <w:jc w:val="both"/>
      </w:pPr>
      <w:r>
        <w:rPr>
          <w:rFonts w:ascii="Times New Roman"/>
          <w:b w:val="false"/>
          <w:i w:val="false"/>
          <w:color w:val="000000"/>
          <w:sz w:val="28"/>
        </w:rPr>
        <w:t>
      3001. Уставный капитал – простые акции (пассивный).</w:t>
      </w:r>
    </w:p>
    <w:bookmarkEnd w:id="1526"/>
    <w:bookmarkStart w:name="z1804" w:id="1527"/>
    <w:p>
      <w:pPr>
        <w:spacing w:after="0"/>
        <w:ind w:left="0"/>
        <w:jc w:val="both"/>
      </w:pPr>
      <w:r>
        <w:rPr>
          <w:rFonts w:ascii="Times New Roman"/>
          <w:b w:val="false"/>
          <w:i w:val="false"/>
          <w:color w:val="000000"/>
          <w:sz w:val="28"/>
        </w:rPr>
        <w:t>
      Назначение счета: Учет сумм уставного капитала по простым акциям.</w:t>
      </w:r>
    </w:p>
    <w:bookmarkEnd w:id="1527"/>
    <w:bookmarkStart w:name="z1805" w:id="1528"/>
    <w:p>
      <w:pPr>
        <w:spacing w:after="0"/>
        <w:ind w:left="0"/>
        <w:jc w:val="both"/>
      </w:pPr>
      <w:r>
        <w:rPr>
          <w:rFonts w:ascii="Times New Roman"/>
          <w:b w:val="false"/>
          <w:i w:val="false"/>
          <w:color w:val="000000"/>
          <w:sz w:val="28"/>
        </w:rPr>
        <w:t>
      По кредиту счета проводится сумма оплаты акций учредителями (единственным учредителем) по их номинальной стоимости и продажи акций инвесторам (инвестору) по цене размещения, установленной в соответствии с требованиями законодательства Республики Казахстан.</w:t>
      </w:r>
    </w:p>
    <w:bookmarkEnd w:id="1528"/>
    <w:bookmarkStart w:name="z1806" w:id="1529"/>
    <w:p>
      <w:pPr>
        <w:spacing w:after="0"/>
        <w:ind w:left="0"/>
        <w:jc w:val="both"/>
      </w:pPr>
      <w:r>
        <w:rPr>
          <w:rFonts w:ascii="Times New Roman"/>
          <w:b w:val="false"/>
          <w:i w:val="false"/>
          <w:color w:val="000000"/>
          <w:sz w:val="28"/>
        </w:rPr>
        <w:t>
      По дебету счета проводится списание суммы акций, аннулированных в порядке, установленном законодательством Республики Казахстан.</w:t>
      </w:r>
    </w:p>
    <w:bookmarkEnd w:id="1529"/>
    <w:bookmarkStart w:name="z1807" w:id="1530"/>
    <w:p>
      <w:pPr>
        <w:spacing w:after="0"/>
        <w:ind w:left="0"/>
        <w:jc w:val="both"/>
      </w:pPr>
      <w:r>
        <w:rPr>
          <w:rFonts w:ascii="Times New Roman"/>
          <w:b w:val="false"/>
          <w:i w:val="false"/>
          <w:color w:val="000000"/>
          <w:sz w:val="28"/>
        </w:rPr>
        <w:t>
      3003. Выкупленные простые акции (контрпассивный).</w:t>
      </w:r>
    </w:p>
    <w:bookmarkEnd w:id="1530"/>
    <w:bookmarkStart w:name="z1808" w:id="1531"/>
    <w:p>
      <w:pPr>
        <w:spacing w:after="0"/>
        <w:ind w:left="0"/>
        <w:jc w:val="both"/>
      </w:pPr>
      <w:r>
        <w:rPr>
          <w:rFonts w:ascii="Times New Roman"/>
          <w:b w:val="false"/>
          <w:i w:val="false"/>
          <w:color w:val="000000"/>
          <w:sz w:val="28"/>
        </w:rPr>
        <w:t>
      Назначение счета: Учет сумм выкупа размещенных простых акций.</w:t>
      </w:r>
    </w:p>
    <w:bookmarkEnd w:id="1531"/>
    <w:bookmarkStart w:name="z1809" w:id="1532"/>
    <w:p>
      <w:pPr>
        <w:spacing w:after="0"/>
        <w:ind w:left="0"/>
        <w:jc w:val="both"/>
      </w:pPr>
      <w:r>
        <w:rPr>
          <w:rFonts w:ascii="Times New Roman"/>
          <w:b w:val="false"/>
          <w:i w:val="false"/>
          <w:color w:val="000000"/>
          <w:sz w:val="28"/>
        </w:rPr>
        <w:t>
      По дебету счета проводится сумма выкупа размещенных акций в соответствии с требованиями законодательства Республики Казахстан.</w:t>
      </w:r>
    </w:p>
    <w:bookmarkEnd w:id="1532"/>
    <w:bookmarkStart w:name="z1810" w:id="1533"/>
    <w:p>
      <w:pPr>
        <w:spacing w:after="0"/>
        <w:ind w:left="0"/>
        <w:jc w:val="both"/>
      </w:pPr>
      <w:r>
        <w:rPr>
          <w:rFonts w:ascii="Times New Roman"/>
          <w:b w:val="false"/>
          <w:i w:val="false"/>
          <w:color w:val="000000"/>
          <w:sz w:val="28"/>
        </w:rPr>
        <w:t>
      По кредиту счета проводится списание суммы выкупленных размещенных акций при их последующей продаже или аннулировании в порядке, установленном законодательством Республики Казахстан.</w:t>
      </w:r>
    </w:p>
    <w:bookmarkEnd w:id="1533"/>
    <w:bookmarkStart w:name="z1811" w:id="1534"/>
    <w:p>
      <w:pPr>
        <w:spacing w:after="0"/>
        <w:ind w:left="0"/>
        <w:jc w:val="both"/>
      </w:pPr>
      <w:r>
        <w:rPr>
          <w:rFonts w:ascii="Times New Roman"/>
          <w:b w:val="false"/>
          <w:i w:val="false"/>
          <w:color w:val="000000"/>
          <w:sz w:val="28"/>
        </w:rPr>
        <w:t>
      3025. Уставный капитал – привилегированные акции (пассивный).</w:t>
      </w:r>
    </w:p>
    <w:bookmarkEnd w:id="1534"/>
    <w:bookmarkStart w:name="z1812" w:id="1535"/>
    <w:p>
      <w:pPr>
        <w:spacing w:after="0"/>
        <w:ind w:left="0"/>
        <w:jc w:val="both"/>
      </w:pPr>
      <w:r>
        <w:rPr>
          <w:rFonts w:ascii="Times New Roman"/>
          <w:b w:val="false"/>
          <w:i w:val="false"/>
          <w:color w:val="000000"/>
          <w:sz w:val="28"/>
        </w:rPr>
        <w:t>
      Назначение счета: Учет сумм уставного капитала по привилегированным акциям.</w:t>
      </w:r>
    </w:p>
    <w:bookmarkEnd w:id="1535"/>
    <w:bookmarkStart w:name="z1813" w:id="1536"/>
    <w:p>
      <w:pPr>
        <w:spacing w:after="0"/>
        <w:ind w:left="0"/>
        <w:jc w:val="both"/>
      </w:pPr>
      <w:r>
        <w:rPr>
          <w:rFonts w:ascii="Times New Roman"/>
          <w:b w:val="false"/>
          <w:i w:val="false"/>
          <w:color w:val="000000"/>
          <w:sz w:val="28"/>
        </w:rPr>
        <w:t>
      По кредиту счета проводится сумма оплаты акций учредителями (единственным учредителем) по их номинальной стоимости и продажи акций инвесторам (инвестору) по цене размещения, установленной в соответствии с требованиями законодательства Республики Казахстан.</w:t>
      </w:r>
    </w:p>
    <w:bookmarkEnd w:id="1536"/>
    <w:bookmarkStart w:name="z1814" w:id="1537"/>
    <w:p>
      <w:pPr>
        <w:spacing w:after="0"/>
        <w:ind w:left="0"/>
        <w:jc w:val="both"/>
      </w:pPr>
      <w:r>
        <w:rPr>
          <w:rFonts w:ascii="Times New Roman"/>
          <w:b w:val="false"/>
          <w:i w:val="false"/>
          <w:color w:val="000000"/>
          <w:sz w:val="28"/>
        </w:rPr>
        <w:t>
      По дебету счета проводится списание суммы акций, аннулированных в порядке, установленном законодательством Республики Казахстан.</w:t>
      </w:r>
    </w:p>
    <w:bookmarkEnd w:id="1537"/>
    <w:bookmarkStart w:name="z1815" w:id="1538"/>
    <w:p>
      <w:pPr>
        <w:spacing w:after="0"/>
        <w:ind w:left="0"/>
        <w:jc w:val="both"/>
      </w:pPr>
      <w:r>
        <w:rPr>
          <w:rFonts w:ascii="Times New Roman"/>
          <w:b w:val="false"/>
          <w:i w:val="false"/>
          <w:color w:val="000000"/>
          <w:sz w:val="28"/>
        </w:rPr>
        <w:t>
      3027. Выкупленные привилегированные акции (контрпассивный).</w:t>
      </w:r>
    </w:p>
    <w:bookmarkEnd w:id="1538"/>
    <w:bookmarkStart w:name="z1816" w:id="1539"/>
    <w:p>
      <w:pPr>
        <w:spacing w:after="0"/>
        <w:ind w:left="0"/>
        <w:jc w:val="both"/>
      </w:pPr>
      <w:r>
        <w:rPr>
          <w:rFonts w:ascii="Times New Roman"/>
          <w:b w:val="false"/>
          <w:i w:val="false"/>
          <w:color w:val="000000"/>
          <w:sz w:val="28"/>
        </w:rPr>
        <w:t>
      Назначение счета: Учет сумм выкупа размещенных привилегированных акций.</w:t>
      </w:r>
    </w:p>
    <w:bookmarkEnd w:id="1539"/>
    <w:bookmarkStart w:name="z1817" w:id="1540"/>
    <w:p>
      <w:pPr>
        <w:spacing w:after="0"/>
        <w:ind w:left="0"/>
        <w:jc w:val="both"/>
      </w:pPr>
      <w:r>
        <w:rPr>
          <w:rFonts w:ascii="Times New Roman"/>
          <w:b w:val="false"/>
          <w:i w:val="false"/>
          <w:color w:val="000000"/>
          <w:sz w:val="28"/>
        </w:rPr>
        <w:t>
      По дебету счета проводится сумма выкупа размещенных акций в соответствии с требованиями законодательства Республики Казахстан.</w:t>
      </w:r>
    </w:p>
    <w:bookmarkEnd w:id="1540"/>
    <w:bookmarkStart w:name="z1818" w:id="1541"/>
    <w:p>
      <w:pPr>
        <w:spacing w:after="0"/>
        <w:ind w:left="0"/>
        <w:jc w:val="both"/>
      </w:pPr>
      <w:r>
        <w:rPr>
          <w:rFonts w:ascii="Times New Roman"/>
          <w:b w:val="false"/>
          <w:i w:val="false"/>
          <w:color w:val="000000"/>
          <w:sz w:val="28"/>
        </w:rPr>
        <w:t>
      По кредиту счета проводится списание суммы выкупленных размещенных акций при их последующей продаже или аннулировании в порядке, установленном законодательством Республики Казахстан.</w:t>
      </w:r>
    </w:p>
    <w:bookmarkEnd w:id="1541"/>
    <w:bookmarkStart w:name="z1819" w:id="1542"/>
    <w:p>
      <w:pPr>
        <w:spacing w:after="0"/>
        <w:ind w:left="0"/>
        <w:jc w:val="both"/>
      </w:pPr>
      <w:r>
        <w:rPr>
          <w:rFonts w:ascii="Times New Roman"/>
          <w:b w:val="false"/>
          <w:i w:val="false"/>
          <w:color w:val="000000"/>
          <w:sz w:val="28"/>
        </w:rPr>
        <w:t>
      3101. Дополнительный оплаченный капитал.</w:t>
      </w:r>
    </w:p>
    <w:bookmarkEnd w:id="1542"/>
    <w:bookmarkStart w:name="z1820" w:id="1543"/>
    <w:p>
      <w:pPr>
        <w:spacing w:after="0"/>
        <w:ind w:left="0"/>
        <w:jc w:val="both"/>
      </w:pPr>
      <w:r>
        <w:rPr>
          <w:rFonts w:ascii="Times New Roman"/>
          <w:b w:val="false"/>
          <w:i w:val="false"/>
          <w:color w:val="000000"/>
          <w:sz w:val="28"/>
        </w:rPr>
        <w:t>
      Назначение счета: Учет сумм дополнительного оплаченного капитала по акциям (разница между ценой размещения акций и их номинальной стоимостью), выпущенным до 16 мая 2003 года, или в виде разницы между ценой выкупа размещенных акций и ценой последующей продажи, в виде сумм превышения внесенных вкладов (имущественных взносов) над стоимостью вклада (имущественного взноса), определенной в учредительных документах, а также возникающего при совершении операций с материнской организацией и других операций, предусмотренных законодательством.</w:t>
      </w:r>
    </w:p>
    <w:bookmarkEnd w:id="1543"/>
    <w:p>
      <w:pPr>
        <w:spacing w:after="0"/>
        <w:ind w:left="0"/>
        <w:jc w:val="both"/>
      </w:pPr>
      <w:r>
        <w:rPr>
          <w:rFonts w:ascii="Times New Roman"/>
          <w:b w:val="false"/>
          <w:i w:val="false"/>
          <w:color w:val="000000"/>
          <w:sz w:val="28"/>
        </w:rPr>
        <w:t xml:space="preserve">
      По кредиту счета проводится увеличение сумм дополнительного оплаченного капитала. </w:t>
      </w:r>
    </w:p>
    <w:p>
      <w:pPr>
        <w:spacing w:after="0"/>
        <w:ind w:left="0"/>
        <w:jc w:val="both"/>
      </w:pPr>
      <w:r>
        <w:rPr>
          <w:rFonts w:ascii="Times New Roman"/>
          <w:b w:val="false"/>
          <w:i w:val="false"/>
          <w:color w:val="000000"/>
          <w:sz w:val="28"/>
        </w:rPr>
        <w:t>
      По дебету счета проводится уменьшение сумм дополнительного оплаченного капитала.</w:t>
      </w:r>
    </w:p>
    <w:bookmarkStart w:name="z1823" w:id="1544"/>
    <w:p>
      <w:pPr>
        <w:spacing w:after="0"/>
        <w:ind w:left="0"/>
        <w:jc w:val="both"/>
      </w:pPr>
      <w:r>
        <w:rPr>
          <w:rFonts w:ascii="Times New Roman"/>
          <w:b w:val="false"/>
          <w:i w:val="false"/>
          <w:color w:val="000000"/>
          <w:sz w:val="28"/>
        </w:rPr>
        <w:t>
      3200. Резервы (провизии) на общебанковские риски (пассивный).</w:t>
      </w:r>
    </w:p>
    <w:bookmarkEnd w:id="1544"/>
    <w:bookmarkStart w:name="z1824" w:id="1545"/>
    <w:p>
      <w:pPr>
        <w:spacing w:after="0"/>
        <w:ind w:left="0"/>
        <w:jc w:val="both"/>
      </w:pPr>
      <w:r>
        <w:rPr>
          <w:rFonts w:ascii="Times New Roman"/>
          <w:b w:val="false"/>
          <w:i w:val="false"/>
          <w:color w:val="000000"/>
          <w:sz w:val="28"/>
        </w:rPr>
        <w:t>
      Назначение счета: Учет сумм резервов (провизий) на покрытие убытков по активам и условным обязательствам банка.</w:t>
      </w:r>
    </w:p>
    <w:bookmarkEnd w:id="1545"/>
    <w:bookmarkStart w:name="z1825" w:id="1546"/>
    <w:p>
      <w:pPr>
        <w:spacing w:after="0"/>
        <w:ind w:left="0"/>
        <w:jc w:val="both"/>
      </w:pPr>
      <w:r>
        <w:rPr>
          <w:rFonts w:ascii="Times New Roman"/>
          <w:b w:val="false"/>
          <w:i w:val="false"/>
          <w:color w:val="000000"/>
          <w:sz w:val="28"/>
        </w:rPr>
        <w:t>
      По кредиту счета проводятся суммы создаваемых резервов (провизий) на покрытие убытков по активам и условным обязательствам банка, в корреспонденции с балансовым счетом № 3580.</w:t>
      </w:r>
    </w:p>
    <w:bookmarkEnd w:id="1546"/>
    <w:bookmarkStart w:name="z1826" w:id="1547"/>
    <w:p>
      <w:pPr>
        <w:spacing w:after="0"/>
        <w:ind w:left="0"/>
        <w:jc w:val="both"/>
      </w:pPr>
      <w:r>
        <w:rPr>
          <w:rFonts w:ascii="Times New Roman"/>
          <w:b w:val="false"/>
          <w:i w:val="false"/>
          <w:color w:val="000000"/>
          <w:sz w:val="28"/>
        </w:rPr>
        <w:t>
      По дебету счета проводится списание сумм созданных резервов (провизий) при их аннулировании или использовании в корреспонденции с балансовым счетом № 3580.</w:t>
      </w:r>
    </w:p>
    <w:bookmarkEnd w:id="1547"/>
    <w:bookmarkStart w:name="z3909" w:id="1548"/>
    <w:p>
      <w:pPr>
        <w:spacing w:after="0"/>
        <w:ind w:left="0"/>
        <w:jc w:val="both"/>
      </w:pPr>
      <w:r>
        <w:rPr>
          <w:rFonts w:ascii="Times New Roman"/>
          <w:b w:val="false"/>
          <w:i w:val="false"/>
          <w:color w:val="000000"/>
          <w:sz w:val="28"/>
        </w:rPr>
        <w:t>
      3400. Динамические резервы (пассивный).</w:t>
      </w:r>
    </w:p>
    <w:bookmarkEnd w:id="1548"/>
    <w:p>
      <w:pPr>
        <w:spacing w:after="0"/>
        <w:ind w:left="0"/>
        <w:jc w:val="both"/>
      </w:pPr>
      <w:r>
        <w:rPr>
          <w:rFonts w:ascii="Times New Roman"/>
          <w:b w:val="false"/>
          <w:i w:val="false"/>
          <w:color w:val="000000"/>
          <w:sz w:val="28"/>
        </w:rPr>
        <w:t>
      Назначение счета: Учет сумм сформированных динамических резервов.</w:t>
      </w:r>
    </w:p>
    <w:p>
      <w:pPr>
        <w:spacing w:after="0"/>
        <w:ind w:left="0"/>
        <w:jc w:val="both"/>
      </w:pPr>
      <w:r>
        <w:rPr>
          <w:rFonts w:ascii="Times New Roman"/>
          <w:b w:val="false"/>
          <w:i w:val="false"/>
          <w:color w:val="000000"/>
          <w:sz w:val="28"/>
        </w:rPr>
        <w:t>
      По кредиту счета проводятся суммы создаваемых резервов в корреспонденции с балансовым счетом № 3599.</w:t>
      </w:r>
    </w:p>
    <w:p>
      <w:pPr>
        <w:spacing w:after="0"/>
        <w:ind w:left="0"/>
        <w:jc w:val="both"/>
      </w:pPr>
      <w:r>
        <w:rPr>
          <w:rFonts w:ascii="Times New Roman"/>
          <w:b w:val="false"/>
          <w:i w:val="false"/>
          <w:color w:val="000000"/>
          <w:sz w:val="28"/>
        </w:rPr>
        <w:t>
      По дебету счета проводится уменьшение созданных резервов в корреспонденции с балансовым счетом № 3599.</w:t>
      </w:r>
    </w:p>
    <w:bookmarkStart w:name="z1831" w:id="1549"/>
    <w:p>
      <w:pPr>
        <w:spacing w:after="0"/>
        <w:ind w:left="0"/>
        <w:jc w:val="both"/>
      </w:pPr>
      <w:r>
        <w:rPr>
          <w:rFonts w:ascii="Times New Roman"/>
          <w:b w:val="false"/>
          <w:i w:val="false"/>
          <w:color w:val="000000"/>
          <w:sz w:val="28"/>
        </w:rPr>
        <w:t>
      3510. Резервный капитал (пассивный).</w:t>
      </w:r>
    </w:p>
    <w:bookmarkEnd w:id="1549"/>
    <w:bookmarkStart w:name="z1832" w:id="1550"/>
    <w:p>
      <w:pPr>
        <w:spacing w:after="0"/>
        <w:ind w:left="0"/>
        <w:jc w:val="both"/>
      </w:pPr>
      <w:r>
        <w:rPr>
          <w:rFonts w:ascii="Times New Roman"/>
          <w:b w:val="false"/>
          <w:i w:val="false"/>
          <w:color w:val="000000"/>
          <w:sz w:val="28"/>
        </w:rPr>
        <w:t>
      Назначение счета: Учет сумм сформированного резервного капитала.</w:t>
      </w:r>
    </w:p>
    <w:bookmarkEnd w:id="1550"/>
    <w:bookmarkStart w:name="z1833" w:id="1551"/>
    <w:p>
      <w:pPr>
        <w:spacing w:after="0"/>
        <w:ind w:left="0"/>
        <w:jc w:val="both"/>
      </w:pPr>
      <w:r>
        <w:rPr>
          <w:rFonts w:ascii="Times New Roman"/>
          <w:b w:val="false"/>
          <w:i w:val="false"/>
          <w:color w:val="000000"/>
          <w:sz w:val="28"/>
        </w:rPr>
        <w:t>
      По кредиту счета проводятся суммы поступлений в резервный капитал банка за счет отчислений из чистой прибыли.</w:t>
      </w:r>
    </w:p>
    <w:bookmarkEnd w:id="1551"/>
    <w:bookmarkStart w:name="z1834" w:id="1552"/>
    <w:p>
      <w:pPr>
        <w:spacing w:after="0"/>
        <w:ind w:left="0"/>
        <w:jc w:val="both"/>
      </w:pPr>
      <w:r>
        <w:rPr>
          <w:rFonts w:ascii="Times New Roman"/>
          <w:b w:val="false"/>
          <w:i w:val="false"/>
          <w:color w:val="000000"/>
          <w:sz w:val="28"/>
        </w:rPr>
        <w:t>
      По дебету счета проводится списание сумм резервного капитала банка при его использовании по назначению.</w:t>
      </w:r>
    </w:p>
    <w:bookmarkEnd w:id="1552"/>
    <w:bookmarkStart w:name="z1835" w:id="1553"/>
    <w:p>
      <w:pPr>
        <w:spacing w:after="0"/>
        <w:ind w:left="0"/>
        <w:jc w:val="both"/>
      </w:pPr>
      <w:r>
        <w:rPr>
          <w:rFonts w:ascii="Times New Roman"/>
          <w:b w:val="false"/>
          <w:i w:val="false"/>
          <w:color w:val="000000"/>
          <w:sz w:val="28"/>
        </w:rPr>
        <w:t>
      3540. Резервы переоценки основных средств и активов в форме права пользования (пассивный).</w:t>
      </w:r>
    </w:p>
    <w:bookmarkEnd w:id="1553"/>
    <w:p>
      <w:pPr>
        <w:spacing w:after="0"/>
        <w:ind w:left="0"/>
        <w:jc w:val="both"/>
      </w:pPr>
      <w:r>
        <w:rPr>
          <w:rFonts w:ascii="Times New Roman"/>
          <w:b w:val="false"/>
          <w:i w:val="false"/>
          <w:color w:val="000000"/>
          <w:sz w:val="28"/>
        </w:rPr>
        <w:t xml:space="preserve">
      Назначение счета: Учет сумм резервов переоценки основных средств и активов в форме права пользования, образовавшихся в результате переоценки. </w:t>
      </w:r>
    </w:p>
    <w:p>
      <w:pPr>
        <w:spacing w:after="0"/>
        <w:ind w:left="0"/>
        <w:jc w:val="both"/>
      </w:pPr>
      <w:r>
        <w:rPr>
          <w:rFonts w:ascii="Times New Roman"/>
          <w:b w:val="false"/>
          <w:i w:val="false"/>
          <w:color w:val="000000"/>
          <w:sz w:val="28"/>
        </w:rPr>
        <w:t>
      По кредиту счета проводятся суммы положительной разницы от переоценки основных средств и активов в форме права пользования при увеличении их балансовой стоимости.</w:t>
      </w:r>
    </w:p>
    <w:p>
      <w:pPr>
        <w:spacing w:after="0"/>
        <w:ind w:left="0"/>
        <w:jc w:val="both"/>
      </w:pPr>
      <w:r>
        <w:rPr>
          <w:rFonts w:ascii="Times New Roman"/>
          <w:b w:val="false"/>
          <w:i w:val="false"/>
          <w:color w:val="000000"/>
          <w:sz w:val="28"/>
        </w:rPr>
        <w:t>
      По дебету счета проводятся суммы отрицательной разницы от переоценки основных средств и активов в форме права пользования при уменьшении их балансовой стоимости, а также списание сумм положительной переоценки основных средств на балансовый счет № 3580 по мере эксплуатации или в момент выбытия основных средств.</w:t>
      </w:r>
    </w:p>
    <w:bookmarkStart w:name="z1839" w:id="1554"/>
    <w:p>
      <w:pPr>
        <w:spacing w:after="0"/>
        <w:ind w:left="0"/>
        <w:jc w:val="both"/>
      </w:pPr>
      <w:r>
        <w:rPr>
          <w:rFonts w:ascii="Times New Roman"/>
          <w:b w:val="false"/>
          <w:i w:val="false"/>
          <w:color w:val="000000"/>
          <w:sz w:val="28"/>
        </w:rPr>
        <w:t>
      3561. Резервы переоценки стоимости ценных бумаг, учитываемых по справедливой стоимости через прочий совокупный доход.</w:t>
      </w:r>
    </w:p>
    <w:bookmarkEnd w:id="1554"/>
    <w:bookmarkStart w:name="z1840" w:id="1555"/>
    <w:p>
      <w:pPr>
        <w:spacing w:after="0"/>
        <w:ind w:left="0"/>
        <w:jc w:val="both"/>
      </w:pPr>
      <w:r>
        <w:rPr>
          <w:rFonts w:ascii="Times New Roman"/>
          <w:b w:val="false"/>
          <w:i w:val="false"/>
          <w:color w:val="000000"/>
          <w:sz w:val="28"/>
        </w:rPr>
        <w:t>
      Назначение счета: Учет сумм резервов переоценки стоимости ценных бумаг, учитываемых по справедливой стоимости через прочий совокупный доход.</w:t>
      </w:r>
    </w:p>
    <w:bookmarkEnd w:id="1555"/>
    <w:p>
      <w:pPr>
        <w:spacing w:after="0"/>
        <w:ind w:left="0"/>
        <w:jc w:val="both"/>
      </w:pPr>
      <w:r>
        <w:rPr>
          <w:rFonts w:ascii="Times New Roman"/>
          <w:b w:val="false"/>
          <w:i w:val="false"/>
          <w:color w:val="000000"/>
          <w:sz w:val="28"/>
        </w:rPr>
        <w:t>
      По кредиту счета проводится сумма положительной переоценки стоимости ценных бумаг, учитываемых по справедливой стоимости через прочий совокупный доход, а также суммы накопленной переоценки по ним, выбывшим или переведенным в другую категорию финансовых активов в корреспонденции с соответствующими балансовыми счетами.</w:t>
      </w:r>
    </w:p>
    <w:p>
      <w:pPr>
        <w:spacing w:after="0"/>
        <w:ind w:left="0"/>
        <w:jc w:val="both"/>
      </w:pPr>
      <w:r>
        <w:rPr>
          <w:rFonts w:ascii="Times New Roman"/>
          <w:b w:val="false"/>
          <w:i w:val="false"/>
          <w:color w:val="000000"/>
          <w:sz w:val="28"/>
        </w:rPr>
        <w:t>
      По дебету счета проводится сумма отрицательной переоценки стоимости ценных бумаг, учитываемых по справедливой стоимости через прочий совокупный доход, а также суммы накопленной переоценки по ним, выбывшим или переведенным в другую категорию финансовых активов в корреспонденции с соответствующими балансовыми счетами.</w:t>
      </w:r>
    </w:p>
    <w:p>
      <w:pPr>
        <w:spacing w:after="0"/>
        <w:ind w:left="0"/>
        <w:jc w:val="both"/>
      </w:pPr>
      <w:r>
        <w:rPr>
          <w:rFonts w:ascii="Times New Roman"/>
          <w:b w:val="false"/>
          <w:i w:val="false"/>
          <w:color w:val="000000"/>
          <w:sz w:val="28"/>
        </w:rPr>
        <w:t>
      3562. Резервы (провизии) под ожидаемые кредитные убытки по ценным бумагам, учитываемым по справедливой стоимости через прочий совокупный доход (пассивный).</w:t>
      </w:r>
    </w:p>
    <w:p>
      <w:pPr>
        <w:spacing w:after="0"/>
        <w:ind w:left="0"/>
        <w:jc w:val="both"/>
      </w:pPr>
      <w:r>
        <w:rPr>
          <w:rFonts w:ascii="Times New Roman"/>
          <w:b w:val="false"/>
          <w:i w:val="false"/>
          <w:color w:val="000000"/>
          <w:sz w:val="28"/>
        </w:rPr>
        <w:t>
      Назначение счета: Учет сумм оценочных резервов (провизий) под ожидаемые кредитные убытки по ценным бумагам, учитываемым по справедливой стоимости через прочий совокупный доход.</w:t>
      </w:r>
    </w:p>
    <w:p>
      <w:pPr>
        <w:spacing w:after="0"/>
        <w:ind w:left="0"/>
        <w:jc w:val="both"/>
      </w:pPr>
      <w:r>
        <w:rPr>
          <w:rFonts w:ascii="Times New Roman"/>
          <w:b w:val="false"/>
          <w:i w:val="false"/>
          <w:color w:val="000000"/>
          <w:sz w:val="28"/>
        </w:rPr>
        <w:t>
      По кредиту счета проводятся суммы оценочных резервов (провизий) под ожидаемые кредитные убытки по ценным бумагам, учитываемым по справедливой стоимости через прочий совокупный доход.</w:t>
      </w:r>
    </w:p>
    <w:p>
      <w:pPr>
        <w:spacing w:after="0"/>
        <w:ind w:left="0"/>
        <w:jc w:val="both"/>
      </w:pPr>
      <w:r>
        <w:rPr>
          <w:rFonts w:ascii="Times New Roman"/>
          <w:b w:val="false"/>
          <w:i w:val="false"/>
          <w:color w:val="000000"/>
          <w:sz w:val="28"/>
        </w:rPr>
        <w:t>
      По дебету счета проводится списание сумм оценочных резервов (провизий) под ожидаемые кредитные убытки по ценным бумагам, учитываемым по справедливой стоимости через прочий совокупный доход, при их аннулировании, при реклассификации или списании требования по ценным бумагам, учитываемым по справедливой стоимости через прочий совокупный доход, с баланса.</w:t>
      </w:r>
    </w:p>
    <w:p>
      <w:pPr>
        <w:spacing w:after="0"/>
        <w:ind w:left="0"/>
        <w:jc w:val="both"/>
      </w:pPr>
      <w:r>
        <w:rPr>
          <w:rFonts w:ascii="Times New Roman"/>
          <w:b w:val="false"/>
          <w:i w:val="false"/>
          <w:color w:val="000000"/>
          <w:sz w:val="28"/>
        </w:rPr>
        <w:t>
      3563. Резервы переоценки стоимости займов,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Назначение счета: Учет сумм резервов переоценки стоимости займов,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По кредиту счета проводится сумма положительной переоценки стоимости займов, учитываемых по справедливой стоимости через прочий совокупный доход, а также суммы накопленной переоценки по ним, выбывшим или переведенным в другую категорию финансовых активов в корреспонденции с соответствующими балансовыми счетами.</w:t>
      </w:r>
    </w:p>
    <w:p>
      <w:pPr>
        <w:spacing w:after="0"/>
        <w:ind w:left="0"/>
        <w:jc w:val="both"/>
      </w:pPr>
      <w:r>
        <w:rPr>
          <w:rFonts w:ascii="Times New Roman"/>
          <w:b w:val="false"/>
          <w:i w:val="false"/>
          <w:color w:val="000000"/>
          <w:sz w:val="28"/>
        </w:rPr>
        <w:t>
      По дебету счета проводится сумма отрицательной переоценки стоимости займов, учитываемых по справедливой стоимости через прочий совокупный доход, а также суммы накопленной переоценки по ним, выбывшим или переведенным в другую категорию финансовых активов в корреспонденции с соответствующими балансовыми счетами.</w:t>
      </w:r>
    </w:p>
    <w:bookmarkStart w:name="z3918" w:id="1556"/>
    <w:p>
      <w:pPr>
        <w:spacing w:after="0"/>
        <w:ind w:left="0"/>
        <w:jc w:val="both"/>
      </w:pPr>
      <w:r>
        <w:rPr>
          <w:rFonts w:ascii="Times New Roman"/>
          <w:b w:val="false"/>
          <w:i w:val="false"/>
          <w:color w:val="000000"/>
          <w:sz w:val="28"/>
        </w:rPr>
        <w:t>
      3564. Резервы (провизии) под ожидаемые кредитные убытки по займам, учитываемым по справедливой стоимости через прочий совокупный доход (пассивный).</w:t>
      </w:r>
    </w:p>
    <w:bookmarkEnd w:id="1556"/>
    <w:p>
      <w:pPr>
        <w:spacing w:after="0"/>
        <w:ind w:left="0"/>
        <w:jc w:val="both"/>
      </w:pPr>
      <w:r>
        <w:rPr>
          <w:rFonts w:ascii="Times New Roman"/>
          <w:b w:val="false"/>
          <w:i w:val="false"/>
          <w:color w:val="000000"/>
          <w:sz w:val="28"/>
        </w:rPr>
        <w:t>
      Назначение счета: Учет сумм оценочных резервов (провизий) под ожидаемые кредитные убытки по займам, учитываемым по справедливой стоимости через прочий совокупный доход.</w:t>
      </w:r>
    </w:p>
    <w:p>
      <w:pPr>
        <w:spacing w:after="0"/>
        <w:ind w:left="0"/>
        <w:jc w:val="both"/>
      </w:pPr>
      <w:r>
        <w:rPr>
          <w:rFonts w:ascii="Times New Roman"/>
          <w:b w:val="false"/>
          <w:i w:val="false"/>
          <w:color w:val="000000"/>
          <w:sz w:val="28"/>
        </w:rPr>
        <w:t>
      По кредиту счета проводятся суммы оценочных резервов (провизий) под ожидаемые кредитные убытки по займам, учитываемым по справедливой стоимости через прочий совокупный доход.</w:t>
      </w:r>
    </w:p>
    <w:p>
      <w:pPr>
        <w:spacing w:after="0"/>
        <w:ind w:left="0"/>
        <w:jc w:val="both"/>
      </w:pPr>
      <w:r>
        <w:rPr>
          <w:rFonts w:ascii="Times New Roman"/>
          <w:b w:val="false"/>
          <w:i w:val="false"/>
          <w:color w:val="000000"/>
          <w:sz w:val="28"/>
        </w:rPr>
        <w:t>
      По дебету счета проводится списание сумм оценочных резервов (провизий) под ожидаемые кредитные убытки по займам, учитываемым по справедливой стоимости через прочий совокупный доход, при их аннулировании, при реклассификации или списании требования по займам, учитываемым по справедливой стоимости через прочий совокупный доход.</w:t>
      </w:r>
    </w:p>
    <w:bookmarkStart w:name="z1843" w:id="1557"/>
    <w:p>
      <w:pPr>
        <w:spacing w:after="0"/>
        <w:ind w:left="0"/>
        <w:jc w:val="both"/>
      </w:pPr>
      <w:r>
        <w:rPr>
          <w:rFonts w:ascii="Times New Roman"/>
          <w:b w:val="false"/>
          <w:i w:val="false"/>
          <w:color w:val="000000"/>
          <w:sz w:val="28"/>
        </w:rPr>
        <w:t>
      3580. Нераспределенная чистая прибыль (непокрытый убыток) прошлых лет.</w:t>
      </w:r>
    </w:p>
    <w:bookmarkEnd w:id="1557"/>
    <w:bookmarkStart w:name="z1844" w:id="1558"/>
    <w:p>
      <w:pPr>
        <w:spacing w:after="0"/>
        <w:ind w:left="0"/>
        <w:jc w:val="both"/>
      </w:pPr>
      <w:r>
        <w:rPr>
          <w:rFonts w:ascii="Times New Roman"/>
          <w:b w:val="false"/>
          <w:i w:val="false"/>
          <w:color w:val="000000"/>
          <w:sz w:val="28"/>
        </w:rPr>
        <w:t>
      Назначение счета: Учет сумм нераспределенной чистой прибыли (непокрытого убытка) прошлых лет.</w:t>
      </w:r>
    </w:p>
    <w:bookmarkEnd w:id="1558"/>
    <w:bookmarkStart w:name="z1845" w:id="1559"/>
    <w:p>
      <w:pPr>
        <w:spacing w:after="0"/>
        <w:ind w:left="0"/>
        <w:jc w:val="both"/>
      </w:pPr>
      <w:r>
        <w:rPr>
          <w:rFonts w:ascii="Times New Roman"/>
          <w:b w:val="false"/>
          <w:i w:val="false"/>
          <w:color w:val="000000"/>
          <w:sz w:val="28"/>
        </w:rPr>
        <w:t>
      По кредиту счета проводятся суммы нераспределенной чистой прибыли (непокрытого убытка) прошлых лет.</w:t>
      </w:r>
    </w:p>
    <w:bookmarkEnd w:id="1559"/>
    <w:bookmarkStart w:name="z1846" w:id="1560"/>
    <w:p>
      <w:pPr>
        <w:spacing w:after="0"/>
        <w:ind w:left="0"/>
        <w:jc w:val="both"/>
      </w:pPr>
      <w:r>
        <w:rPr>
          <w:rFonts w:ascii="Times New Roman"/>
          <w:b w:val="false"/>
          <w:i w:val="false"/>
          <w:color w:val="000000"/>
          <w:sz w:val="28"/>
        </w:rPr>
        <w:t>
      По дебету счета проводится списание сумм нераспределенной чистой прибыли (непокрытого убытка) прошлых лет по назначению.</w:t>
      </w:r>
    </w:p>
    <w:bookmarkEnd w:id="1560"/>
    <w:bookmarkStart w:name="z1847" w:id="1561"/>
    <w:p>
      <w:pPr>
        <w:spacing w:after="0"/>
        <w:ind w:left="0"/>
        <w:jc w:val="both"/>
      </w:pPr>
      <w:r>
        <w:rPr>
          <w:rFonts w:ascii="Times New Roman"/>
          <w:b w:val="false"/>
          <w:i w:val="false"/>
          <w:color w:val="000000"/>
          <w:sz w:val="28"/>
        </w:rPr>
        <w:t>
      3589. Резервы по прочей переоценке.</w:t>
      </w:r>
    </w:p>
    <w:bookmarkEnd w:id="1561"/>
    <w:bookmarkStart w:name="z1848" w:id="1562"/>
    <w:p>
      <w:pPr>
        <w:spacing w:after="0"/>
        <w:ind w:left="0"/>
        <w:jc w:val="both"/>
      </w:pPr>
      <w:r>
        <w:rPr>
          <w:rFonts w:ascii="Times New Roman"/>
          <w:b w:val="false"/>
          <w:i w:val="false"/>
          <w:color w:val="000000"/>
          <w:sz w:val="28"/>
        </w:rPr>
        <w:t>
      Назначение счета: Учет сумм резервов переоценки стоимости прочих активов.</w:t>
      </w:r>
    </w:p>
    <w:bookmarkEnd w:id="1562"/>
    <w:bookmarkStart w:name="z1849" w:id="1563"/>
    <w:p>
      <w:pPr>
        <w:spacing w:after="0"/>
        <w:ind w:left="0"/>
        <w:jc w:val="both"/>
      </w:pPr>
      <w:r>
        <w:rPr>
          <w:rFonts w:ascii="Times New Roman"/>
          <w:b w:val="false"/>
          <w:i w:val="false"/>
          <w:color w:val="000000"/>
          <w:sz w:val="28"/>
        </w:rPr>
        <w:t>
      По кредиту счета проводятся суммы положительной переоценки стоимости прочих активов.</w:t>
      </w:r>
    </w:p>
    <w:bookmarkEnd w:id="1563"/>
    <w:bookmarkStart w:name="z1850" w:id="1564"/>
    <w:p>
      <w:pPr>
        <w:spacing w:after="0"/>
        <w:ind w:left="0"/>
        <w:jc w:val="both"/>
      </w:pPr>
      <w:r>
        <w:rPr>
          <w:rFonts w:ascii="Times New Roman"/>
          <w:b w:val="false"/>
          <w:i w:val="false"/>
          <w:color w:val="000000"/>
          <w:sz w:val="28"/>
        </w:rPr>
        <w:t>
      По дебету счета проводится списание сумм переоценки стоимости прочих активов при их выбытии с баланса.</w:t>
      </w:r>
    </w:p>
    <w:bookmarkEnd w:id="1564"/>
    <w:bookmarkStart w:name="z1851" w:id="1565"/>
    <w:p>
      <w:pPr>
        <w:spacing w:after="0"/>
        <w:ind w:left="0"/>
        <w:jc w:val="both"/>
      </w:pPr>
      <w:r>
        <w:rPr>
          <w:rFonts w:ascii="Times New Roman"/>
          <w:b w:val="false"/>
          <w:i w:val="false"/>
          <w:color w:val="000000"/>
          <w:sz w:val="28"/>
        </w:rPr>
        <w:t>
      3599. Нераспределенная чистая прибыль (непокрытый убыток).</w:t>
      </w:r>
    </w:p>
    <w:bookmarkEnd w:id="1565"/>
    <w:bookmarkStart w:name="z1852" w:id="1566"/>
    <w:p>
      <w:pPr>
        <w:spacing w:after="0"/>
        <w:ind w:left="0"/>
        <w:jc w:val="both"/>
      </w:pPr>
      <w:r>
        <w:rPr>
          <w:rFonts w:ascii="Times New Roman"/>
          <w:b w:val="false"/>
          <w:i w:val="false"/>
          <w:color w:val="000000"/>
          <w:sz w:val="28"/>
        </w:rPr>
        <w:t>
      Назначение счета: Учет сумм финансового результата деятельности за отчетный период с учетом корректировок, осуществляемых в установленном порядке.</w:t>
      </w:r>
    </w:p>
    <w:bookmarkEnd w:id="1566"/>
    <w:bookmarkStart w:name="z1853" w:id="1567"/>
    <w:p>
      <w:pPr>
        <w:spacing w:after="0"/>
        <w:ind w:left="0"/>
        <w:jc w:val="both"/>
      </w:pPr>
      <w:r>
        <w:rPr>
          <w:rFonts w:ascii="Times New Roman"/>
          <w:b w:val="false"/>
          <w:i w:val="false"/>
          <w:color w:val="000000"/>
          <w:sz w:val="28"/>
        </w:rPr>
        <w:t>
      По кредиту счета проводятся суммы нераспределенной чистой прибыли (непокрытого убытка) за отчетный период с учетом корректировок, осуществляемых в установленном порядке.</w:t>
      </w:r>
    </w:p>
    <w:bookmarkEnd w:id="1567"/>
    <w:bookmarkStart w:name="z1854" w:id="1568"/>
    <w:p>
      <w:pPr>
        <w:spacing w:after="0"/>
        <w:ind w:left="0"/>
        <w:jc w:val="both"/>
      </w:pPr>
      <w:r>
        <w:rPr>
          <w:rFonts w:ascii="Times New Roman"/>
          <w:b w:val="false"/>
          <w:i w:val="false"/>
          <w:color w:val="000000"/>
          <w:sz w:val="28"/>
        </w:rPr>
        <w:t>
      По дебету счета проводится списание сумм нераспределенной чистой прибыли при их распределении и корректировке в установленном порядке или отнесении их на балансовый счет № 3580, а также сумм убытков отчетного периода, отраженные в пассиве с отрицательным знаком.</w:t>
      </w:r>
    </w:p>
    <w:bookmarkEnd w:id="1568"/>
    <w:bookmarkStart w:name="z1855" w:id="1569"/>
    <w:p>
      <w:pPr>
        <w:spacing w:after="0"/>
        <w:ind w:left="0"/>
        <w:jc w:val="both"/>
      </w:pPr>
      <w:r>
        <w:rPr>
          <w:rFonts w:ascii="Times New Roman"/>
          <w:b w:val="false"/>
          <w:i w:val="false"/>
          <w:color w:val="000000"/>
          <w:sz w:val="28"/>
        </w:rPr>
        <w:t>
      4051. Доходы, связанные с получением вознаграждения по корреспондентскому счету в Национальном Банке Республики Казахстан.</w:t>
      </w:r>
    </w:p>
    <w:bookmarkEnd w:id="1569"/>
    <w:bookmarkStart w:name="z1856" w:id="1570"/>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корреспондентскому счету, открытому в Национальном Банке Республики Казахстан.</w:t>
      </w:r>
    </w:p>
    <w:bookmarkEnd w:id="1570"/>
    <w:bookmarkStart w:name="z1857" w:id="1571"/>
    <w:p>
      <w:pPr>
        <w:spacing w:after="0"/>
        <w:ind w:left="0"/>
        <w:jc w:val="both"/>
      </w:pPr>
      <w:r>
        <w:rPr>
          <w:rFonts w:ascii="Times New Roman"/>
          <w:b w:val="false"/>
          <w:i w:val="false"/>
          <w:color w:val="000000"/>
          <w:sz w:val="28"/>
        </w:rPr>
        <w:t>
      По кредиту счета проводятся суммы доходов, связанных с получением вознаграждения по корреспондентскому счету, открытому в Национальном Банке Республики Казахстан.</w:t>
      </w:r>
    </w:p>
    <w:bookmarkEnd w:id="1571"/>
    <w:bookmarkStart w:name="z1858" w:id="1572"/>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572"/>
    <w:bookmarkStart w:name="z1859" w:id="1573"/>
    <w:p>
      <w:pPr>
        <w:spacing w:after="0"/>
        <w:ind w:left="0"/>
        <w:jc w:val="both"/>
      </w:pPr>
      <w:r>
        <w:rPr>
          <w:rFonts w:ascii="Times New Roman"/>
          <w:b w:val="false"/>
          <w:i w:val="false"/>
          <w:color w:val="000000"/>
          <w:sz w:val="28"/>
        </w:rPr>
        <w:t>
      4052. Доходы, связанные с получением вознаграждения по корреспондентским счетам в других банках.</w:t>
      </w:r>
    </w:p>
    <w:bookmarkEnd w:id="1573"/>
    <w:bookmarkStart w:name="z1860" w:id="1574"/>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корреспондентским счетам, открытым в банках-корреспондентах.</w:t>
      </w:r>
    </w:p>
    <w:bookmarkEnd w:id="1574"/>
    <w:bookmarkStart w:name="z1861" w:id="1575"/>
    <w:p>
      <w:pPr>
        <w:spacing w:after="0"/>
        <w:ind w:left="0"/>
        <w:jc w:val="both"/>
      </w:pPr>
      <w:r>
        <w:rPr>
          <w:rFonts w:ascii="Times New Roman"/>
          <w:b w:val="false"/>
          <w:i w:val="false"/>
          <w:color w:val="000000"/>
          <w:sz w:val="28"/>
        </w:rPr>
        <w:t>
      По кредиту счета проводятся суммы доходов, связанных с получением вознаграждения по корреспондентскому счету, открытому в банке-корреспонденте.</w:t>
      </w:r>
    </w:p>
    <w:bookmarkEnd w:id="1575"/>
    <w:bookmarkStart w:name="z1862" w:id="1576"/>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576"/>
    <w:bookmarkStart w:name="z3919" w:id="1577"/>
    <w:p>
      <w:pPr>
        <w:spacing w:after="0"/>
        <w:ind w:left="0"/>
        <w:jc w:val="both"/>
      </w:pPr>
      <w:r>
        <w:rPr>
          <w:rFonts w:ascii="Times New Roman"/>
          <w:b w:val="false"/>
          <w:i w:val="false"/>
          <w:color w:val="000000"/>
          <w:sz w:val="28"/>
        </w:rPr>
        <w:t>
      4091. Другие доходы, связанные с получением вознаграждения по операциям с другими банками.</w:t>
      </w:r>
    </w:p>
    <w:bookmarkEnd w:id="1577"/>
    <w:p>
      <w:pPr>
        <w:spacing w:after="0"/>
        <w:ind w:left="0"/>
        <w:jc w:val="both"/>
      </w:pPr>
      <w:r>
        <w:rPr>
          <w:rFonts w:ascii="Times New Roman"/>
          <w:b w:val="false"/>
          <w:i w:val="false"/>
          <w:color w:val="000000"/>
          <w:sz w:val="28"/>
        </w:rPr>
        <w:t>
      Назначение счета: Учет сумм других доходов, связанных с получением вознаграждения по операциям с другими банками.</w:t>
      </w:r>
    </w:p>
    <w:p>
      <w:pPr>
        <w:spacing w:after="0"/>
        <w:ind w:left="0"/>
        <w:jc w:val="both"/>
      </w:pPr>
      <w:r>
        <w:rPr>
          <w:rFonts w:ascii="Times New Roman"/>
          <w:b w:val="false"/>
          <w:i w:val="false"/>
          <w:color w:val="000000"/>
          <w:sz w:val="28"/>
        </w:rPr>
        <w:t>
      По кредиту счета проводятся суммы других доходов, связанных с получением вознаграждения по операциям с другим банком.</w:t>
      </w:r>
    </w:p>
    <w:p>
      <w:pPr>
        <w:spacing w:after="0"/>
        <w:ind w:left="0"/>
        <w:jc w:val="both"/>
      </w:pPr>
      <w:r>
        <w:rPr>
          <w:rFonts w:ascii="Times New Roman"/>
          <w:b w:val="false"/>
          <w:i w:val="false"/>
          <w:color w:val="000000"/>
          <w:sz w:val="28"/>
        </w:rPr>
        <w:t>
      По дебету счета проводится списание сумм понесенных доходов на балансовый счет № 4999.</w:t>
      </w:r>
    </w:p>
    <w:bookmarkStart w:name="z1863" w:id="1578"/>
    <w:p>
      <w:pPr>
        <w:spacing w:after="0"/>
        <w:ind w:left="0"/>
        <w:jc w:val="both"/>
      </w:pPr>
      <w:r>
        <w:rPr>
          <w:rFonts w:ascii="Times New Roman"/>
          <w:b w:val="false"/>
          <w:i w:val="false"/>
          <w:color w:val="000000"/>
          <w:sz w:val="28"/>
        </w:rPr>
        <w:t>
      4101. Доходы, связанные с получением вознаграждения по вкладам, размещенным в Национальном Банке Республики Казахстан (на одну ночь).</w:t>
      </w:r>
    </w:p>
    <w:bookmarkEnd w:id="1578"/>
    <w:bookmarkStart w:name="z1864" w:id="1579"/>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вкладам, размещенным в Национальном Банке Республики Казахстан на одну рабочую ночь.</w:t>
      </w:r>
    </w:p>
    <w:bookmarkEnd w:id="1579"/>
    <w:bookmarkStart w:name="z1865" w:id="1580"/>
    <w:p>
      <w:pPr>
        <w:spacing w:after="0"/>
        <w:ind w:left="0"/>
        <w:jc w:val="both"/>
      </w:pPr>
      <w:r>
        <w:rPr>
          <w:rFonts w:ascii="Times New Roman"/>
          <w:b w:val="false"/>
          <w:i w:val="false"/>
          <w:color w:val="000000"/>
          <w:sz w:val="28"/>
        </w:rPr>
        <w:t>
      По кредиту счета проводятся суммы доходов, связанных с получением вознаграждения по вкладам, размещенным в Национальном Банке Республики Казахстан на одну рабочую ночь.</w:t>
      </w:r>
    </w:p>
    <w:bookmarkEnd w:id="1580"/>
    <w:bookmarkStart w:name="z1866" w:id="1581"/>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581"/>
    <w:bookmarkStart w:name="z1867" w:id="1582"/>
    <w:p>
      <w:pPr>
        <w:spacing w:after="0"/>
        <w:ind w:left="0"/>
        <w:jc w:val="both"/>
      </w:pPr>
      <w:r>
        <w:rPr>
          <w:rFonts w:ascii="Times New Roman"/>
          <w:b w:val="false"/>
          <w:i w:val="false"/>
          <w:color w:val="000000"/>
          <w:sz w:val="28"/>
        </w:rPr>
        <w:t>
      4102. Доходы, связанные с получением вознаграждения по вкладам до востребования, размещенным в Национальном Банке Республики Казахстан.</w:t>
      </w:r>
    </w:p>
    <w:bookmarkEnd w:id="1582"/>
    <w:bookmarkStart w:name="z1868" w:id="1583"/>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вкладам до востребования, размещенным в Национальном Банке Республики Казахстан по договору банковского вклада.</w:t>
      </w:r>
    </w:p>
    <w:bookmarkEnd w:id="1583"/>
    <w:bookmarkStart w:name="z1869" w:id="1584"/>
    <w:p>
      <w:pPr>
        <w:spacing w:after="0"/>
        <w:ind w:left="0"/>
        <w:jc w:val="both"/>
      </w:pPr>
      <w:r>
        <w:rPr>
          <w:rFonts w:ascii="Times New Roman"/>
          <w:b w:val="false"/>
          <w:i w:val="false"/>
          <w:color w:val="000000"/>
          <w:sz w:val="28"/>
        </w:rPr>
        <w:t>
      По кредиту счета проводятся суммы доходов, связанных с получением вознаграждения по вкладам до востребования, размещенным в Национальном Банке Республики Казахстан.</w:t>
      </w:r>
    </w:p>
    <w:bookmarkEnd w:id="1584"/>
    <w:bookmarkStart w:name="z1870" w:id="1585"/>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585"/>
    <w:bookmarkStart w:name="z1871" w:id="1586"/>
    <w:p>
      <w:pPr>
        <w:spacing w:after="0"/>
        <w:ind w:left="0"/>
        <w:jc w:val="both"/>
      </w:pPr>
      <w:r>
        <w:rPr>
          <w:rFonts w:ascii="Times New Roman"/>
          <w:b w:val="false"/>
          <w:i w:val="false"/>
          <w:color w:val="000000"/>
          <w:sz w:val="28"/>
        </w:rPr>
        <w:t>
      4103. Доходы, связанные с получением вознаграждения по срочным вкладам, размещенным в Национальном Банке Республики Казахстан.</w:t>
      </w:r>
    </w:p>
    <w:bookmarkEnd w:id="1586"/>
    <w:bookmarkStart w:name="z1872" w:id="1587"/>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срочным вкладам, размещенным в Национальном Банке Республики Казахстан по договору банковского вклада.</w:t>
      </w:r>
    </w:p>
    <w:bookmarkEnd w:id="1587"/>
    <w:bookmarkStart w:name="z1873" w:id="1588"/>
    <w:p>
      <w:pPr>
        <w:spacing w:after="0"/>
        <w:ind w:left="0"/>
        <w:jc w:val="both"/>
      </w:pPr>
      <w:r>
        <w:rPr>
          <w:rFonts w:ascii="Times New Roman"/>
          <w:b w:val="false"/>
          <w:i w:val="false"/>
          <w:color w:val="000000"/>
          <w:sz w:val="28"/>
        </w:rPr>
        <w:t>
      По кредиту счета проводятся суммы доходов, связанных с получением вознаграждения по срочным вкладам, размещенным в Национальном Банке Республики Казахстан.</w:t>
      </w:r>
    </w:p>
    <w:bookmarkEnd w:id="1588"/>
    <w:bookmarkStart w:name="z1874" w:id="1589"/>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589"/>
    <w:bookmarkStart w:name="z1875" w:id="1590"/>
    <w:p>
      <w:pPr>
        <w:spacing w:after="0"/>
        <w:ind w:left="0"/>
        <w:jc w:val="both"/>
      </w:pPr>
      <w:r>
        <w:rPr>
          <w:rFonts w:ascii="Times New Roman"/>
          <w:b w:val="false"/>
          <w:i w:val="false"/>
          <w:color w:val="000000"/>
          <w:sz w:val="28"/>
        </w:rPr>
        <w:t>
      4104. Доходы, связанные с получением вознаграждения по обязательным резервам в Национальном Банке Республики Казахстан.</w:t>
      </w:r>
    </w:p>
    <w:bookmarkEnd w:id="1590"/>
    <w:bookmarkStart w:name="z1876" w:id="1591"/>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обязательным резервам в Национальном Банке Республики Казахстан.</w:t>
      </w:r>
    </w:p>
    <w:bookmarkEnd w:id="1591"/>
    <w:bookmarkStart w:name="z1877" w:id="1592"/>
    <w:p>
      <w:pPr>
        <w:spacing w:after="0"/>
        <w:ind w:left="0"/>
        <w:jc w:val="both"/>
      </w:pPr>
      <w:r>
        <w:rPr>
          <w:rFonts w:ascii="Times New Roman"/>
          <w:b w:val="false"/>
          <w:i w:val="false"/>
          <w:color w:val="000000"/>
          <w:sz w:val="28"/>
        </w:rPr>
        <w:t>
      По кредиту счета проводятся суммы доходов, связанных с получением вознаграждения по обязательным резервам в Национальном Банке Республики Казахстан.</w:t>
      </w:r>
    </w:p>
    <w:bookmarkEnd w:id="1592"/>
    <w:bookmarkStart w:name="z1878" w:id="1593"/>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593"/>
    <w:bookmarkStart w:name="z1879" w:id="1594"/>
    <w:p>
      <w:pPr>
        <w:spacing w:after="0"/>
        <w:ind w:left="0"/>
        <w:jc w:val="both"/>
      </w:pPr>
      <w:r>
        <w:rPr>
          <w:rFonts w:ascii="Times New Roman"/>
          <w:b w:val="false"/>
          <w:i w:val="false"/>
          <w:color w:val="000000"/>
          <w:sz w:val="28"/>
        </w:rPr>
        <w:t>
      4105. Доходы по амортизации дисконта по вкладам, размещенным в Национальном Банке Республики Казахстан.</w:t>
      </w:r>
    </w:p>
    <w:bookmarkEnd w:id="1594"/>
    <w:bookmarkStart w:name="z1880" w:id="1595"/>
    <w:p>
      <w:pPr>
        <w:spacing w:after="0"/>
        <w:ind w:left="0"/>
        <w:jc w:val="both"/>
      </w:pPr>
      <w:r>
        <w:rPr>
          <w:rFonts w:ascii="Times New Roman"/>
          <w:b w:val="false"/>
          <w:i w:val="false"/>
          <w:color w:val="000000"/>
          <w:sz w:val="28"/>
        </w:rPr>
        <w:t>
      Назначение счета: Учет сумм доходов, связанных с амортизацией дисконта по вкладам, размещенным в Национальном Банке Республики Казахстан.</w:t>
      </w:r>
    </w:p>
    <w:bookmarkEnd w:id="1595"/>
    <w:bookmarkStart w:name="z1881" w:id="1596"/>
    <w:p>
      <w:pPr>
        <w:spacing w:after="0"/>
        <w:ind w:left="0"/>
        <w:jc w:val="both"/>
      </w:pPr>
      <w:r>
        <w:rPr>
          <w:rFonts w:ascii="Times New Roman"/>
          <w:b w:val="false"/>
          <w:i w:val="false"/>
          <w:color w:val="000000"/>
          <w:sz w:val="28"/>
        </w:rPr>
        <w:t>
      По кредиту счета проводятся суммы доходов, связанных с амортизацией дисконта по вкладам, размещенным в Национальном Банке Республики Казахстан.</w:t>
      </w:r>
    </w:p>
    <w:bookmarkEnd w:id="1596"/>
    <w:bookmarkStart w:name="z1882" w:id="1597"/>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597"/>
    <w:bookmarkStart w:name="z1883" w:id="1598"/>
    <w:p>
      <w:pPr>
        <w:spacing w:after="0"/>
        <w:ind w:left="0"/>
        <w:jc w:val="both"/>
      </w:pPr>
      <w:r>
        <w:rPr>
          <w:rFonts w:ascii="Times New Roman"/>
          <w:b w:val="false"/>
          <w:i w:val="false"/>
          <w:color w:val="000000"/>
          <w:sz w:val="28"/>
        </w:rPr>
        <w:t>
      4201. Доходы, связанные с получением вознаграждения по ценным бумагам, учитываемым по справедливой стоимости через прибыль или убыток.</w:t>
      </w:r>
    </w:p>
    <w:bookmarkEnd w:id="1598"/>
    <w:bookmarkStart w:name="z1884" w:id="1599"/>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ценным бумагам, учитываемым по справедливой стоимости через прибыль или убыток.</w:t>
      </w:r>
    </w:p>
    <w:bookmarkEnd w:id="1599"/>
    <w:bookmarkStart w:name="z1885" w:id="1600"/>
    <w:p>
      <w:pPr>
        <w:spacing w:after="0"/>
        <w:ind w:left="0"/>
        <w:jc w:val="both"/>
      </w:pPr>
      <w:r>
        <w:rPr>
          <w:rFonts w:ascii="Times New Roman"/>
          <w:b w:val="false"/>
          <w:i w:val="false"/>
          <w:color w:val="000000"/>
          <w:sz w:val="28"/>
        </w:rPr>
        <w:t>
      По кредиту счета проводятся суммы доходов, связанных с получением вознаграждения по ценным бумагам, учитываемым по справедливой стоимости через прибыль или убыток.</w:t>
      </w:r>
    </w:p>
    <w:bookmarkEnd w:id="1600"/>
    <w:bookmarkStart w:name="z1886" w:id="1601"/>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601"/>
    <w:bookmarkStart w:name="z1887" w:id="1602"/>
    <w:p>
      <w:pPr>
        <w:spacing w:after="0"/>
        <w:ind w:left="0"/>
        <w:jc w:val="both"/>
      </w:pPr>
      <w:r>
        <w:rPr>
          <w:rFonts w:ascii="Times New Roman"/>
          <w:b w:val="false"/>
          <w:i w:val="false"/>
          <w:color w:val="000000"/>
          <w:sz w:val="28"/>
        </w:rPr>
        <w:t>
      4202. Доходы по амортизации дисконта по приобретенным ценным бумагам, учитываемым по справедливой стоимости через прибыль или убыток.</w:t>
      </w:r>
    </w:p>
    <w:bookmarkEnd w:id="1602"/>
    <w:bookmarkStart w:name="z1888" w:id="1603"/>
    <w:p>
      <w:pPr>
        <w:spacing w:after="0"/>
        <w:ind w:left="0"/>
        <w:jc w:val="both"/>
      </w:pPr>
      <w:r>
        <w:rPr>
          <w:rFonts w:ascii="Times New Roman"/>
          <w:b w:val="false"/>
          <w:i w:val="false"/>
          <w:color w:val="000000"/>
          <w:sz w:val="28"/>
        </w:rPr>
        <w:t>
      Назначение счета: Учет сумм доходов, связанных с амортизацией дисконта по приобретенным ценным бумагам, учитываемым по справедливой стоимости через прибыль или убыток.</w:t>
      </w:r>
    </w:p>
    <w:bookmarkEnd w:id="1603"/>
    <w:bookmarkStart w:name="z1889" w:id="1604"/>
    <w:p>
      <w:pPr>
        <w:spacing w:after="0"/>
        <w:ind w:left="0"/>
        <w:jc w:val="both"/>
      </w:pPr>
      <w:r>
        <w:rPr>
          <w:rFonts w:ascii="Times New Roman"/>
          <w:b w:val="false"/>
          <w:i w:val="false"/>
          <w:color w:val="000000"/>
          <w:sz w:val="28"/>
        </w:rPr>
        <w:t>
      По кредиту счета проводятся суммы доходов, связанных с амортизацией дисконта по приобретенным ценным бумагам, учитываемым по справедливой стоимости через прибыль или убыток.</w:t>
      </w:r>
    </w:p>
    <w:bookmarkEnd w:id="1604"/>
    <w:bookmarkStart w:name="z1890" w:id="1605"/>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605"/>
    <w:bookmarkStart w:name="z1891" w:id="1606"/>
    <w:p>
      <w:pPr>
        <w:spacing w:after="0"/>
        <w:ind w:left="0"/>
        <w:jc w:val="both"/>
      </w:pPr>
      <w:r>
        <w:rPr>
          <w:rFonts w:ascii="Times New Roman"/>
          <w:b w:val="false"/>
          <w:i w:val="false"/>
          <w:color w:val="000000"/>
          <w:sz w:val="28"/>
        </w:rPr>
        <w:t>
      4251. Доходы, связанные с получением вознаграждения по вкладам, размещенным в других банках (на одну ночь).</w:t>
      </w:r>
    </w:p>
    <w:bookmarkEnd w:id="1606"/>
    <w:bookmarkStart w:name="z1892" w:id="1607"/>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вкладам, размещенным в других банках на одну ночь, следующую за рабочим днем.</w:t>
      </w:r>
    </w:p>
    <w:bookmarkEnd w:id="1607"/>
    <w:bookmarkStart w:name="z1893" w:id="1608"/>
    <w:p>
      <w:pPr>
        <w:spacing w:after="0"/>
        <w:ind w:left="0"/>
        <w:jc w:val="both"/>
      </w:pPr>
      <w:r>
        <w:rPr>
          <w:rFonts w:ascii="Times New Roman"/>
          <w:b w:val="false"/>
          <w:i w:val="false"/>
          <w:color w:val="000000"/>
          <w:sz w:val="28"/>
        </w:rPr>
        <w:t>
      По кредиту счета проводятся суммы доходов, связанных с получением вознаграждения по вкладам, размещенным в другом банке на одну ночь, следующую за рабочим днем.</w:t>
      </w:r>
    </w:p>
    <w:bookmarkEnd w:id="1608"/>
    <w:bookmarkStart w:name="z1894" w:id="1609"/>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609"/>
    <w:bookmarkStart w:name="z1895" w:id="1610"/>
    <w:p>
      <w:pPr>
        <w:spacing w:after="0"/>
        <w:ind w:left="0"/>
        <w:jc w:val="both"/>
      </w:pPr>
      <w:r>
        <w:rPr>
          <w:rFonts w:ascii="Times New Roman"/>
          <w:b w:val="false"/>
          <w:i w:val="false"/>
          <w:color w:val="000000"/>
          <w:sz w:val="28"/>
        </w:rPr>
        <w:t>
      4252. Доходы, связанные с получением вознаграждения по вкладам до востребования, размещенным в других банках.</w:t>
      </w:r>
    </w:p>
    <w:bookmarkEnd w:id="1610"/>
    <w:bookmarkStart w:name="z1896" w:id="1611"/>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вкладам до востребования, размещенным в других банках по договору банковского вклада.</w:t>
      </w:r>
    </w:p>
    <w:bookmarkEnd w:id="1611"/>
    <w:bookmarkStart w:name="z1897" w:id="1612"/>
    <w:p>
      <w:pPr>
        <w:spacing w:after="0"/>
        <w:ind w:left="0"/>
        <w:jc w:val="both"/>
      </w:pPr>
      <w:r>
        <w:rPr>
          <w:rFonts w:ascii="Times New Roman"/>
          <w:b w:val="false"/>
          <w:i w:val="false"/>
          <w:color w:val="000000"/>
          <w:sz w:val="28"/>
        </w:rPr>
        <w:t>
      По кредиту счета проводятся суммы доходов, связанных с получением вознаграждения по вкладам до востребования, размещенным в другом банке.</w:t>
      </w:r>
    </w:p>
    <w:bookmarkEnd w:id="1612"/>
    <w:bookmarkStart w:name="z1898" w:id="1613"/>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613"/>
    <w:bookmarkStart w:name="z1899" w:id="1614"/>
    <w:p>
      <w:pPr>
        <w:spacing w:after="0"/>
        <w:ind w:left="0"/>
        <w:jc w:val="both"/>
      </w:pPr>
      <w:r>
        <w:rPr>
          <w:rFonts w:ascii="Times New Roman"/>
          <w:b w:val="false"/>
          <w:i w:val="false"/>
          <w:color w:val="000000"/>
          <w:sz w:val="28"/>
        </w:rPr>
        <w:t>
      4253. Доходы, связанные с получением вознаграждения по краткосрочным вкладам, размещенным в других банках (до одного месяца).</w:t>
      </w:r>
    </w:p>
    <w:bookmarkEnd w:id="1614"/>
    <w:bookmarkStart w:name="z1900" w:id="1615"/>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вкладам, размещенным в других банках по договору банковского вклада на срок до одного месяца включительно.</w:t>
      </w:r>
    </w:p>
    <w:bookmarkEnd w:id="1615"/>
    <w:bookmarkStart w:name="z1901" w:id="1616"/>
    <w:p>
      <w:pPr>
        <w:spacing w:after="0"/>
        <w:ind w:left="0"/>
        <w:jc w:val="both"/>
      </w:pPr>
      <w:r>
        <w:rPr>
          <w:rFonts w:ascii="Times New Roman"/>
          <w:b w:val="false"/>
          <w:i w:val="false"/>
          <w:color w:val="000000"/>
          <w:sz w:val="28"/>
        </w:rPr>
        <w:t>
      По кредиту счета проводятся суммы доходов, связанных с получением вознаграждения по краткосрочным вкладам, размещенным в другом банке.</w:t>
      </w:r>
    </w:p>
    <w:bookmarkEnd w:id="1616"/>
    <w:bookmarkStart w:name="z1902" w:id="1617"/>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617"/>
    <w:bookmarkStart w:name="z1903" w:id="1618"/>
    <w:p>
      <w:pPr>
        <w:spacing w:after="0"/>
        <w:ind w:left="0"/>
        <w:jc w:val="both"/>
      </w:pPr>
      <w:r>
        <w:rPr>
          <w:rFonts w:ascii="Times New Roman"/>
          <w:b w:val="false"/>
          <w:i w:val="false"/>
          <w:color w:val="000000"/>
          <w:sz w:val="28"/>
        </w:rPr>
        <w:t>
      4254. Доходы, связанные с получением вознаграждения по краткосрочным вкладам, размещенным в других банках (до одного года).</w:t>
      </w:r>
    </w:p>
    <w:bookmarkEnd w:id="1618"/>
    <w:bookmarkStart w:name="z1904" w:id="1619"/>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вкладам, размещенным в других банках по договору банковского вклада на срок до одного года включительно.</w:t>
      </w:r>
    </w:p>
    <w:bookmarkEnd w:id="1619"/>
    <w:bookmarkStart w:name="z1905" w:id="1620"/>
    <w:p>
      <w:pPr>
        <w:spacing w:after="0"/>
        <w:ind w:left="0"/>
        <w:jc w:val="both"/>
      </w:pPr>
      <w:r>
        <w:rPr>
          <w:rFonts w:ascii="Times New Roman"/>
          <w:b w:val="false"/>
          <w:i w:val="false"/>
          <w:color w:val="000000"/>
          <w:sz w:val="28"/>
        </w:rPr>
        <w:t>
      По кредиту счета проводятся суммы доходов, связанных с получением вознаграждения по краткосрочным вкладам, размещенным в другом банке.</w:t>
      </w:r>
    </w:p>
    <w:bookmarkEnd w:id="1620"/>
    <w:bookmarkStart w:name="z1906" w:id="1621"/>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621"/>
    <w:bookmarkStart w:name="z1907" w:id="1622"/>
    <w:p>
      <w:pPr>
        <w:spacing w:after="0"/>
        <w:ind w:left="0"/>
        <w:jc w:val="both"/>
      </w:pPr>
      <w:r>
        <w:rPr>
          <w:rFonts w:ascii="Times New Roman"/>
          <w:b w:val="false"/>
          <w:i w:val="false"/>
          <w:color w:val="000000"/>
          <w:sz w:val="28"/>
        </w:rPr>
        <w:t>
      4255. Доходы, связанные с получением вознаграждения по долгосрочным вкладам, размещенным в других банках.</w:t>
      </w:r>
    </w:p>
    <w:bookmarkEnd w:id="1622"/>
    <w:bookmarkStart w:name="z1908" w:id="1623"/>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вкладам, размещенным в других банках по договору банковского вклада на срок свыше одного года.</w:t>
      </w:r>
    </w:p>
    <w:bookmarkEnd w:id="1623"/>
    <w:bookmarkStart w:name="z1909" w:id="1624"/>
    <w:p>
      <w:pPr>
        <w:spacing w:after="0"/>
        <w:ind w:left="0"/>
        <w:jc w:val="both"/>
      </w:pPr>
      <w:r>
        <w:rPr>
          <w:rFonts w:ascii="Times New Roman"/>
          <w:b w:val="false"/>
          <w:i w:val="false"/>
          <w:color w:val="000000"/>
          <w:sz w:val="28"/>
        </w:rPr>
        <w:t>
      По кредиту счета проводятся суммы доходов, связанных с получением вознаграждения по долгосрочным вкладам, размещенным в другом банке.</w:t>
      </w:r>
    </w:p>
    <w:bookmarkEnd w:id="1624"/>
    <w:bookmarkStart w:name="z1910" w:id="1625"/>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625"/>
    <w:bookmarkStart w:name="z1911" w:id="1626"/>
    <w:p>
      <w:pPr>
        <w:spacing w:after="0"/>
        <w:ind w:left="0"/>
        <w:jc w:val="both"/>
      </w:pPr>
      <w:r>
        <w:rPr>
          <w:rFonts w:ascii="Times New Roman"/>
          <w:b w:val="false"/>
          <w:i w:val="false"/>
          <w:color w:val="000000"/>
          <w:sz w:val="28"/>
        </w:rPr>
        <w:t>
      4256. Доходы, связанные с получением вознаграждения по условным вкладам, размещенным в других банках.</w:t>
      </w:r>
    </w:p>
    <w:bookmarkEnd w:id="1626"/>
    <w:bookmarkStart w:name="z1912" w:id="1627"/>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условным вкладам, размещенным в других банках по договору банковского вклада.</w:t>
      </w:r>
    </w:p>
    <w:bookmarkEnd w:id="1627"/>
    <w:bookmarkStart w:name="z1913" w:id="1628"/>
    <w:p>
      <w:pPr>
        <w:spacing w:after="0"/>
        <w:ind w:left="0"/>
        <w:jc w:val="both"/>
      </w:pPr>
      <w:r>
        <w:rPr>
          <w:rFonts w:ascii="Times New Roman"/>
          <w:b w:val="false"/>
          <w:i w:val="false"/>
          <w:color w:val="000000"/>
          <w:sz w:val="28"/>
        </w:rPr>
        <w:t>
      По кредиту счета проводятся суммы доходов, связанных с получением вознаграждения по условным вкладам, размещенным в другом банке.</w:t>
      </w:r>
    </w:p>
    <w:bookmarkEnd w:id="1628"/>
    <w:bookmarkStart w:name="z1914" w:id="1629"/>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629"/>
    <w:bookmarkStart w:name="z1915" w:id="1630"/>
    <w:p>
      <w:pPr>
        <w:spacing w:after="0"/>
        <w:ind w:left="0"/>
        <w:jc w:val="both"/>
      </w:pPr>
      <w:r>
        <w:rPr>
          <w:rFonts w:ascii="Times New Roman"/>
          <w:b w:val="false"/>
          <w:i w:val="false"/>
          <w:color w:val="000000"/>
          <w:sz w:val="28"/>
        </w:rPr>
        <w:t>
      4257. Доходы, связанные с получением вознаграждения по просроченной задолженности других банков по вкладам.</w:t>
      </w:r>
    </w:p>
    <w:bookmarkEnd w:id="1630"/>
    <w:bookmarkStart w:name="z1916" w:id="1631"/>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просроченной задолженности других банков по основной сумме долга по вкладам, размещенным по договору банковского вклада.</w:t>
      </w:r>
    </w:p>
    <w:bookmarkEnd w:id="1631"/>
    <w:bookmarkStart w:name="z1917" w:id="1632"/>
    <w:p>
      <w:pPr>
        <w:spacing w:after="0"/>
        <w:ind w:left="0"/>
        <w:jc w:val="both"/>
      </w:pPr>
      <w:r>
        <w:rPr>
          <w:rFonts w:ascii="Times New Roman"/>
          <w:b w:val="false"/>
          <w:i w:val="false"/>
          <w:color w:val="000000"/>
          <w:sz w:val="28"/>
        </w:rPr>
        <w:t>
      По кредиту счета проводятся суммы вознаграждения по просроченной задолженности другого банка по основной сумме долга по размещенным вкладам.</w:t>
      </w:r>
    </w:p>
    <w:bookmarkEnd w:id="1632"/>
    <w:bookmarkStart w:name="z1918" w:id="1633"/>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 или списании с баланса.</w:t>
      </w:r>
    </w:p>
    <w:bookmarkEnd w:id="1633"/>
    <w:p>
      <w:pPr>
        <w:spacing w:after="0"/>
        <w:ind w:left="0"/>
        <w:jc w:val="both"/>
      </w:pPr>
      <w:r>
        <w:rPr>
          <w:rFonts w:ascii="Times New Roman"/>
          <w:b w:val="false"/>
          <w:i w:val="false"/>
          <w:color w:val="000000"/>
          <w:sz w:val="28"/>
        </w:rPr>
        <w:t>
      4258. Доходы, связанные с получением вознаграждения по сберегательным вкладам, размещенным в других банках (не более одного месяца).</w:t>
      </w:r>
    </w:p>
    <w:p>
      <w:pPr>
        <w:spacing w:after="0"/>
        <w:ind w:left="0"/>
        <w:jc w:val="both"/>
      </w:pPr>
      <w:r>
        <w:rPr>
          <w:rFonts w:ascii="Times New Roman"/>
          <w:b w:val="false"/>
          <w:i w:val="false"/>
          <w:color w:val="000000"/>
          <w:sz w:val="28"/>
        </w:rPr>
        <w:t>
      Назначение счета: Учет сумм доходов в виде вознаграждения по сберегательным вкладам, размещенным в других банках по договору банковского вклада на срок не более одного месяца.</w:t>
      </w:r>
    </w:p>
    <w:p>
      <w:pPr>
        <w:spacing w:after="0"/>
        <w:ind w:left="0"/>
        <w:jc w:val="both"/>
      </w:pPr>
      <w:r>
        <w:rPr>
          <w:rFonts w:ascii="Times New Roman"/>
          <w:b w:val="false"/>
          <w:i w:val="false"/>
          <w:color w:val="000000"/>
          <w:sz w:val="28"/>
        </w:rPr>
        <w:t>
      По кредиту счета проводятся суммы доходов в виде вознаграждения по сберегательным вкладам, размещенным в другом банке.</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p>
      <w:pPr>
        <w:spacing w:after="0"/>
        <w:ind w:left="0"/>
        <w:jc w:val="both"/>
      </w:pPr>
      <w:r>
        <w:rPr>
          <w:rFonts w:ascii="Times New Roman"/>
          <w:b w:val="false"/>
          <w:i w:val="false"/>
          <w:color w:val="000000"/>
          <w:sz w:val="28"/>
        </w:rPr>
        <w:t>
      4259. Доходы, связанные с получением вознаграждения по сберегательным вкладам, размещенным в других банках (не более одного года).</w:t>
      </w:r>
    </w:p>
    <w:p>
      <w:pPr>
        <w:spacing w:after="0"/>
        <w:ind w:left="0"/>
        <w:jc w:val="both"/>
      </w:pPr>
      <w:r>
        <w:rPr>
          <w:rFonts w:ascii="Times New Roman"/>
          <w:b w:val="false"/>
          <w:i w:val="false"/>
          <w:color w:val="000000"/>
          <w:sz w:val="28"/>
        </w:rPr>
        <w:t>
      Назначение счета: Учет сумм доходов в виде вознаграждения по сберегательным вкладам, размещенным в других банках по договору банковского вклада на срок не более одного года.</w:t>
      </w:r>
    </w:p>
    <w:p>
      <w:pPr>
        <w:spacing w:after="0"/>
        <w:ind w:left="0"/>
        <w:jc w:val="both"/>
      </w:pPr>
      <w:r>
        <w:rPr>
          <w:rFonts w:ascii="Times New Roman"/>
          <w:b w:val="false"/>
          <w:i w:val="false"/>
          <w:color w:val="000000"/>
          <w:sz w:val="28"/>
        </w:rPr>
        <w:t>
      По кредиту счета проводятся суммы доходов в виде вознаграждения по сберегательным вкладам, размещенным в другом банке.</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Start w:name="z1919" w:id="1634"/>
    <w:p>
      <w:pPr>
        <w:spacing w:after="0"/>
        <w:ind w:left="0"/>
        <w:jc w:val="both"/>
      </w:pPr>
      <w:r>
        <w:rPr>
          <w:rFonts w:ascii="Times New Roman"/>
          <w:b w:val="false"/>
          <w:i w:val="false"/>
          <w:color w:val="000000"/>
          <w:sz w:val="28"/>
        </w:rPr>
        <w:t>
      4260. Доходы, связанные с получением вознаграждения по аффинированным драгоценным металлам, размещенным на металлических счетах.</w:t>
      </w:r>
    </w:p>
    <w:bookmarkEnd w:id="1634"/>
    <w:bookmarkStart w:name="z1920" w:id="1635"/>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аффинированным драгоценным металлам, размещенным на металлических счетах.</w:t>
      </w:r>
    </w:p>
    <w:bookmarkEnd w:id="1635"/>
    <w:bookmarkStart w:name="z1921" w:id="1636"/>
    <w:p>
      <w:pPr>
        <w:spacing w:after="0"/>
        <w:ind w:left="0"/>
        <w:jc w:val="both"/>
      </w:pPr>
      <w:r>
        <w:rPr>
          <w:rFonts w:ascii="Times New Roman"/>
          <w:b w:val="false"/>
          <w:i w:val="false"/>
          <w:color w:val="000000"/>
          <w:sz w:val="28"/>
        </w:rPr>
        <w:t>
      По кредиту счета проводятся суммы доходов, связанных с получением вознаграждения по аффинированным драгоценным металлам, размещенным на металлических счетах.</w:t>
      </w:r>
    </w:p>
    <w:bookmarkEnd w:id="1636"/>
    <w:bookmarkStart w:name="z1922" w:id="1637"/>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637"/>
    <w:bookmarkStart w:name="z1923" w:id="1638"/>
    <w:p>
      <w:pPr>
        <w:spacing w:after="0"/>
        <w:ind w:left="0"/>
        <w:jc w:val="both"/>
      </w:pPr>
      <w:r>
        <w:rPr>
          <w:rFonts w:ascii="Times New Roman"/>
          <w:b w:val="false"/>
          <w:i w:val="false"/>
          <w:color w:val="000000"/>
          <w:sz w:val="28"/>
        </w:rPr>
        <w:t>
      4261. Доходы в виде положительной корректировки стоимости срочного вклада, размещенного в других банках.</w:t>
      </w:r>
    </w:p>
    <w:bookmarkEnd w:id="1638"/>
    <w:bookmarkStart w:name="z1924" w:id="1639"/>
    <w:p>
      <w:pPr>
        <w:spacing w:after="0"/>
        <w:ind w:left="0"/>
        <w:jc w:val="both"/>
      </w:pPr>
      <w:r>
        <w:rPr>
          <w:rFonts w:ascii="Times New Roman"/>
          <w:b w:val="false"/>
          <w:i w:val="false"/>
          <w:color w:val="000000"/>
          <w:sz w:val="28"/>
        </w:rPr>
        <w:t>
      Назначение счета: Учет сумм доходов в виде положительной корректировки учетной (балансовой) стоимости срочного вклада, размещенного в других банках, со сроком погашения свыше одного года, возникшей в результате увеличения справедливой стоимости данного вклада.</w:t>
      </w:r>
    </w:p>
    <w:bookmarkEnd w:id="1639"/>
    <w:bookmarkStart w:name="z1925" w:id="1640"/>
    <w:p>
      <w:pPr>
        <w:spacing w:after="0"/>
        <w:ind w:left="0"/>
        <w:jc w:val="both"/>
      </w:pPr>
      <w:r>
        <w:rPr>
          <w:rFonts w:ascii="Times New Roman"/>
          <w:b w:val="false"/>
          <w:i w:val="false"/>
          <w:color w:val="000000"/>
          <w:sz w:val="28"/>
        </w:rPr>
        <w:t>
      По кредиту счета проводятся суммы доходов в виде положительной корректировки учетной (балансовой) стоимости срочного вклада, размещенного в другом банке со сроком погашения свыше одного года, возникшей в результате увеличения справедливой стоимости данного вклада.</w:t>
      </w:r>
    </w:p>
    <w:bookmarkEnd w:id="1640"/>
    <w:bookmarkStart w:name="z1926" w:id="1641"/>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641"/>
    <w:bookmarkStart w:name="z1927" w:id="1642"/>
    <w:p>
      <w:pPr>
        <w:spacing w:after="0"/>
        <w:ind w:left="0"/>
        <w:jc w:val="both"/>
      </w:pPr>
      <w:r>
        <w:rPr>
          <w:rFonts w:ascii="Times New Roman"/>
          <w:b w:val="false"/>
          <w:i w:val="false"/>
          <w:color w:val="000000"/>
          <w:sz w:val="28"/>
        </w:rPr>
        <w:t>
      4262. Доходы в виде положительной корректировки стоимости условного вклада, размещенного в других банках.</w:t>
      </w:r>
    </w:p>
    <w:bookmarkEnd w:id="1642"/>
    <w:bookmarkStart w:name="z1928" w:id="1643"/>
    <w:p>
      <w:pPr>
        <w:spacing w:after="0"/>
        <w:ind w:left="0"/>
        <w:jc w:val="both"/>
      </w:pPr>
      <w:r>
        <w:rPr>
          <w:rFonts w:ascii="Times New Roman"/>
          <w:b w:val="false"/>
          <w:i w:val="false"/>
          <w:color w:val="000000"/>
          <w:sz w:val="28"/>
        </w:rPr>
        <w:t>
      Назначение счета: Учет сумм доходов в виде положительной корректировки учетной (балансовой) стоимости условного вклада, размещенного в других банках со сроком погашения свыше одного года, возникшей в результате увеличения справедливой стоимости данного вклада.</w:t>
      </w:r>
    </w:p>
    <w:bookmarkEnd w:id="1643"/>
    <w:bookmarkStart w:name="z1929" w:id="1644"/>
    <w:p>
      <w:pPr>
        <w:spacing w:after="0"/>
        <w:ind w:left="0"/>
        <w:jc w:val="both"/>
      </w:pPr>
      <w:r>
        <w:rPr>
          <w:rFonts w:ascii="Times New Roman"/>
          <w:b w:val="false"/>
          <w:i w:val="false"/>
          <w:color w:val="000000"/>
          <w:sz w:val="28"/>
        </w:rPr>
        <w:t>
      По кредиту счета проводятся суммы доходов в виде положительной корректировки учетной (балансовой) стоимости условного вклада, размещенного в другом банке, со сроком погашения свыше одного года, возникшей в результате увеличения справедливой стоимости данного вклада.</w:t>
      </w:r>
    </w:p>
    <w:bookmarkEnd w:id="1644"/>
    <w:bookmarkStart w:name="z1930" w:id="1645"/>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645"/>
    <w:bookmarkStart w:name="z1931" w:id="1646"/>
    <w:p>
      <w:pPr>
        <w:spacing w:after="0"/>
        <w:ind w:left="0"/>
        <w:jc w:val="both"/>
      </w:pPr>
      <w:r>
        <w:rPr>
          <w:rFonts w:ascii="Times New Roman"/>
          <w:b w:val="false"/>
          <w:i w:val="false"/>
          <w:color w:val="000000"/>
          <w:sz w:val="28"/>
        </w:rPr>
        <w:t>
      4263. Доходы в виде отрицательной корректировки стоимости срочного вклада, привлеченного от других банков.</w:t>
      </w:r>
    </w:p>
    <w:bookmarkEnd w:id="1646"/>
    <w:bookmarkStart w:name="z1932" w:id="1647"/>
    <w:p>
      <w:pPr>
        <w:spacing w:after="0"/>
        <w:ind w:left="0"/>
        <w:jc w:val="both"/>
      </w:pPr>
      <w:r>
        <w:rPr>
          <w:rFonts w:ascii="Times New Roman"/>
          <w:b w:val="false"/>
          <w:i w:val="false"/>
          <w:color w:val="000000"/>
          <w:sz w:val="28"/>
        </w:rPr>
        <w:t>
      Назначение счета: Учет сумм доходов в виде отрицательной корректировки учетной (балансовой) стоимости срочного вклада, привлеченного от других банков, со сроком погашения свыше одного года, возникшей в результате уменьшения справедливой стоимости данного вклада.</w:t>
      </w:r>
    </w:p>
    <w:bookmarkEnd w:id="1647"/>
    <w:bookmarkStart w:name="z1933" w:id="1648"/>
    <w:p>
      <w:pPr>
        <w:spacing w:after="0"/>
        <w:ind w:left="0"/>
        <w:jc w:val="both"/>
      </w:pPr>
      <w:r>
        <w:rPr>
          <w:rFonts w:ascii="Times New Roman"/>
          <w:b w:val="false"/>
          <w:i w:val="false"/>
          <w:color w:val="000000"/>
          <w:sz w:val="28"/>
        </w:rPr>
        <w:t>
      По кредиту счета проводятся суммы доходов в виде отрицательной корректировки учетной (балансовой) стоимости срочного вклада, привлеченного от другого банка со сроком погашения свыше одного года, возникшей в результате уменьшения справедливой стоимости данного вклада.</w:t>
      </w:r>
    </w:p>
    <w:bookmarkEnd w:id="1648"/>
    <w:bookmarkStart w:name="z1934" w:id="1649"/>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649"/>
    <w:bookmarkStart w:name="z1935" w:id="1650"/>
    <w:p>
      <w:pPr>
        <w:spacing w:after="0"/>
        <w:ind w:left="0"/>
        <w:jc w:val="both"/>
      </w:pPr>
      <w:r>
        <w:rPr>
          <w:rFonts w:ascii="Times New Roman"/>
          <w:b w:val="false"/>
          <w:i w:val="false"/>
          <w:color w:val="000000"/>
          <w:sz w:val="28"/>
        </w:rPr>
        <w:t>
      4264. Доходы в виде отрицательной корректировки стоимости условного вклада, привлеченного от других банков.</w:t>
      </w:r>
    </w:p>
    <w:bookmarkEnd w:id="1650"/>
    <w:bookmarkStart w:name="z1936" w:id="1651"/>
    <w:p>
      <w:pPr>
        <w:spacing w:after="0"/>
        <w:ind w:left="0"/>
        <w:jc w:val="both"/>
      </w:pPr>
      <w:r>
        <w:rPr>
          <w:rFonts w:ascii="Times New Roman"/>
          <w:b w:val="false"/>
          <w:i w:val="false"/>
          <w:color w:val="000000"/>
          <w:sz w:val="28"/>
        </w:rPr>
        <w:t>
      Назначение счета: Учет сумм доходов в виде отрицательной корректировки учетной (балансовой) стоимости условного вклада, привлеченного от других банков со сроком погашения свыше одного года, возникшей в результате уменьшения справедливой стоимости данного вклада.</w:t>
      </w:r>
    </w:p>
    <w:bookmarkEnd w:id="1651"/>
    <w:bookmarkStart w:name="z1937" w:id="1652"/>
    <w:p>
      <w:pPr>
        <w:spacing w:after="0"/>
        <w:ind w:left="0"/>
        <w:jc w:val="both"/>
      </w:pPr>
      <w:r>
        <w:rPr>
          <w:rFonts w:ascii="Times New Roman"/>
          <w:b w:val="false"/>
          <w:i w:val="false"/>
          <w:color w:val="000000"/>
          <w:sz w:val="28"/>
        </w:rPr>
        <w:t>
      По кредиту счета проводятся суммы доходов в виде отрицательной корректировки учетной (балансовой) стоимости условного вклада, привлеченного от другого банка со сроком погашения свыше одного года, возникшей в результате уменьшения справедливой стоимости данного вклада.</w:t>
      </w:r>
    </w:p>
    <w:bookmarkEnd w:id="1652"/>
    <w:bookmarkStart w:name="z1938" w:id="1653"/>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653"/>
    <w:bookmarkStart w:name="z1939" w:id="1654"/>
    <w:p>
      <w:pPr>
        <w:spacing w:after="0"/>
        <w:ind w:left="0"/>
        <w:jc w:val="both"/>
      </w:pPr>
      <w:r>
        <w:rPr>
          <w:rFonts w:ascii="Times New Roman"/>
          <w:b w:val="false"/>
          <w:i w:val="false"/>
          <w:color w:val="000000"/>
          <w:sz w:val="28"/>
        </w:rPr>
        <w:t>
      4265. Доходы, связанные с получением вознаграждения по вкладу, являющемуся обеспечением обязательств банка, ипотечной организации и акционерного общества "Банк Развития Казахстана".</w:t>
      </w:r>
    </w:p>
    <w:bookmarkEnd w:id="1654"/>
    <w:bookmarkStart w:name="z1940" w:id="1655"/>
    <w:p>
      <w:pPr>
        <w:spacing w:after="0"/>
        <w:ind w:left="0"/>
        <w:jc w:val="both"/>
      </w:pPr>
      <w:r>
        <w:rPr>
          <w:rFonts w:ascii="Times New Roman"/>
          <w:b w:val="false"/>
          <w:i w:val="false"/>
          <w:color w:val="000000"/>
          <w:sz w:val="28"/>
        </w:rPr>
        <w:t>
      Назначение счета: Учет сумм начисленных доходов по вкладу, размещенному в другом банке и являющемуся обеспечением (гарантия, ипотека) обязательств банка, ипотечной организации и акционерного общества "Банк Развития Казахстана".</w:t>
      </w:r>
    </w:p>
    <w:bookmarkEnd w:id="1655"/>
    <w:bookmarkStart w:name="z1941" w:id="1656"/>
    <w:p>
      <w:pPr>
        <w:spacing w:after="0"/>
        <w:ind w:left="0"/>
        <w:jc w:val="both"/>
      </w:pPr>
      <w:r>
        <w:rPr>
          <w:rFonts w:ascii="Times New Roman"/>
          <w:b w:val="false"/>
          <w:i w:val="false"/>
          <w:color w:val="000000"/>
          <w:sz w:val="28"/>
        </w:rPr>
        <w:t>
      По кредиту счета проводятся суммы начисленных доходов по вкладу, размещенному в другом банке и являющемуся обеспечением (гарантия, ипотека) обязательств банка, ипотечной организации и акционерного общества "Банк Развития Казахстана".</w:t>
      </w:r>
    </w:p>
    <w:bookmarkEnd w:id="1656"/>
    <w:bookmarkStart w:name="z1942" w:id="1657"/>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657"/>
    <w:bookmarkStart w:name="z1943" w:id="1658"/>
    <w:p>
      <w:pPr>
        <w:spacing w:after="0"/>
        <w:ind w:left="0"/>
        <w:jc w:val="both"/>
      </w:pPr>
      <w:r>
        <w:rPr>
          <w:rFonts w:ascii="Times New Roman"/>
          <w:b w:val="false"/>
          <w:i w:val="false"/>
          <w:color w:val="000000"/>
          <w:sz w:val="28"/>
        </w:rPr>
        <w:t>
      4266. Доходы по амортизации дисконта по вкладам, размещенным в других банках.</w:t>
      </w:r>
    </w:p>
    <w:bookmarkEnd w:id="1658"/>
    <w:bookmarkStart w:name="z1944" w:id="1659"/>
    <w:p>
      <w:pPr>
        <w:spacing w:after="0"/>
        <w:ind w:left="0"/>
        <w:jc w:val="both"/>
      </w:pPr>
      <w:r>
        <w:rPr>
          <w:rFonts w:ascii="Times New Roman"/>
          <w:b w:val="false"/>
          <w:i w:val="false"/>
          <w:color w:val="000000"/>
          <w:sz w:val="28"/>
        </w:rPr>
        <w:t>
      Назначение счета: Учет сумм доходов, связанных с амортизацией дисконта по вкладам, размещенным в других банках.</w:t>
      </w:r>
    </w:p>
    <w:bookmarkEnd w:id="1659"/>
    <w:bookmarkStart w:name="z1945" w:id="1660"/>
    <w:p>
      <w:pPr>
        <w:spacing w:after="0"/>
        <w:ind w:left="0"/>
        <w:jc w:val="both"/>
      </w:pPr>
      <w:r>
        <w:rPr>
          <w:rFonts w:ascii="Times New Roman"/>
          <w:b w:val="false"/>
          <w:i w:val="false"/>
          <w:color w:val="000000"/>
          <w:sz w:val="28"/>
        </w:rPr>
        <w:t>
      По кредиту счета проводятся суммы доходов, связанных с амортизацией дисконта по вкладам, размещенным в других банках.</w:t>
      </w:r>
    </w:p>
    <w:bookmarkEnd w:id="1660"/>
    <w:bookmarkStart w:name="z1946" w:id="1661"/>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661"/>
    <w:p>
      <w:pPr>
        <w:spacing w:after="0"/>
        <w:ind w:left="0"/>
        <w:jc w:val="both"/>
      </w:pPr>
      <w:r>
        <w:rPr>
          <w:rFonts w:ascii="Times New Roman"/>
          <w:b w:val="false"/>
          <w:i w:val="false"/>
          <w:color w:val="000000"/>
          <w:sz w:val="28"/>
        </w:rPr>
        <w:t>
      4267. Доходы, связанные с получением вознаграждения на сумму денег, переданных в качестве обеспечения (заклад, задаток) обязательств.</w:t>
      </w:r>
    </w:p>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сумме денег, переданных в качестве обеспечения (заклад, задаток) обязательств.</w:t>
      </w:r>
    </w:p>
    <w:p>
      <w:pPr>
        <w:spacing w:after="0"/>
        <w:ind w:left="0"/>
        <w:jc w:val="both"/>
      </w:pPr>
      <w:r>
        <w:rPr>
          <w:rFonts w:ascii="Times New Roman"/>
          <w:b w:val="false"/>
          <w:i w:val="false"/>
          <w:color w:val="000000"/>
          <w:sz w:val="28"/>
        </w:rPr>
        <w:t>
      По кредиту счета проводятся сумма доходов, связанных с получением вознаграждения по сумме денег, переданных в качестве обеспечения (заклад, задаток) обязательств.</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p>
      <w:pPr>
        <w:spacing w:after="0"/>
        <w:ind w:left="0"/>
        <w:jc w:val="both"/>
      </w:pPr>
      <w:r>
        <w:rPr>
          <w:rFonts w:ascii="Times New Roman"/>
          <w:b w:val="false"/>
          <w:i w:val="false"/>
          <w:color w:val="000000"/>
          <w:sz w:val="28"/>
        </w:rPr>
        <w:t>
      4268. Доходы в виде отрицательной корректировки стоимости срочного вклада, привлеченного от организаций, осуществляющих отдельные виды банковских операций.</w:t>
      </w:r>
    </w:p>
    <w:p>
      <w:pPr>
        <w:spacing w:after="0"/>
        <w:ind w:left="0"/>
        <w:jc w:val="both"/>
      </w:pPr>
      <w:r>
        <w:rPr>
          <w:rFonts w:ascii="Times New Roman"/>
          <w:b w:val="false"/>
          <w:i w:val="false"/>
          <w:color w:val="000000"/>
          <w:sz w:val="28"/>
        </w:rPr>
        <w:t>
      Назначение счета: Учет сумм доходов в виде отрицательной корректировки учетной (балансовой) стоимости срочного вклада, привлеченного от организаций, осуществляющих отдельные виды банковских операций, со сроком погашения свыше одного года, возникшей в результате уменьшения справедливой стоимости данного вклада.</w:t>
      </w:r>
    </w:p>
    <w:p>
      <w:pPr>
        <w:spacing w:after="0"/>
        <w:ind w:left="0"/>
        <w:jc w:val="both"/>
      </w:pPr>
      <w:r>
        <w:rPr>
          <w:rFonts w:ascii="Times New Roman"/>
          <w:b w:val="false"/>
          <w:i w:val="false"/>
          <w:color w:val="000000"/>
          <w:sz w:val="28"/>
        </w:rPr>
        <w:t>
      По кредиту счета проводятся суммы доходов в виде отрицательной корректировки учетной (балансовой) стоимости срочного вклада, привлеченного от организаций, осуществляющих отдельные виды банковских операций, со сроком погашения свыше одного года, возникшей в результате уменьшения справедливой стоимости данного вклада.</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Start w:name="z1947" w:id="1662"/>
    <w:p>
      <w:pPr>
        <w:spacing w:after="0"/>
        <w:ind w:left="0"/>
        <w:jc w:val="both"/>
      </w:pPr>
      <w:r>
        <w:rPr>
          <w:rFonts w:ascii="Times New Roman"/>
          <w:b w:val="false"/>
          <w:i w:val="false"/>
          <w:color w:val="000000"/>
          <w:sz w:val="28"/>
        </w:rPr>
        <w:t>
      4270. Доходы по амортизации премии по вкладам, привлеченным от Национального Банка Республики Казахстан, иностранных центральных банков, других банков и организаций, осуществляющих отдельные виды банковских операций.</w:t>
      </w:r>
    </w:p>
    <w:bookmarkEnd w:id="1662"/>
    <w:p>
      <w:pPr>
        <w:spacing w:after="0"/>
        <w:ind w:left="0"/>
        <w:jc w:val="both"/>
      </w:pPr>
      <w:r>
        <w:rPr>
          <w:rFonts w:ascii="Times New Roman"/>
          <w:b w:val="false"/>
          <w:i w:val="false"/>
          <w:color w:val="000000"/>
          <w:sz w:val="28"/>
        </w:rPr>
        <w:t>
      Доходы по амортизации премии по вкладам, привлеченным от Национального Банка Республики Казахстан, иностранных центральных банков, других банков и организаций, осуществляющих отдельные виды банковских операций.</w:t>
      </w:r>
    </w:p>
    <w:p>
      <w:pPr>
        <w:spacing w:after="0"/>
        <w:ind w:left="0"/>
        <w:jc w:val="both"/>
      </w:pPr>
      <w:r>
        <w:rPr>
          <w:rFonts w:ascii="Times New Roman"/>
          <w:b w:val="false"/>
          <w:i w:val="false"/>
          <w:color w:val="000000"/>
          <w:sz w:val="28"/>
        </w:rPr>
        <w:t>
      Назначение счета: Учет сумм доходов, связанных с амортизацией премии по вкладам, привлеченным от Национального Банка Республики Казахстан, иностранных центральных банков, других банков и организаций, осуществляющих отдельные виды банковских операций.</w:t>
      </w:r>
    </w:p>
    <w:p>
      <w:pPr>
        <w:spacing w:after="0"/>
        <w:ind w:left="0"/>
        <w:jc w:val="both"/>
      </w:pPr>
      <w:r>
        <w:rPr>
          <w:rFonts w:ascii="Times New Roman"/>
          <w:b w:val="false"/>
          <w:i w:val="false"/>
          <w:color w:val="000000"/>
          <w:sz w:val="28"/>
        </w:rPr>
        <w:t>
      По кредиту счета проводятся суммы доходов, связанных с амортизацией премии по вкладам, привлеченным от Национального Банка Республики Казахстан, иностранных центральных банков, других банков и организаций, осуществляющих отдельные виды банковских операций.</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Start w:name="z1951" w:id="1663"/>
    <w:p>
      <w:pPr>
        <w:spacing w:after="0"/>
        <w:ind w:left="0"/>
        <w:jc w:val="both"/>
      </w:pPr>
      <w:r>
        <w:rPr>
          <w:rFonts w:ascii="Times New Roman"/>
          <w:b w:val="false"/>
          <w:i w:val="false"/>
          <w:color w:val="000000"/>
          <w:sz w:val="28"/>
        </w:rPr>
        <w:t>
      4301. Доходы, связанные с получением вознаграждения по займам овердрафт, предоставленным другим банкам.</w:t>
      </w:r>
    </w:p>
    <w:bookmarkEnd w:id="1663"/>
    <w:bookmarkStart w:name="z1952" w:id="1664"/>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займам овердрафт, предоставленным по корреспондентским счетам других банков.</w:t>
      </w:r>
    </w:p>
    <w:bookmarkEnd w:id="1664"/>
    <w:bookmarkStart w:name="z1953" w:id="1665"/>
    <w:p>
      <w:pPr>
        <w:spacing w:after="0"/>
        <w:ind w:left="0"/>
        <w:jc w:val="both"/>
      </w:pPr>
      <w:r>
        <w:rPr>
          <w:rFonts w:ascii="Times New Roman"/>
          <w:b w:val="false"/>
          <w:i w:val="false"/>
          <w:color w:val="000000"/>
          <w:sz w:val="28"/>
        </w:rPr>
        <w:t>
      По кредиту счета проводятся суммы доходов, связанных с получением вознаграждения по займам овердрафт, предоставленным по корреспондентскому счету другого банка.</w:t>
      </w:r>
    </w:p>
    <w:bookmarkEnd w:id="1665"/>
    <w:bookmarkStart w:name="z1954" w:id="1666"/>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666"/>
    <w:bookmarkStart w:name="z1955" w:id="1667"/>
    <w:p>
      <w:pPr>
        <w:spacing w:after="0"/>
        <w:ind w:left="0"/>
        <w:jc w:val="both"/>
      </w:pPr>
      <w:r>
        <w:rPr>
          <w:rFonts w:ascii="Times New Roman"/>
          <w:b w:val="false"/>
          <w:i w:val="false"/>
          <w:color w:val="000000"/>
          <w:sz w:val="28"/>
        </w:rPr>
        <w:t>
      4302. Доходы, связанные с получением вознаграждения по краткосрочным займам, предоставленным другим банкам.</w:t>
      </w:r>
    </w:p>
    <w:bookmarkEnd w:id="1667"/>
    <w:bookmarkStart w:name="z1956" w:id="1668"/>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займам, предоставленным другим банкам на срок до одного года включительно.</w:t>
      </w:r>
    </w:p>
    <w:bookmarkEnd w:id="1668"/>
    <w:bookmarkStart w:name="z1957" w:id="1669"/>
    <w:p>
      <w:pPr>
        <w:spacing w:after="0"/>
        <w:ind w:left="0"/>
        <w:jc w:val="both"/>
      </w:pPr>
      <w:r>
        <w:rPr>
          <w:rFonts w:ascii="Times New Roman"/>
          <w:b w:val="false"/>
          <w:i w:val="false"/>
          <w:color w:val="000000"/>
          <w:sz w:val="28"/>
        </w:rPr>
        <w:t>
      По кредиту счета проводятся суммы доходов, связанных с получением вознаграждения по краткосрочным займам, предоставленным другому банку.</w:t>
      </w:r>
    </w:p>
    <w:bookmarkEnd w:id="1669"/>
    <w:bookmarkStart w:name="z1958" w:id="1670"/>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670"/>
    <w:bookmarkStart w:name="z1959" w:id="1671"/>
    <w:p>
      <w:pPr>
        <w:spacing w:after="0"/>
        <w:ind w:left="0"/>
        <w:jc w:val="both"/>
      </w:pPr>
      <w:r>
        <w:rPr>
          <w:rFonts w:ascii="Times New Roman"/>
          <w:b w:val="false"/>
          <w:i w:val="false"/>
          <w:color w:val="000000"/>
          <w:sz w:val="28"/>
        </w:rPr>
        <w:t>
      4303. Доходы, связанные с получением вознаграждения по займам овернайт, предоставленным другим банкам.</w:t>
      </w:r>
    </w:p>
    <w:bookmarkEnd w:id="1671"/>
    <w:bookmarkStart w:name="z1960" w:id="1672"/>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займам овернайт, предоставленным другим банкам.</w:t>
      </w:r>
    </w:p>
    <w:bookmarkEnd w:id="1672"/>
    <w:bookmarkStart w:name="z1961" w:id="1673"/>
    <w:p>
      <w:pPr>
        <w:spacing w:after="0"/>
        <w:ind w:left="0"/>
        <w:jc w:val="both"/>
      </w:pPr>
      <w:r>
        <w:rPr>
          <w:rFonts w:ascii="Times New Roman"/>
          <w:b w:val="false"/>
          <w:i w:val="false"/>
          <w:color w:val="000000"/>
          <w:sz w:val="28"/>
        </w:rPr>
        <w:t>
      По кредиту счета проводятся суммы доходов, связанных с получением вознаграждения по займам овернайт, предоставленным другому банку.</w:t>
      </w:r>
    </w:p>
    <w:bookmarkEnd w:id="1673"/>
    <w:bookmarkStart w:name="z1962" w:id="1674"/>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674"/>
    <w:bookmarkStart w:name="z1963" w:id="1675"/>
    <w:p>
      <w:pPr>
        <w:spacing w:after="0"/>
        <w:ind w:left="0"/>
        <w:jc w:val="both"/>
      </w:pPr>
      <w:r>
        <w:rPr>
          <w:rFonts w:ascii="Times New Roman"/>
          <w:b w:val="false"/>
          <w:i w:val="false"/>
          <w:color w:val="000000"/>
          <w:sz w:val="28"/>
        </w:rPr>
        <w:t>
      4304. Доходы, связанные с получением вознаграждения по долгосрочным займам, предоставленным другим банкам.</w:t>
      </w:r>
    </w:p>
    <w:bookmarkEnd w:id="1675"/>
    <w:bookmarkStart w:name="z1964" w:id="1676"/>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займам, предоставленным другим банкам на срок свыше одного года.</w:t>
      </w:r>
    </w:p>
    <w:bookmarkEnd w:id="1676"/>
    <w:bookmarkStart w:name="z1965" w:id="1677"/>
    <w:p>
      <w:pPr>
        <w:spacing w:after="0"/>
        <w:ind w:left="0"/>
        <w:jc w:val="both"/>
      </w:pPr>
      <w:r>
        <w:rPr>
          <w:rFonts w:ascii="Times New Roman"/>
          <w:b w:val="false"/>
          <w:i w:val="false"/>
          <w:color w:val="000000"/>
          <w:sz w:val="28"/>
        </w:rPr>
        <w:t>
      По кредиту счета проводятся суммы доходов, связанных с получением вознаграждения по долгосрочным займам, предоставленным другому банку.</w:t>
      </w:r>
    </w:p>
    <w:bookmarkEnd w:id="1677"/>
    <w:bookmarkStart w:name="z1966" w:id="1678"/>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678"/>
    <w:bookmarkStart w:name="z1967" w:id="1679"/>
    <w:p>
      <w:pPr>
        <w:spacing w:after="0"/>
        <w:ind w:left="0"/>
        <w:jc w:val="both"/>
      </w:pPr>
      <w:r>
        <w:rPr>
          <w:rFonts w:ascii="Times New Roman"/>
          <w:b w:val="false"/>
          <w:i w:val="false"/>
          <w:color w:val="000000"/>
          <w:sz w:val="28"/>
        </w:rPr>
        <w:t>
      4305. Доходы, связанные с получением вознаграждения по финансовому лизингу, предоставленному другим банкам.</w:t>
      </w:r>
    </w:p>
    <w:bookmarkEnd w:id="1679"/>
    <w:bookmarkStart w:name="z1968" w:id="1680"/>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основному долгу по финансовому лизингу, предоставленному другим банкам.</w:t>
      </w:r>
    </w:p>
    <w:bookmarkEnd w:id="1680"/>
    <w:bookmarkStart w:name="z1969" w:id="1681"/>
    <w:p>
      <w:pPr>
        <w:spacing w:after="0"/>
        <w:ind w:left="0"/>
        <w:jc w:val="both"/>
      </w:pPr>
      <w:r>
        <w:rPr>
          <w:rFonts w:ascii="Times New Roman"/>
          <w:b w:val="false"/>
          <w:i w:val="false"/>
          <w:color w:val="000000"/>
          <w:sz w:val="28"/>
        </w:rPr>
        <w:t>
      По кредиту счета проводятся суммы доходов, связанных с получением вознаграждения по финансовому лизингу, предоставленному другому банку.</w:t>
      </w:r>
    </w:p>
    <w:bookmarkEnd w:id="1681"/>
    <w:bookmarkStart w:name="z1970" w:id="1682"/>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682"/>
    <w:bookmarkStart w:name="z1971" w:id="1683"/>
    <w:p>
      <w:pPr>
        <w:spacing w:after="0"/>
        <w:ind w:left="0"/>
        <w:jc w:val="both"/>
      </w:pPr>
      <w:r>
        <w:rPr>
          <w:rFonts w:ascii="Times New Roman"/>
          <w:b w:val="false"/>
          <w:i w:val="false"/>
          <w:color w:val="000000"/>
          <w:sz w:val="28"/>
        </w:rPr>
        <w:t>
      4306. Доходы, связанные с получением вознаграждения по просроченной задолженности других банков по займам.</w:t>
      </w:r>
    </w:p>
    <w:bookmarkEnd w:id="1683"/>
    <w:bookmarkStart w:name="z1972" w:id="1684"/>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просроченной задолженности других банков по основной сумме долга по предоставленным займам.</w:t>
      </w:r>
    </w:p>
    <w:bookmarkEnd w:id="1684"/>
    <w:bookmarkStart w:name="z1973" w:id="1685"/>
    <w:p>
      <w:pPr>
        <w:spacing w:after="0"/>
        <w:ind w:left="0"/>
        <w:jc w:val="both"/>
      </w:pPr>
      <w:r>
        <w:rPr>
          <w:rFonts w:ascii="Times New Roman"/>
          <w:b w:val="false"/>
          <w:i w:val="false"/>
          <w:color w:val="000000"/>
          <w:sz w:val="28"/>
        </w:rPr>
        <w:t>
      По кредиту счета проводятся суммы доходов, связанных с получением вознаграждения по просроченной задолженности другого банка по основной сумме долга по предоставленным займам.</w:t>
      </w:r>
    </w:p>
    <w:bookmarkEnd w:id="1685"/>
    <w:bookmarkStart w:name="z1974" w:id="1686"/>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 или списании с баланса.</w:t>
      </w:r>
    </w:p>
    <w:bookmarkEnd w:id="1686"/>
    <w:bookmarkStart w:name="z1975" w:id="1687"/>
    <w:p>
      <w:pPr>
        <w:spacing w:after="0"/>
        <w:ind w:left="0"/>
        <w:jc w:val="both"/>
      </w:pPr>
      <w:r>
        <w:rPr>
          <w:rFonts w:ascii="Times New Roman"/>
          <w:b w:val="false"/>
          <w:i w:val="false"/>
          <w:color w:val="000000"/>
          <w:sz w:val="28"/>
        </w:rPr>
        <w:t>
      4309. Комиссионное вознаграждение по займам, предоставленным другим банкам.</w:t>
      </w:r>
    </w:p>
    <w:bookmarkEnd w:id="1687"/>
    <w:bookmarkStart w:name="z1976" w:id="1688"/>
    <w:p>
      <w:pPr>
        <w:spacing w:after="0"/>
        <w:ind w:left="0"/>
        <w:jc w:val="both"/>
      </w:pPr>
      <w:r>
        <w:rPr>
          <w:rFonts w:ascii="Times New Roman"/>
          <w:b w:val="false"/>
          <w:i w:val="false"/>
          <w:color w:val="000000"/>
          <w:sz w:val="28"/>
        </w:rPr>
        <w:t>
      Назначение счета: Учет сумм вознаграждения по займам, предоставленным другим банкам.</w:t>
      </w:r>
    </w:p>
    <w:bookmarkEnd w:id="1688"/>
    <w:bookmarkStart w:name="z1977" w:id="1689"/>
    <w:p>
      <w:pPr>
        <w:spacing w:after="0"/>
        <w:ind w:left="0"/>
        <w:jc w:val="both"/>
      </w:pPr>
      <w:r>
        <w:rPr>
          <w:rFonts w:ascii="Times New Roman"/>
          <w:b w:val="false"/>
          <w:i w:val="false"/>
          <w:color w:val="000000"/>
          <w:sz w:val="28"/>
        </w:rPr>
        <w:t>
      По кредиту счета проводятся суммы комиссионного вознаграждения по займам, предоставленным другому банку.</w:t>
      </w:r>
    </w:p>
    <w:bookmarkEnd w:id="1689"/>
    <w:bookmarkStart w:name="z1978" w:id="1690"/>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690"/>
    <w:bookmarkStart w:name="z1979" w:id="1691"/>
    <w:p>
      <w:pPr>
        <w:spacing w:after="0"/>
        <w:ind w:left="0"/>
        <w:jc w:val="both"/>
      </w:pPr>
      <w:r>
        <w:rPr>
          <w:rFonts w:ascii="Times New Roman"/>
          <w:b w:val="false"/>
          <w:i w:val="false"/>
          <w:color w:val="000000"/>
          <w:sz w:val="28"/>
        </w:rPr>
        <w:t>
      4310. Доходы в виде положительной корректировки стоимости займа, предоставленного другим банкам.</w:t>
      </w:r>
    </w:p>
    <w:bookmarkEnd w:id="1691"/>
    <w:bookmarkStart w:name="z1980" w:id="1692"/>
    <w:p>
      <w:pPr>
        <w:spacing w:after="0"/>
        <w:ind w:left="0"/>
        <w:jc w:val="both"/>
      </w:pPr>
      <w:r>
        <w:rPr>
          <w:rFonts w:ascii="Times New Roman"/>
          <w:b w:val="false"/>
          <w:i w:val="false"/>
          <w:color w:val="000000"/>
          <w:sz w:val="28"/>
        </w:rPr>
        <w:t>
      Назначение счета: Учет сумм доходов в виде положительной корректировки учетной (балансовой) стоимости займа, предоставленного другим банкам, со сроком погашения свыше одного года, возникшей в результате увеличения справедливой стоимости данного займа.</w:t>
      </w:r>
    </w:p>
    <w:bookmarkEnd w:id="1692"/>
    <w:bookmarkStart w:name="z1981" w:id="1693"/>
    <w:p>
      <w:pPr>
        <w:spacing w:after="0"/>
        <w:ind w:left="0"/>
        <w:jc w:val="both"/>
      </w:pPr>
      <w:r>
        <w:rPr>
          <w:rFonts w:ascii="Times New Roman"/>
          <w:b w:val="false"/>
          <w:i w:val="false"/>
          <w:color w:val="000000"/>
          <w:sz w:val="28"/>
        </w:rPr>
        <w:t>
      По кредиту счета проводятся суммы доходов в виде положительной корректировки учетной (балансовой) стоимости займа, предоставленного другому банку со сроком погашения свыше одного года, возникшей в результате увеличения справедливой стоимости данного займа.</w:t>
      </w:r>
    </w:p>
    <w:bookmarkEnd w:id="1693"/>
    <w:bookmarkStart w:name="z1982" w:id="1694"/>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694"/>
    <w:bookmarkStart w:name="z1983" w:id="1695"/>
    <w:p>
      <w:pPr>
        <w:spacing w:after="0"/>
        <w:ind w:left="0"/>
        <w:jc w:val="both"/>
      </w:pPr>
      <w:r>
        <w:rPr>
          <w:rFonts w:ascii="Times New Roman"/>
          <w:b w:val="false"/>
          <w:i w:val="false"/>
          <w:color w:val="000000"/>
          <w:sz w:val="28"/>
        </w:rPr>
        <w:t>
      4311. Доходы в виде отрицательной корректировки стоимости займа, полученного от других банков.</w:t>
      </w:r>
    </w:p>
    <w:bookmarkEnd w:id="1695"/>
    <w:bookmarkStart w:name="z1984" w:id="1696"/>
    <w:p>
      <w:pPr>
        <w:spacing w:after="0"/>
        <w:ind w:left="0"/>
        <w:jc w:val="both"/>
      </w:pPr>
      <w:r>
        <w:rPr>
          <w:rFonts w:ascii="Times New Roman"/>
          <w:b w:val="false"/>
          <w:i w:val="false"/>
          <w:color w:val="000000"/>
          <w:sz w:val="28"/>
        </w:rPr>
        <w:t>
      Назначение счета: Учет сумм доходов в виде отрицательной корректировки учетной (балансовой) стоимости займа, полученного от других банков со сроком погашения свыше одного года, возникшей в результате уменьшения справедливой стоимости данного займа.</w:t>
      </w:r>
    </w:p>
    <w:bookmarkEnd w:id="1696"/>
    <w:bookmarkStart w:name="z1985" w:id="1697"/>
    <w:p>
      <w:pPr>
        <w:spacing w:after="0"/>
        <w:ind w:left="0"/>
        <w:jc w:val="both"/>
      </w:pPr>
      <w:r>
        <w:rPr>
          <w:rFonts w:ascii="Times New Roman"/>
          <w:b w:val="false"/>
          <w:i w:val="false"/>
          <w:color w:val="000000"/>
          <w:sz w:val="28"/>
        </w:rPr>
        <w:t>
      По кредиту счета проводятся суммы доходов в виде отрицательной корректировки учетной (балансовой) стоимости займа, полученного от другого банка со сроком погашения свыше одного года, возникшей в результате уменьшения справедливой стоимости данного займа.</w:t>
      </w:r>
    </w:p>
    <w:bookmarkEnd w:id="1697"/>
    <w:bookmarkStart w:name="z1986" w:id="1698"/>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698"/>
    <w:p>
      <w:pPr>
        <w:spacing w:after="0"/>
        <w:ind w:left="0"/>
        <w:jc w:val="both"/>
      </w:pPr>
      <w:r>
        <w:rPr>
          <w:rFonts w:ascii="Times New Roman"/>
          <w:b w:val="false"/>
          <w:i w:val="false"/>
          <w:color w:val="000000"/>
          <w:sz w:val="28"/>
        </w:rPr>
        <w:t>
      4312. Доходы в виде корректировки процентных доходов, признаваемых методом эффективной ставки процента, по займам, предоставленным другим банкам.</w:t>
      </w:r>
    </w:p>
    <w:p>
      <w:pPr>
        <w:spacing w:after="0"/>
        <w:ind w:left="0"/>
        <w:jc w:val="both"/>
      </w:pPr>
      <w:r>
        <w:rPr>
          <w:rFonts w:ascii="Times New Roman"/>
          <w:b w:val="false"/>
          <w:i w:val="false"/>
          <w:color w:val="000000"/>
          <w:sz w:val="28"/>
        </w:rPr>
        <w:t>
      Назначение счета: Учет сумм доходов в виде корректировки процентных доходов, признаваемых методом эффективной ставки процента, по займам, предоставленным другим банкам.</w:t>
      </w:r>
    </w:p>
    <w:p>
      <w:pPr>
        <w:spacing w:after="0"/>
        <w:ind w:left="0"/>
        <w:jc w:val="both"/>
      </w:pPr>
      <w:r>
        <w:rPr>
          <w:rFonts w:ascii="Times New Roman"/>
          <w:b w:val="false"/>
          <w:i w:val="false"/>
          <w:color w:val="000000"/>
          <w:sz w:val="28"/>
        </w:rPr>
        <w:t>
      По кредиту счета проводятся суммы доходов в виде корректировки процентных доходов, признаваемых методом эффективной ставки процента, по займам, предоставленным другим банкам.</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p>
      <w:pPr>
        <w:spacing w:after="0"/>
        <w:ind w:left="0"/>
        <w:jc w:val="both"/>
      </w:pPr>
      <w:r>
        <w:rPr>
          <w:rFonts w:ascii="Times New Roman"/>
          <w:b w:val="false"/>
          <w:i w:val="false"/>
          <w:color w:val="000000"/>
          <w:sz w:val="28"/>
        </w:rPr>
        <w:t>
      4313. Доходы в виде корректировки валовой балансовой стоимости в связи с модификацией займов, предоставленных другим банкам.</w:t>
      </w:r>
    </w:p>
    <w:p>
      <w:pPr>
        <w:spacing w:after="0"/>
        <w:ind w:left="0"/>
        <w:jc w:val="both"/>
      </w:pPr>
      <w:r>
        <w:rPr>
          <w:rFonts w:ascii="Times New Roman"/>
          <w:b w:val="false"/>
          <w:i w:val="false"/>
          <w:color w:val="000000"/>
          <w:sz w:val="28"/>
        </w:rPr>
        <w:t>
      Назначение счета: Учет сумм доходов в виде корректировки валовой балансовой стоимости в связи с модификацией займов, предоставленных другим банкам.</w:t>
      </w:r>
    </w:p>
    <w:p>
      <w:pPr>
        <w:spacing w:after="0"/>
        <w:ind w:left="0"/>
        <w:jc w:val="both"/>
      </w:pPr>
      <w:r>
        <w:rPr>
          <w:rFonts w:ascii="Times New Roman"/>
          <w:b w:val="false"/>
          <w:i w:val="false"/>
          <w:color w:val="000000"/>
          <w:sz w:val="28"/>
        </w:rPr>
        <w:t>
      По кредиту счета проводятся суммы доходов в виде корректировки валовой балансовой стоимости в связи с модификацией займов, предоставленных другим банкам, в корреспонденции со счетами соответствующих дисконтов (премий) по предоставленным займам.</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p>
      <w:pPr>
        <w:spacing w:after="0"/>
        <w:ind w:left="0"/>
        <w:jc w:val="both"/>
      </w:pPr>
      <w:r>
        <w:rPr>
          <w:rFonts w:ascii="Times New Roman"/>
          <w:b w:val="false"/>
          <w:i w:val="false"/>
          <w:color w:val="000000"/>
          <w:sz w:val="28"/>
        </w:rPr>
        <w:t>
      4314. Доходы в виде корректировки балансовой стоимости в связи с модификацией займов, полученных от других банков, организаций, осуществляющих отдельные виды банковских операций, и (или) в виде корректировки по нерыночной ставке процента.</w:t>
      </w:r>
    </w:p>
    <w:p>
      <w:pPr>
        <w:spacing w:after="0"/>
        <w:ind w:left="0"/>
        <w:jc w:val="both"/>
      </w:pPr>
      <w:r>
        <w:rPr>
          <w:rFonts w:ascii="Times New Roman"/>
          <w:b w:val="false"/>
          <w:i w:val="false"/>
          <w:color w:val="000000"/>
          <w:sz w:val="28"/>
        </w:rPr>
        <w:t>
      Назначение счета: Учет сумм доходов в виде корректировки балансовой стоимости в связи с модификацией займов, полученных от других банков, организаций, осуществляющих отдельные виды банковских операций, и (или) в виде корректировки при первоначальном признании по нерыночной ставке процента.</w:t>
      </w:r>
    </w:p>
    <w:p>
      <w:pPr>
        <w:spacing w:after="0"/>
        <w:ind w:left="0"/>
        <w:jc w:val="both"/>
      </w:pPr>
      <w:r>
        <w:rPr>
          <w:rFonts w:ascii="Times New Roman"/>
          <w:b w:val="false"/>
          <w:i w:val="false"/>
          <w:color w:val="000000"/>
          <w:sz w:val="28"/>
        </w:rPr>
        <w:t>
      По кредиту счета проводятся суммы доходов в виде корректировки балансовой стоимости в связи с модификацией займов, полученных от других банков, организаций, осуществляющих отдельные виды банковских операций, и (или) в виде корректировки при первоначальном признании по нерыночной ставке процента в корреспонденции со счетами соответствующих дисконтов (премий) по полученным займам.</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p>
      <w:pPr>
        <w:spacing w:after="0"/>
        <w:ind w:left="0"/>
        <w:jc w:val="both"/>
      </w:pPr>
      <w:r>
        <w:rPr>
          <w:rFonts w:ascii="Times New Roman"/>
          <w:b w:val="false"/>
          <w:i w:val="false"/>
          <w:color w:val="000000"/>
          <w:sz w:val="28"/>
        </w:rPr>
        <w:t>
      4315. Доходы в виде корректировки балансовой стоимости в связи с модификацией займов, полученных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 и (или) в виде корректировки по нерыночной ставке процента.</w:t>
      </w:r>
    </w:p>
    <w:p>
      <w:pPr>
        <w:spacing w:after="0"/>
        <w:ind w:left="0"/>
        <w:jc w:val="both"/>
      </w:pPr>
      <w:r>
        <w:rPr>
          <w:rFonts w:ascii="Times New Roman"/>
          <w:b w:val="false"/>
          <w:i w:val="false"/>
          <w:color w:val="000000"/>
          <w:sz w:val="28"/>
        </w:rPr>
        <w:t>
      Назначение счета: Учет сумм доходов в виде корректировки балансовой стоимости в связи с модификацией займов, полученных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 и (или) в виде корректировки при первоначальном признании полученных займов по нерыночной ставке процента.</w:t>
      </w:r>
    </w:p>
    <w:p>
      <w:pPr>
        <w:spacing w:after="0"/>
        <w:ind w:left="0"/>
        <w:jc w:val="both"/>
      </w:pPr>
      <w:r>
        <w:rPr>
          <w:rFonts w:ascii="Times New Roman"/>
          <w:b w:val="false"/>
          <w:i w:val="false"/>
          <w:color w:val="000000"/>
          <w:sz w:val="28"/>
        </w:rPr>
        <w:t>
      По кредиту счета проводятся суммы доходов в виде корректировки балансовой стоимости в связи с модификацией займов, полученных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 и (или) в виде корректировки при первоначальном признании по нерыночной ставке процента в корреспонденции со счетами соответствующих дисконтов по полученным займам.</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p>
      <w:pPr>
        <w:spacing w:after="0"/>
        <w:ind w:left="0"/>
        <w:jc w:val="both"/>
      </w:pPr>
      <w:r>
        <w:rPr>
          <w:rFonts w:ascii="Times New Roman"/>
          <w:b w:val="false"/>
          <w:i w:val="false"/>
          <w:color w:val="000000"/>
          <w:sz w:val="28"/>
        </w:rPr>
        <w:t>
      4316. Доходы в виде корректировки балансовой стоимости в связи с модификацией займов, полученных от международных финансовых организаций и (или) в виде корректировки займов, полученных по нерыночной ставке процента.</w:t>
      </w:r>
    </w:p>
    <w:p>
      <w:pPr>
        <w:spacing w:after="0"/>
        <w:ind w:left="0"/>
        <w:jc w:val="both"/>
      </w:pPr>
      <w:r>
        <w:rPr>
          <w:rFonts w:ascii="Times New Roman"/>
          <w:b w:val="false"/>
          <w:i w:val="false"/>
          <w:color w:val="000000"/>
          <w:sz w:val="28"/>
        </w:rPr>
        <w:t>
      Назначение счета: Учет сумм доходов в виде корректировки балансовой стоимости в связи с модификацией займов, полученных от международных финансовых организаций, и (или) доходов, возникающих при первоначальном признании полученных займов по нерыночной ставке процента.</w:t>
      </w:r>
    </w:p>
    <w:p>
      <w:pPr>
        <w:spacing w:after="0"/>
        <w:ind w:left="0"/>
        <w:jc w:val="both"/>
      </w:pPr>
      <w:r>
        <w:rPr>
          <w:rFonts w:ascii="Times New Roman"/>
          <w:b w:val="false"/>
          <w:i w:val="false"/>
          <w:color w:val="000000"/>
          <w:sz w:val="28"/>
        </w:rPr>
        <w:t>
      По кредиту счета проводятся суммы доходов в виде корректировки балансовой стоимости в связи с модификацией займов, полученных от международных финансовых организаций, и (или) доходов, возникающих при первоначальном признании полученных займов по нерыночной ставке процента в корреспонденции со счетами соответствующих дисконтов по полученным займам.</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4321-4324. Исключены постановлением Правления Национального Банка РК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7" w:id="1699"/>
    <w:p>
      <w:pPr>
        <w:spacing w:after="0"/>
        <w:ind w:left="0"/>
        <w:jc w:val="both"/>
      </w:pPr>
      <w:r>
        <w:rPr>
          <w:rFonts w:ascii="Times New Roman"/>
          <w:b w:val="false"/>
          <w:i w:val="false"/>
          <w:color w:val="000000"/>
          <w:sz w:val="28"/>
        </w:rPr>
        <w:t>
      4325. Доходы в виде отрицательной корректировки стоимости займа, полученного от организаций, осуществляющих отдельные виды банковских операций.</w:t>
      </w:r>
    </w:p>
    <w:bookmarkEnd w:id="1699"/>
    <w:bookmarkStart w:name="z2008" w:id="1700"/>
    <w:p>
      <w:pPr>
        <w:spacing w:after="0"/>
        <w:ind w:left="0"/>
        <w:jc w:val="both"/>
      </w:pPr>
      <w:r>
        <w:rPr>
          <w:rFonts w:ascii="Times New Roman"/>
          <w:b w:val="false"/>
          <w:i w:val="false"/>
          <w:color w:val="000000"/>
          <w:sz w:val="28"/>
        </w:rPr>
        <w:t>
      Назначение счета: Учет сумм доходов в виде отрицательной корректировки учетной (балансовой) стоимости займа, полученного от организаций, осуществляющих отдельные виды банковских операций, со сроком погашения свыше одного года, возникшей в результате уменьшения справедливой стоимости данного займа.</w:t>
      </w:r>
    </w:p>
    <w:bookmarkEnd w:id="1700"/>
    <w:bookmarkStart w:name="z2009" w:id="1701"/>
    <w:p>
      <w:pPr>
        <w:spacing w:after="0"/>
        <w:ind w:left="0"/>
        <w:jc w:val="both"/>
      </w:pPr>
      <w:r>
        <w:rPr>
          <w:rFonts w:ascii="Times New Roman"/>
          <w:b w:val="false"/>
          <w:i w:val="false"/>
          <w:color w:val="000000"/>
          <w:sz w:val="28"/>
        </w:rPr>
        <w:t>
      По кредиту счета проводятся суммы доходов в виде отрицательной корректировки учетной (балансовой) стоимости займа, полученного от организации, осуществляющей отдельные виды банковских операций, со сроком погашения свыше одного года, возникшей в результате уменьшения справедливой стоимости данного займа.</w:t>
      </w:r>
    </w:p>
    <w:bookmarkEnd w:id="1701"/>
    <w:bookmarkStart w:name="z2010" w:id="1702"/>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4326-4328, 4330. Исключены постановлением Правления Национального Банка РК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7" w:id="1703"/>
    <w:p>
      <w:pPr>
        <w:spacing w:after="0"/>
        <w:ind w:left="0"/>
        <w:jc w:val="both"/>
      </w:pPr>
      <w:r>
        <w:rPr>
          <w:rFonts w:ascii="Times New Roman"/>
          <w:b w:val="false"/>
          <w:i w:val="false"/>
          <w:color w:val="000000"/>
          <w:sz w:val="28"/>
        </w:rPr>
        <w:t>
      4331. Доходы по амортизации премии по полученным займам.</w:t>
      </w:r>
    </w:p>
    <w:bookmarkEnd w:id="1703"/>
    <w:bookmarkStart w:name="z2028" w:id="1704"/>
    <w:p>
      <w:pPr>
        <w:spacing w:after="0"/>
        <w:ind w:left="0"/>
        <w:jc w:val="both"/>
      </w:pPr>
      <w:r>
        <w:rPr>
          <w:rFonts w:ascii="Times New Roman"/>
          <w:b w:val="false"/>
          <w:i w:val="false"/>
          <w:color w:val="000000"/>
          <w:sz w:val="28"/>
        </w:rPr>
        <w:t>
      Назначение счета: Учет сумм доходов, связанных с амортизацией премии по полученным займам.</w:t>
      </w:r>
    </w:p>
    <w:bookmarkEnd w:id="1704"/>
    <w:bookmarkStart w:name="z2029" w:id="1705"/>
    <w:p>
      <w:pPr>
        <w:spacing w:after="0"/>
        <w:ind w:left="0"/>
        <w:jc w:val="both"/>
      </w:pPr>
      <w:r>
        <w:rPr>
          <w:rFonts w:ascii="Times New Roman"/>
          <w:b w:val="false"/>
          <w:i w:val="false"/>
          <w:color w:val="000000"/>
          <w:sz w:val="28"/>
        </w:rPr>
        <w:t>
      По кредиту счета проводятся суммы доходов, связанных с амортизацией премии по полученным займам.</w:t>
      </w:r>
    </w:p>
    <w:bookmarkEnd w:id="1705"/>
    <w:bookmarkStart w:name="z2030" w:id="1706"/>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706"/>
    <w:bookmarkStart w:name="z2031" w:id="1707"/>
    <w:p>
      <w:pPr>
        <w:spacing w:after="0"/>
        <w:ind w:left="0"/>
        <w:jc w:val="both"/>
      </w:pPr>
      <w:r>
        <w:rPr>
          <w:rFonts w:ascii="Times New Roman"/>
          <w:b w:val="false"/>
          <w:i w:val="false"/>
          <w:color w:val="000000"/>
          <w:sz w:val="28"/>
        </w:rPr>
        <w:t>
      4351. Доходы по расчетам с головным офисом.</w:t>
      </w:r>
    </w:p>
    <w:bookmarkEnd w:id="1707"/>
    <w:bookmarkStart w:name="z2032" w:id="1708"/>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расчетам филиалов с его головным офисом.</w:t>
      </w:r>
    </w:p>
    <w:bookmarkEnd w:id="1708"/>
    <w:bookmarkStart w:name="z2033" w:id="1709"/>
    <w:p>
      <w:pPr>
        <w:spacing w:after="0"/>
        <w:ind w:left="0"/>
        <w:jc w:val="both"/>
      </w:pPr>
      <w:r>
        <w:rPr>
          <w:rFonts w:ascii="Times New Roman"/>
          <w:b w:val="false"/>
          <w:i w:val="false"/>
          <w:color w:val="000000"/>
          <w:sz w:val="28"/>
        </w:rPr>
        <w:t>
      По кредиту счета проводятся суммы доходов, связанных с получением вознаграждения по расчетам филиала с его головным офисом.</w:t>
      </w:r>
    </w:p>
    <w:bookmarkEnd w:id="1709"/>
    <w:bookmarkStart w:name="z2034" w:id="1710"/>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710"/>
    <w:bookmarkStart w:name="z2035" w:id="1711"/>
    <w:p>
      <w:pPr>
        <w:spacing w:after="0"/>
        <w:ind w:left="0"/>
        <w:jc w:val="both"/>
      </w:pPr>
      <w:r>
        <w:rPr>
          <w:rFonts w:ascii="Times New Roman"/>
          <w:b w:val="false"/>
          <w:i w:val="false"/>
          <w:color w:val="000000"/>
          <w:sz w:val="28"/>
        </w:rPr>
        <w:t>
      4352. Доходы по расчетам с местными филиалами.</w:t>
      </w:r>
    </w:p>
    <w:bookmarkEnd w:id="1711"/>
    <w:bookmarkStart w:name="z2036" w:id="1712"/>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расчетам головного офиса с его местными филиалами.</w:t>
      </w:r>
    </w:p>
    <w:bookmarkEnd w:id="1712"/>
    <w:bookmarkStart w:name="z2037" w:id="1713"/>
    <w:p>
      <w:pPr>
        <w:spacing w:after="0"/>
        <w:ind w:left="0"/>
        <w:jc w:val="both"/>
      </w:pPr>
      <w:r>
        <w:rPr>
          <w:rFonts w:ascii="Times New Roman"/>
          <w:b w:val="false"/>
          <w:i w:val="false"/>
          <w:color w:val="000000"/>
          <w:sz w:val="28"/>
        </w:rPr>
        <w:t>
      По кредиту счета проводятся суммы доходов, связанных с получением вознаграждения по расчетам головного офиса с его местным филиалом.</w:t>
      </w:r>
    </w:p>
    <w:bookmarkEnd w:id="1713"/>
    <w:bookmarkStart w:name="z2038" w:id="1714"/>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714"/>
    <w:bookmarkStart w:name="z2039" w:id="1715"/>
    <w:p>
      <w:pPr>
        <w:spacing w:after="0"/>
        <w:ind w:left="0"/>
        <w:jc w:val="both"/>
      </w:pPr>
      <w:r>
        <w:rPr>
          <w:rFonts w:ascii="Times New Roman"/>
          <w:b w:val="false"/>
          <w:i w:val="false"/>
          <w:color w:val="000000"/>
          <w:sz w:val="28"/>
        </w:rPr>
        <w:t>
      4353. Доходы по расчетам с зарубежными филиалами.</w:t>
      </w:r>
    </w:p>
    <w:bookmarkEnd w:id="1715"/>
    <w:bookmarkStart w:name="z2040" w:id="1716"/>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расчетам головного офиса с его зарубежными филиалами.</w:t>
      </w:r>
    </w:p>
    <w:bookmarkEnd w:id="1716"/>
    <w:bookmarkStart w:name="z2041" w:id="1717"/>
    <w:p>
      <w:pPr>
        <w:spacing w:after="0"/>
        <w:ind w:left="0"/>
        <w:jc w:val="both"/>
      </w:pPr>
      <w:r>
        <w:rPr>
          <w:rFonts w:ascii="Times New Roman"/>
          <w:b w:val="false"/>
          <w:i w:val="false"/>
          <w:color w:val="000000"/>
          <w:sz w:val="28"/>
        </w:rPr>
        <w:t>
      По кредиту счета проводятся суммы доходов, связанных с получением вознаграждения по расчетам головного офиса с его зарубежным филиалом.</w:t>
      </w:r>
    </w:p>
    <w:bookmarkEnd w:id="1717"/>
    <w:bookmarkStart w:name="z2042" w:id="1718"/>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718"/>
    <w:bookmarkStart w:name="z2043" w:id="1719"/>
    <w:p>
      <w:pPr>
        <w:spacing w:after="0"/>
        <w:ind w:left="0"/>
        <w:jc w:val="both"/>
      </w:pPr>
      <w:r>
        <w:rPr>
          <w:rFonts w:ascii="Times New Roman"/>
          <w:b w:val="false"/>
          <w:i w:val="false"/>
          <w:color w:val="000000"/>
          <w:sz w:val="28"/>
        </w:rPr>
        <w:t>
      4401. Доходы, связанные с получением вознаграждения по займам овердрафт, предоставленным клиентам.</w:t>
      </w:r>
    </w:p>
    <w:bookmarkEnd w:id="1719"/>
    <w:bookmarkStart w:name="z2044" w:id="1720"/>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займам овердрафт, предоставленным по банковским счетам клиентов.</w:t>
      </w:r>
    </w:p>
    <w:bookmarkEnd w:id="1720"/>
    <w:bookmarkStart w:name="z2045" w:id="1721"/>
    <w:p>
      <w:pPr>
        <w:spacing w:after="0"/>
        <w:ind w:left="0"/>
        <w:jc w:val="both"/>
      </w:pPr>
      <w:r>
        <w:rPr>
          <w:rFonts w:ascii="Times New Roman"/>
          <w:b w:val="false"/>
          <w:i w:val="false"/>
          <w:color w:val="000000"/>
          <w:sz w:val="28"/>
        </w:rPr>
        <w:t>
      По кредиту счета проводятся суммы доходов, связанных с получением вознаграждения по займам овердрафт, предоставленным по банковскому счету клиента.</w:t>
      </w:r>
    </w:p>
    <w:bookmarkEnd w:id="1721"/>
    <w:bookmarkStart w:name="z2046" w:id="1722"/>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722"/>
    <w:bookmarkStart w:name="z2047" w:id="1723"/>
    <w:p>
      <w:pPr>
        <w:spacing w:after="0"/>
        <w:ind w:left="0"/>
        <w:jc w:val="both"/>
      </w:pPr>
      <w:r>
        <w:rPr>
          <w:rFonts w:ascii="Times New Roman"/>
          <w:b w:val="false"/>
          <w:i w:val="false"/>
          <w:color w:val="000000"/>
          <w:sz w:val="28"/>
        </w:rPr>
        <w:t>
      4403. Доходы, связанные с получением вознаграждения по кредитным карточкам клиентов.</w:t>
      </w:r>
    </w:p>
    <w:bookmarkEnd w:id="1723"/>
    <w:bookmarkStart w:name="z2048" w:id="1724"/>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займам, предоставленным держателям кредитной карточки.</w:t>
      </w:r>
    </w:p>
    <w:bookmarkEnd w:id="1724"/>
    <w:bookmarkStart w:name="z2049" w:id="1725"/>
    <w:p>
      <w:pPr>
        <w:spacing w:after="0"/>
        <w:ind w:left="0"/>
        <w:jc w:val="both"/>
      </w:pPr>
      <w:r>
        <w:rPr>
          <w:rFonts w:ascii="Times New Roman"/>
          <w:b w:val="false"/>
          <w:i w:val="false"/>
          <w:color w:val="000000"/>
          <w:sz w:val="28"/>
        </w:rPr>
        <w:t>
      По кредиту счета проводятся суммы доходов, связанных с получением вознаграждения по займам, предоставленным держателю кредитной карточки.</w:t>
      </w:r>
    </w:p>
    <w:bookmarkEnd w:id="1725"/>
    <w:bookmarkStart w:name="z2050" w:id="1726"/>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726"/>
    <w:bookmarkStart w:name="z2051" w:id="1727"/>
    <w:p>
      <w:pPr>
        <w:spacing w:after="0"/>
        <w:ind w:left="0"/>
        <w:jc w:val="both"/>
      </w:pPr>
      <w:r>
        <w:rPr>
          <w:rFonts w:ascii="Times New Roman"/>
          <w:b w:val="false"/>
          <w:i w:val="false"/>
          <w:color w:val="000000"/>
          <w:sz w:val="28"/>
        </w:rPr>
        <w:t>
      4405. Доходы, связанные с получением вознаграждения по учтенным векселям клиентов.</w:t>
      </w:r>
    </w:p>
    <w:bookmarkEnd w:id="1727"/>
    <w:bookmarkStart w:name="z2052" w:id="1728"/>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учтенным векселям клиентов.</w:t>
      </w:r>
    </w:p>
    <w:bookmarkEnd w:id="1728"/>
    <w:bookmarkStart w:name="z2053" w:id="1729"/>
    <w:p>
      <w:pPr>
        <w:spacing w:after="0"/>
        <w:ind w:left="0"/>
        <w:jc w:val="both"/>
      </w:pPr>
      <w:r>
        <w:rPr>
          <w:rFonts w:ascii="Times New Roman"/>
          <w:b w:val="false"/>
          <w:i w:val="false"/>
          <w:color w:val="000000"/>
          <w:sz w:val="28"/>
        </w:rPr>
        <w:t>
      По кредиту счета проводятся суммы доходов, связанных с получением вознаграждения по учтенным векселям клиента.</w:t>
      </w:r>
    </w:p>
    <w:bookmarkEnd w:id="1729"/>
    <w:bookmarkStart w:name="z2054" w:id="1730"/>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730"/>
    <w:bookmarkStart w:name="z2055" w:id="1731"/>
    <w:p>
      <w:pPr>
        <w:spacing w:after="0"/>
        <w:ind w:left="0"/>
        <w:jc w:val="both"/>
      </w:pPr>
      <w:r>
        <w:rPr>
          <w:rFonts w:ascii="Times New Roman"/>
          <w:b w:val="false"/>
          <w:i w:val="false"/>
          <w:color w:val="000000"/>
          <w:sz w:val="28"/>
        </w:rPr>
        <w:t>
      4407. Доходы, связанные с получением вознаграждения по факторингу клиентам.</w:t>
      </w:r>
    </w:p>
    <w:bookmarkEnd w:id="1731"/>
    <w:bookmarkStart w:name="z2056" w:id="1732"/>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факторингу клиентам.</w:t>
      </w:r>
    </w:p>
    <w:bookmarkEnd w:id="1732"/>
    <w:bookmarkStart w:name="z2057" w:id="1733"/>
    <w:p>
      <w:pPr>
        <w:spacing w:after="0"/>
        <w:ind w:left="0"/>
        <w:jc w:val="both"/>
      </w:pPr>
      <w:r>
        <w:rPr>
          <w:rFonts w:ascii="Times New Roman"/>
          <w:b w:val="false"/>
          <w:i w:val="false"/>
          <w:color w:val="000000"/>
          <w:sz w:val="28"/>
        </w:rPr>
        <w:t>
      По кредиту счета проводятся суммы доходов, связанных с получением вознаграждения по факторингу клиенту.</w:t>
      </w:r>
    </w:p>
    <w:bookmarkEnd w:id="1733"/>
    <w:bookmarkStart w:name="z2058" w:id="1734"/>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734"/>
    <w:bookmarkStart w:name="z2059" w:id="1735"/>
    <w:p>
      <w:pPr>
        <w:spacing w:after="0"/>
        <w:ind w:left="0"/>
        <w:jc w:val="both"/>
      </w:pPr>
      <w:r>
        <w:rPr>
          <w:rFonts w:ascii="Times New Roman"/>
          <w:b w:val="false"/>
          <w:i w:val="false"/>
          <w:color w:val="000000"/>
          <w:sz w:val="28"/>
        </w:rPr>
        <w:t>
      4411. Доходы, связанные с получением вознаграждения по краткосрочным займам, предоставленным клиентам.</w:t>
      </w:r>
    </w:p>
    <w:bookmarkEnd w:id="1735"/>
    <w:bookmarkStart w:name="z2060" w:id="1736"/>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займам, предоставленным клиентам на срок до одного года включительно.</w:t>
      </w:r>
    </w:p>
    <w:bookmarkEnd w:id="1736"/>
    <w:bookmarkStart w:name="z2061" w:id="1737"/>
    <w:p>
      <w:pPr>
        <w:spacing w:after="0"/>
        <w:ind w:left="0"/>
        <w:jc w:val="both"/>
      </w:pPr>
      <w:r>
        <w:rPr>
          <w:rFonts w:ascii="Times New Roman"/>
          <w:b w:val="false"/>
          <w:i w:val="false"/>
          <w:color w:val="000000"/>
          <w:sz w:val="28"/>
        </w:rPr>
        <w:t>
      По кредиту счета проводятся суммы доходов, связанных с получением вознаграждения по краткосрочным займам, предоставленным клиенту.</w:t>
      </w:r>
    </w:p>
    <w:bookmarkEnd w:id="1737"/>
    <w:bookmarkStart w:name="z2062" w:id="1738"/>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738"/>
    <w:bookmarkStart w:name="z2063" w:id="1739"/>
    <w:p>
      <w:pPr>
        <w:spacing w:after="0"/>
        <w:ind w:left="0"/>
        <w:jc w:val="both"/>
      </w:pPr>
      <w:r>
        <w:rPr>
          <w:rFonts w:ascii="Times New Roman"/>
          <w:b w:val="false"/>
          <w:i w:val="false"/>
          <w:color w:val="000000"/>
          <w:sz w:val="28"/>
        </w:rPr>
        <w:t>
      4417. Доходы, связанные с получением вознаграждения по долгосрочным займам, предоставленным клиентам.</w:t>
      </w:r>
    </w:p>
    <w:bookmarkEnd w:id="1739"/>
    <w:bookmarkStart w:name="z2064" w:id="1740"/>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займам, предоставленным клиентам на срок свыше одного года.</w:t>
      </w:r>
    </w:p>
    <w:bookmarkEnd w:id="1740"/>
    <w:bookmarkStart w:name="z2065" w:id="1741"/>
    <w:p>
      <w:pPr>
        <w:spacing w:after="0"/>
        <w:ind w:left="0"/>
        <w:jc w:val="both"/>
      </w:pPr>
      <w:r>
        <w:rPr>
          <w:rFonts w:ascii="Times New Roman"/>
          <w:b w:val="false"/>
          <w:i w:val="false"/>
          <w:color w:val="000000"/>
          <w:sz w:val="28"/>
        </w:rPr>
        <w:t>
      По кредиту счета проводятся суммы доходов, связанных с получением вознаграждения по долгосрочным займам, предоставленным клиенту.</w:t>
      </w:r>
    </w:p>
    <w:bookmarkEnd w:id="1741"/>
    <w:bookmarkStart w:name="z2066" w:id="1742"/>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742"/>
    <w:bookmarkStart w:name="z2067" w:id="1743"/>
    <w:p>
      <w:pPr>
        <w:spacing w:after="0"/>
        <w:ind w:left="0"/>
        <w:jc w:val="both"/>
      </w:pPr>
      <w:r>
        <w:rPr>
          <w:rFonts w:ascii="Times New Roman"/>
          <w:b w:val="false"/>
          <w:i w:val="false"/>
          <w:color w:val="000000"/>
          <w:sz w:val="28"/>
        </w:rPr>
        <w:t>
      4420. Доходы, связанные с получением вознаграждения по финансовому лизингу, предоставленному клиентам.</w:t>
      </w:r>
    </w:p>
    <w:bookmarkEnd w:id="1743"/>
    <w:bookmarkStart w:name="z2068" w:id="1744"/>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основному долгу по финансовому лизингу, предоставленному клиентам.</w:t>
      </w:r>
    </w:p>
    <w:bookmarkEnd w:id="1744"/>
    <w:bookmarkStart w:name="z2069" w:id="1745"/>
    <w:p>
      <w:pPr>
        <w:spacing w:after="0"/>
        <w:ind w:left="0"/>
        <w:jc w:val="both"/>
      </w:pPr>
      <w:r>
        <w:rPr>
          <w:rFonts w:ascii="Times New Roman"/>
          <w:b w:val="false"/>
          <w:i w:val="false"/>
          <w:color w:val="000000"/>
          <w:sz w:val="28"/>
        </w:rPr>
        <w:t>
      По кредиту счета проводятся суммы доходов, связанных с получением вознаграждения по финансовому лизингу, предоставленному клиенту.</w:t>
      </w:r>
    </w:p>
    <w:bookmarkEnd w:id="1745"/>
    <w:bookmarkStart w:name="z2070" w:id="1746"/>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746"/>
    <w:bookmarkStart w:name="z2071" w:id="1747"/>
    <w:p>
      <w:pPr>
        <w:spacing w:after="0"/>
        <w:ind w:left="0"/>
        <w:jc w:val="both"/>
      </w:pPr>
      <w:r>
        <w:rPr>
          <w:rFonts w:ascii="Times New Roman"/>
          <w:b w:val="false"/>
          <w:i w:val="false"/>
          <w:color w:val="000000"/>
          <w:sz w:val="28"/>
        </w:rPr>
        <w:t>
      4422. Доходы, связанные с получением вознаграждения по форфейтингу клиентам.</w:t>
      </w:r>
    </w:p>
    <w:bookmarkEnd w:id="1747"/>
    <w:bookmarkStart w:name="z2072" w:id="1748"/>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требованиям по долговым обязательствам покупателя товаров (работ, услуг), полученным путем покупки векселя без оборота на продавца.</w:t>
      </w:r>
    </w:p>
    <w:bookmarkEnd w:id="1748"/>
    <w:bookmarkStart w:name="z2073" w:id="1749"/>
    <w:p>
      <w:pPr>
        <w:spacing w:after="0"/>
        <w:ind w:left="0"/>
        <w:jc w:val="both"/>
      </w:pPr>
      <w:r>
        <w:rPr>
          <w:rFonts w:ascii="Times New Roman"/>
          <w:b w:val="false"/>
          <w:i w:val="false"/>
          <w:color w:val="000000"/>
          <w:sz w:val="28"/>
        </w:rPr>
        <w:t>
      По кредиту счета проводятся суммы доходов, связанных с получением вознаграждения по требованиям по долговым обязательствам покупателя товаров (работ, услуг), полученным путем покупки векселя без оборота на продавца.</w:t>
      </w:r>
    </w:p>
    <w:bookmarkEnd w:id="1749"/>
    <w:bookmarkStart w:name="z2074" w:id="1750"/>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750"/>
    <w:bookmarkStart w:name="z2075" w:id="1751"/>
    <w:p>
      <w:pPr>
        <w:spacing w:after="0"/>
        <w:ind w:left="0"/>
        <w:jc w:val="both"/>
      </w:pPr>
      <w:r>
        <w:rPr>
          <w:rFonts w:ascii="Times New Roman"/>
          <w:b w:val="false"/>
          <w:i w:val="false"/>
          <w:color w:val="000000"/>
          <w:sz w:val="28"/>
        </w:rPr>
        <w:t>
      4424. Доходы, связанные с получением вознаграждения по просроченной задолженности клиентов по займам.</w:t>
      </w:r>
    </w:p>
    <w:bookmarkEnd w:id="1751"/>
    <w:bookmarkStart w:name="z2076" w:id="1752"/>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просроченной задолженности клиентов по основной сумме долга и вознаграждения по предоставленным займам.</w:t>
      </w:r>
    </w:p>
    <w:bookmarkEnd w:id="1752"/>
    <w:bookmarkStart w:name="z2077" w:id="1753"/>
    <w:p>
      <w:pPr>
        <w:spacing w:after="0"/>
        <w:ind w:left="0"/>
        <w:jc w:val="both"/>
      </w:pPr>
      <w:r>
        <w:rPr>
          <w:rFonts w:ascii="Times New Roman"/>
          <w:b w:val="false"/>
          <w:i w:val="false"/>
          <w:color w:val="000000"/>
          <w:sz w:val="28"/>
        </w:rPr>
        <w:t>
      По кредиту счета проводятся суммы доходов, связанных с получением вознаграждения по просроченной задолженности клиента по основной сумме долга по предоставленным займам.</w:t>
      </w:r>
    </w:p>
    <w:bookmarkEnd w:id="1753"/>
    <w:bookmarkStart w:name="z2078" w:id="1754"/>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 или списании с баланса.</w:t>
      </w:r>
    </w:p>
    <w:bookmarkEnd w:id="1754"/>
    <w:bookmarkStart w:name="z2079" w:id="1755"/>
    <w:p>
      <w:pPr>
        <w:spacing w:after="0"/>
        <w:ind w:left="0"/>
        <w:jc w:val="both"/>
      </w:pPr>
      <w:r>
        <w:rPr>
          <w:rFonts w:ascii="Times New Roman"/>
          <w:b w:val="false"/>
          <w:i w:val="false"/>
          <w:color w:val="000000"/>
          <w:sz w:val="28"/>
        </w:rPr>
        <w:t>
      4426. Доходы, связанные с получением вознаграждения по операциям финансирования торговой деятельности.</w:t>
      </w:r>
    </w:p>
    <w:bookmarkEnd w:id="1755"/>
    <w:bookmarkStart w:name="z2080" w:id="1756"/>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операциям финансирования торговой деятельности.</w:t>
      </w:r>
    </w:p>
    <w:bookmarkEnd w:id="1756"/>
    <w:bookmarkStart w:name="z2081" w:id="1757"/>
    <w:p>
      <w:pPr>
        <w:spacing w:after="0"/>
        <w:ind w:left="0"/>
        <w:jc w:val="both"/>
      </w:pPr>
      <w:r>
        <w:rPr>
          <w:rFonts w:ascii="Times New Roman"/>
          <w:b w:val="false"/>
          <w:i w:val="false"/>
          <w:color w:val="000000"/>
          <w:sz w:val="28"/>
        </w:rPr>
        <w:t>
      По кредиту счета проводятся суммы доходов, связанных с получением вознаграждения по операциям финансирования торговой деятельности.</w:t>
      </w:r>
    </w:p>
    <w:bookmarkEnd w:id="1757"/>
    <w:bookmarkStart w:name="z2082" w:id="1758"/>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758"/>
    <w:bookmarkStart w:name="z2083" w:id="1759"/>
    <w:p>
      <w:pPr>
        <w:spacing w:after="0"/>
        <w:ind w:left="0"/>
        <w:jc w:val="both"/>
      </w:pPr>
      <w:r>
        <w:rPr>
          <w:rFonts w:ascii="Times New Roman"/>
          <w:b w:val="false"/>
          <w:i w:val="false"/>
          <w:color w:val="000000"/>
          <w:sz w:val="28"/>
        </w:rPr>
        <w:t>
      4427. Доходы, связанные с получением вознаграждения по просроченной задолженности по операциям финансирования торговой деятельности.</w:t>
      </w:r>
    </w:p>
    <w:bookmarkEnd w:id="1759"/>
    <w:bookmarkStart w:name="z2084" w:id="1760"/>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просроченной задолженности по операциям финансирования торговой деятельности.</w:t>
      </w:r>
    </w:p>
    <w:bookmarkEnd w:id="1760"/>
    <w:bookmarkStart w:name="z2085" w:id="1761"/>
    <w:p>
      <w:pPr>
        <w:spacing w:after="0"/>
        <w:ind w:left="0"/>
        <w:jc w:val="both"/>
      </w:pPr>
      <w:r>
        <w:rPr>
          <w:rFonts w:ascii="Times New Roman"/>
          <w:b w:val="false"/>
          <w:i w:val="false"/>
          <w:color w:val="000000"/>
          <w:sz w:val="28"/>
        </w:rPr>
        <w:t>
      По кредиту счета проводятся суммы доходов, связанных с получением вознаграждения по просроченной задолженности по операциям финансирования торговой деятельности.</w:t>
      </w:r>
    </w:p>
    <w:bookmarkEnd w:id="1761"/>
    <w:bookmarkStart w:name="z2086" w:id="1762"/>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762"/>
    <w:bookmarkStart w:name="z2087" w:id="1763"/>
    <w:p>
      <w:pPr>
        <w:spacing w:after="0"/>
        <w:ind w:left="0"/>
        <w:jc w:val="both"/>
      </w:pPr>
      <w:r>
        <w:rPr>
          <w:rFonts w:ascii="Times New Roman"/>
          <w:b w:val="false"/>
          <w:i w:val="false"/>
          <w:color w:val="000000"/>
          <w:sz w:val="28"/>
        </w:rPr>
        <w:t>
      4428. Доходы, связанные с получением вознаграждения по прочим займам, предоставленным клиентам.</w:t>
      </w:r>
    </w:p>
    <w:bookmarkEnd w:id="1763"/>
    <w:bookmarkStart w:name="z2088" w:id="1764"/>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прочим займам, предоставленным клиентам.</w:t>
      </w:r>
    </w:p>
    <w:bookmarkEnd w:id="1764"/>
    <w:bookmarkStart w:name="z2089" w:id="1765"/>
    <w:p>
      <w:pPr>
        <w:spacing w:after="0"/>
        <w:ind w:left="0"/>
        <w:jc w:val="both"/>
      </w:pPr>
      <w:r>
        <w:rPr>
          <w:rFonts w:ascii="Times New Roman"/>
          <w:b w:val="false"/>
          <w:i w:val="false"/>
          <w:color w:val="000000"/>
          <w:sz w:val="28"/>
        </w:rPr>
        <w:t>
      По кредиту счета проводятся суммы доходов, связанных с получением вознаграждения по прочим займам, предоставленным клиенту.</w:t>
      </w:r>
    </w:p>
    <w:bookmarkEnd w:id="1765"/>
    <w:bookmarkStart w:name="z2090" w:id="1766"/>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766"/>
    <w:bookmarkStart w:name="z2091" w:id="1767"/>
    <w:p>
      <w:pPr>
        <w:spacing w:after="0"/>
        <w:ind w:left="0"/>
        <w:jc w:val="both"/>
      </w:pPr>
      <w:r>
        <w:rPr>
          <w:rFonts w:ascii="Times New Roman"/>
          <w:b w:val="false"/>
          <w:i w:val="false"/>
          <w:color w:val="000000"/>
          <w:sz w:val="28"/>
        </w:rPr>
        <w:t>
      4429. Комиссионное вознаграждение по займам, предоставленным клиентам.</w:t>
      </w:r>
    </w:p>
    <w:bookmarkEnd w:id="1767"/>
    <w:bookmarkStart w:name="z2092" w:id="1768"/>
    <w:p>
      <w:pPr>
        <w:spacing w:after="0"/>
        <w:ind w:left="0"/>
        <w:jc w:val="both"/>
      </w:pPr>
      <w:r>
        <w:rPr>
          <w:rFonts w:ascii="Times New Roman"/>
          <w:b w:val="false"/>
          <w:i w:val="false"/>
          <w:color w:val="000000"/>
          <w:sz w:val="28"/>
        </w:rPr>
        <w:t>
      Назначение счета: Учет сумм комиссионного вознаграждения по займам, предоставленным клиентам.</w:t>
      </w:r>
    </w:p>
    <w:bookmarkEnd w:id="1768"/>
    <w:bookmarkStart w:name="z2093" w:id="1769"/>
    <w:p>
      <w:pPr>
        <w:spacing w:after="0"/>
        <w:ind w:left="0"/>
        <w:jc w:val="both"/>
      </w:pPr>
      <w:r>
        <w:rPr>
          <w:rFonts w:ascii="Times New Roman"/>
          <w:b w:val="false"/>
          <w:i w:val="false"/>
          <w:color w:val="000000"/>
          <w:sz w:val="28"/>
        </w:rPr>
        <w:t>
      По кредиту счета проводятся суммы комиссионного вознаграждения по займам, предоставленным клиенту.</w:t>
      </w:r>
    </w:p>
    <w:bookmarkEnd w:id="1769"/>
    <w:bookmarkStart w:name="z2094" w:id="1770"/>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770"/>
    <w:bookmarkStart w:name="z2095" w:id="1771"/>
    <w:p>
      <w:pPr>
        <w:spacing w:after="0"/>
        <w:ind w:left="0"/>
        <w:jc w:val="both"/>
      </w:pPr>
      <w:r>
        <w:rPr>
          <w:rFonts w:ascii="Times New Roman"/>
          <w:b w:val="false"/>
          <w:i w:val="false"/>
          <w:color w:val="000000"/>
          <w:sz w:val="28"/>
        </w:rPr>
        <w:t>
      4430. Доходы в виде положительной корректировки стоимости займа, предоставленного клиентам.</w:t>
      </w:r>
    </w:p>
    <w:bookmarkEnd w:id="1771"/>
    <w:bookmarkStart w:name="z2096" w:id="1772"/>
    <w:p>
      <w:pPr>
        <w:spacing w:after="0"/>
        <w:ind w:left="0"/>
        <w:jc w:val="both"/>
      </w:pPr>
      <w:r>
        <w:rPr>
          <w:rFonts w:ascii="Times New Roman"/>
          <w:b w:val="false"/>
          <w:i w:val="false"/>
          <w:color w:val="000000"/>
          <w:sz w:val="28"/>
        </w:rPr>
        <w:t>
      Назначение счета: Учет сумм доходов в виде положительной корректировки учетной (балансовой) стоимости займа, предоставленного клиентам, со сроком погашения свыше одного года, возникшей в результате увеличения справедливой стоимости данного займа.</w:t>
      </w:r>
    </w:p>
    <w:bookmarkEnd w:id="1772"/>
    <w:bookmarkStart w:name="z2097" w:id="1773"/>
    <w:p>
      <w:pPr>
        <w:spacing w:after="0"/>
        <w:ind w:left="0"/>
        <w:jc w:val="both"/>
      </w:pPr>
      <w:r>
        <w:rPr>
          <w:rFonts w:ascii="Times New Roman"/>
          <w:b w:val="false"/>
          <w:i w:val="false"/>
          <w:color w:val="000000"/>
          <w:sz w:val="28"/>
        </w:rPr>
        <w:t>
      По кредиту счета проводятся суммы доходов в виде положительной корректировки учетной (балансовой) стоимости займа, предоставленного клиенту, со сроком погашения свыше одного года, возникшей в результате увеличения справедливой стоимости данного займа.</w:t>
      </w:r>
    </w:p>
    <w:bookmarkEnd w:id="1773"/>
    <w:bookmarkStart w:name="z2098" w:id="1774"/>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774"/>
    <w:bookmarkStart w:name="z2099" w:id="1775"/>
    <w:p>
      <w:pPr>
        <w:spacing w:after="0"/>
        <w:ind w:left="0"/>
        <w:jc w:val="both"/>
      </w:pPr>
      <w:r>
        <w:rPr>
          <w:rFonts w:ascii="Times New Roman"/>
          <w:b w:val="false"/>
          <w:i w:val="false"/>
          <w:color w:val="000000"/>
          <w:sz w:val="28"/>
        </w:rPr>
        <w:t>
      4431. Доходы в виде отрицательной корректировки стоимости займа, полученного от Правительства Республики Казахстан, местных исполнительных органов Республики Казахстан, международных финансовых организаций и национального управляющего холдинга.</w:t>
      </w:r>
    </w:p>
    <w:bookmarkEnd w:id="1775"/>
    <w:p>
      <w:pPr>
        <w:spacing w:after="0"/>
        <w:ind w:left="0"/>
        <w:jc w:val="both"/>
      </w:pPr>
      <w:r>
        <w:rPr>
          <w:rFonts w:ascii="Times New Roman"/>
          <w:b w:val="false"/>
          <w:i w:val="false"/>
          <w:color w:val="000000"/>
          <w:sz w:val="28"/>
        </w:rPr>
        <w:t>
      Назначение счета: Учет сумм доходов в виде отрицательной корректировки учетной (балансовой) стоимости займа, полученного от Правительства Республики Казахстан, местных исполнительных органов Республики Казахстан, международных финансовых организаций и национального управляющего холдинга со сроком погашения более одного года, возникшей в результате уменьшения справедливой стоимости данного займа.</w:t>
      </w:r>
    </w:p>
    <w:p>
      <w:pPr>
        <w:spacing w:after="0"/>
        <w:ind w:left="0"/>
        <w:jc w:val="both"/>
      </w:pPr>
      <w:r>
        <w:rPr>
          <w:rFonts w:ascii="Times New Roman"/>
          <w:b w:val="false"/>
          <w:i w:val="false"/>
          <w:color w:val="000000"/>
          <w:sz w:val="28"/>
        </w:rPr>
        <w:t>
      По кредиту счета проводятся суммы доходов в виде отрицательной корректировки учетной (балансовой) стоимости займа, полученного от Правительства Республики Казахстан, местных исполнительных органов Республики Казахстан, международных финансовых организаций и национального управляющего холдинга со сроком погашения более одного года, возникшей в результате уменьшения справедливой стоимости данного займа.</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Start w:name="z2103" w:id="1776"/>
    <w:p>
      <w:pPr>
        <w:spacing w:after="0"/>
        <w:ind w:left="0"/>
        <w:jc w:val="both"/>
      </w:pPr>
      <w:r>
        <w:rPr>
          <w:rFonts w:ascii="Times New Roman"/>
          <w:b w:val="false"/>
          <w:i w:val="false"/>
          <w:color w:val="000000"/>
          <w:sz w:val="28"/>
        </w:rPr>
        <w:t>
      4432. Доходы в виде отрицательной корректировки стоимости срочного вклада, привлеченного от клиентов.</w:t>
      </w:r>
    </w:p>
    <w:bookmarkEnd w:id="1776"/>
    <w:bookmarkStart w:name="z2104" w:id="1777"/>
    <w:p>
      <w:pPr>
        <w:spacing w:after="0"/>
        <w:ind w:left="0"/>
        <w:jc w:val="both"/>
      </w:pPr>
      <w:r>
        <w:rPr>
          <w:rFonts w:ascii="Times New Roman"/>
          <w:b w:val="false"/>
          <w:i w:val="false"/>
          <w:color w:val="000000"/>
          <w:sz w:val="28"/>
        </w:rPr>
        <w:t>
      Назначение счета: Учет сумм доходов в виде отрицательной корректировки учетной (балансовой) стоимости срочного вклада, привлеченного от клиентов со сроком погашения свыше одного года, возникшей в результате уменьшения справедливой стоимости данного вклада.</w:t>
      </w:r>
    </w:p>
    <w:bookmarkEnd w:id="1777"/>
    <w:bookmarkStart w:name="z2105" w:id="1778"/>
    <w:p>
      <w:pPr>
        <w:spacing w:after="0"/>
        <w:ind w:left="0"/>
        <w:jc w:val="both"/>
      </w:pPr>
      <w:r>
        <w:rPr>
          <w:rFonts w:ascii="Times New Roman"/>
          <w:b w:val="false"/>
          <w:i w:val="false"/>
          <w:color w:val="000000"/>
          <w:sz w:val="28"/>
        </w:rPr>
        <w:t>
      По кредиту счета проводятся суммы доходов в виде отрицательной корректировки учетной (балансовой) стоимости срочного вклада, привлеченного от клиента со сроком погашения свыше одного года, возникшей в результате уменьшения справедливой стоимости данного вклада.</w:t>
      </w:r>
    </w:p>
    <w:bookmarkEnd w:id="1778"/>
    <w:bookmarkStart w:name="z2106" w:id="1779"/>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779"/>
    <w:bookmarkStart w:name="z2107" w:id="1780"/>
    <w:p>
      <w:pPr>
        <w:spacing w:after="0"/>
        <w:ind w:left="0"/>
        <w:jc w:val="both"/>
      </w:pPr>
      <w:r>
        <w:rPr>
          <w:rFonts w:ascii="Times New Roman"/>
          <w:b w:val="false"/>
          <w:i w:val="false"/>
          <w:color w:val="000000"/>
          <w:sz w:val="28"/>
        </w:rPr>
        <w:t>
      4433. Доходы в виде отрицательной корректировки стоимости условного вклада, привлеченного от клиентов.</w:t>
      </w:r>
    </w:p>
    <w:bookmarkEnd w:id="1780"/>
    <w:bookmarkStart w:name="z2108" w:id="1781"/>
    <w:p>
      <w:pPr>
        <w:spacing w:after="0"/>
        <w:ind w:left="0"/>
        <w:jc w:val="both"/>
      </w:pPr>
      <w:r>
        <w:rPr>
          <w:rFonts w:ascii="Times New Roman"/>
          <w:b w:val="false"/>
          <w:i w:val="false"/>
          <w:color w:val="000000"/>
          <w:sz w:val="28"/>
        </w:rPr>
        <w:t>
      Назначение счета: Учет сумм доходов в виде отрицательной корректировки учетной (балансовой) стоимости условного вклада, привлеченного от клиентов со сроком погашения свыше одного года, возникшей в результате уменьшения справедливой стоимости данного вклада.</w:t>
      </w:r>
    </w:p>
    <w:bookmarkEnd w:id="1781"/>
    <w:bookmarkStart w:name="z2109" w:id="1782"/>
    <w:p>
      <w:pPr>
        <w:spacing w:after="0"/>
        <w:ind w:left="0"/>
        <w:jc w:val="both"/>
      </w:pPr>
      <w:r>
        <w:rPr>
          <w:rFonts w:ascii="Times New Roman"/>
          <w:b w:val="false"/>
          <w:i w:val="false"/>
          <w:color w:val="000000"/>
          <w:sz w:val="28"/>
        </w:rPr>
        <w:t>
      По кредиту счета проводятся суммы доходов в виде отрицательной корректировки учетной (балансовой) стоимости условного вклада, привлеченного от клиента со сроком погашения свыше одного года, возникшей в результате уменьшения справедливой стоимости данного вклада.</w:t>
      </w:r>
    </w:p>
    <w:bookmarkEnd w:id="1782"/>
    <w:bookmarkStart w:name="z2110" w:id="1783"/>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783"/>
    <w:bookmarkStart w:name="z2111" w:id="1784"/>
    <w:p>
      <w:pPr>
        <w:spacing w:after="0"/>
        <w:ind w:left="0"/>
        <w:jc w:val="both"/>
      </w:pPr>
      <w:r>
        <w:rPr>
          <w:rFonts w:ascii="Times New Roman"/>
          <w:b w:val="false"/>
          <w:i w:val="false"/>
          <w:color w:val="000000"/>
          <w:sz w:val="28"/>
        </w:rPr>
        <w:t>
      4434. Доходы в виде корректировки процентных доходов, признаваемых методом эффективной ставки процента, по займам, предоставленным клиентам.</w:t>
      </w:r>
    </w:p>
    <w:bookmarkEnd w:id="1784"/>
    <w:p>
      <w:pPr>
        <w:spacing w:after="0"/>
        <w:ind w:left="0"/>
        <w:jc w:val="both"/>
      </w:pPr>
      <w:r>
        <w:rPr>
          <w:rFonts w:ascii="Times New Roman"/>
          <w:b w:val="false"/>
          <w:i w:val="false"/>
          <w:color w:val="000000"/>
          <w:sz w:val="28"/>
        </w:rPr>
        <w:t>
      Назначение счета: Учет сумм доходов в виде корректировки процентных доходов, признаваемых методом эффективной ставки процента по займам, предоставленным клиентам.</w:t>
      </w:r>
    </w:p>
    <w:p>
      <w:pPr>
        <w:spacing w:after="0"/>
        <w:ind w:left="0"/>
        <w:jc w:val="both"/>
      </w:pPr>
      <w:r>
        <w:rPr>
          <w:rFonts w:ascii="Times New Roman"/>
          <w:b w:val="false"/>
          <w:i w:val="false"/>
          <w:color w:val="000000"/>
          <w:sz w:val="28"/>
        </w:rPr>
        <w:t>
      По кредиту счета проводятся суммы доходов в виде корректировки процентных доходов, признаваемых методом эффективной ставки процента, по займам, предоставленным клиентам.</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Start w:name="z3921" w:id="1785"/>
    <w:p>
      <w:pPr>
        <w:spacing w:after="0"/>
        <w:ind w:left="0"/>
        <w:jc w:val="both"/>
      </w:pPr>
      <w:r>
        <w:rPr>
          <w:rFonts w:ascii="Times New Roman"/>
          <w:b w:val="false"/>
          <w:i w:val="false"/>
          <w:color w:val="000000"/>
          <w:sz w:val="28"/>
        </w:rPr>
        <w:t>
      4435. Доходы по займам, учитываемым по справедливой стоимости через прочий совокупный доход.</w:t>
      </w:r>
    </w:p>
    <w:bookmarkEnd w:id="1785"/>
    <w:p>
      <w:pPr>
        <w:spacing w:after="0"/>
        <w:ind w:left="0"/>
        <w:jc w:val="both"/>
      </w:pPr>
      <w:r>
        <w:rPr>
          <w:rFonts w:ascii="Times New Roman"/>
          <w:b w:val="false"/>
          <w:i w:val="false"/>
          <w:color w:val="000000"/>
          <w:sz w:val="28"/>
        </w:rPr>
        <w:t>
      Назначение счета: Учет сумм доходов при выбытии и (или) при реклассификации займов,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По кредиту счета проводится сумма доходов при выбытии и (или) при реклассификации займов,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По дебету счета проводится списание сумм дохода на балансовый счет № 4999.</w:t>
      </w:r>
    </w:p>
    <w:p>
      <w:pPr>
        <w:spacing w:after="0"/>
        <w:ind w:left="0"/>
        <w:jc w:val="both"/>
      </w:pPr>
      <w:r>
        <w:rPr>
          <w:rFonts w:ascii="Times New Roman"/>
          <w:b w:val="false"/>
          <w:i w:val="false"/>
          <w:color w:val="000000"/>
          <w:sz w:val="28"/>
        </w:rPr>
        <w:t>
      4436. Доходы в виде корректировки валовой балансовой стоимости в связи с модификацией займов, предоставленных клиентам.</w:t>
      </w:r>
    </w:p>
    <w:p>
      <w:pPr>
        <w:spacing w:after="0"/>
        <w:ind w:left="0"/>
        <w:jc w:val="both"/>
      </w:pPr>
      <w:r>
        <w:rPr>
          <w:rFonts w:ascii="Times New Roman"/>
          <w:b w:val="false"/>
          <w:i w:val="false"/>
          <w:color w:val="000000"/>
          <w:sz w:val="28"/>
        </w:rPr>
        <w:t>
      Назначение счета: Учет сумм доходов в виде корректировки валовой балансовой стоимости в связи с модификацией займов, предоставленных клиентам.</w:t>
      </w:r>
    </w:p>
    <w:p>
      <w:pPr>
        <w:spacing w:after="0"/>
        <w:ind w:left="0"/>
        <w:jc w:val="both"/>
      </w:pPr>
      <w:r>
        <w:rPr>
          <w:rFonts w:ascii="Times New Roman"/>
          <w:b w:val="false"/>
          <w:i w:val="false"/>
          <w:color w:val="000000"/>
          <w:sz w:val="28"/>
        </w:rPr>
        <w:t>
      По кредиту счета проводятся суммы доходов в виде корректировки валовой балансовой стоимости в связи с модификацией займов, предоставленных клиентам, в корреспонденции со счетами соответствующих дисконтов (премий) по предоставленным займам.</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Start w:name="z2115" w:id="1786"/>
    <w:p>
      <w:pPr>
        <w:spacing w:after="0"/>
        <w:ind w:left="0"/>
        <w:jc w:val="both"/>
      </w:pPr>
      <w:r>
        <w:rPr>
          <w:rFonts w:ascii="Times New Roman"/>
          <w:b w:val="false"/>
          <w:i w:val="false"/>
          <w:color w:val="000000"/>
          <w:sz w:val="28"/>
        </w:rPr>
        <w:t>
      4440. Доходы по амортизации премии по вкладам, привлеченным от клиентов.</w:t>
      </w:r>
    </w:p>
    <w:bookmarkEnd w:id="1786"/>
    <w:bookmarkStart w:name="z2116" w:id="1787"/>
    <w:p>
      <w:pPr>
        <w:spacing w:after="0"/>
        <w:ind w:left="0"/>
        <w:jc w:val="both"/>
      </w:pPr>
      <w:r>
        <w:rPr>
          <w:rFonts w:ascii="Times New Roman"/>
          <w:b w:val="false"/>
          <w:i w:val="false"/>
          <w:color w:val="000000"/>
          <w:sz w:val="28"/>
        </w:rPr>
        <w:t>
      Назначение счета: Учет сумм доходов, связанных с амортизацией премии по вкладам, привлеченным от клиентов.</w:t>
      </w:r>
    </w:p>
    <w:bookmarkEnd w:id="1787"/>
    <w:bookmarkStart w:name="z2117" w:id="1788"/>
    <w:p>
      <w:pPr>
        <w:spacing w:after="0"/>
        <w:ind w:left="0"/>
        <w:jc w:val="both"/>
      </w:pPr>
      <w:r>
        <w:rPr>
          <w:rFonts w:ascii="Times New Roman"/>
          <w:b w:val="false"/>
          <w:i w:val="false"/>
          <w:color w:val="000000"/>
          <w:sz w:val="28"/>
        </w:rPr>
        <w:t>
      По кредиту счета проводятся суммы доходов, связанных с амортизацией премии по вкладам, привлеченным от клиентов.</w:t>
      </w:r>
    </w:p>
    <w:bookmarkEnd w:id="1788"/>
    <w:bookmarkStart w:name="z2118" w:id="1789"/>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789"/>
    <w:bookmarkStart w:name="z2119" w:id="1790"/>
    <w:p>
      <w:pPr>
        <w:spacing w:after="0"/>
        <w:ind w:left="0"/>
        <w:jc w:val="both"/>
      </w:pPr>
      <w:r>
        <w:rPr>
          <w:rFonts w:ascii="Times New Roman"/>
          <w:b w:val="false"/>
          <w:i w:val="false"/>
          <w:color w:val="000000"/>
          <w:sz w:val="28"/>
        </w:rPr>
        <w:t>
      4445. Доходы, связанные с получением вознаграждения по финансовым активам, переданным в доверительное управление.</w:t>
      </w:r>
    </w:p>
    <w:bookmarkEnd w:id="1790"/>
    <w:bookmarkStart w:name="z2120" w:id="1791"/>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финансовым активам, переданным в доверительное управление.</w:t>
      </w:r>
    </w:p>
    <w:bookmarkEnd w:id="1791"/>
    <w:bookmarkStart w:name="z2121" w:id="1792"/>
    <w:p>
      <w:pPr>
        <w:spacing w:after="0"/>
        <w:ind w:left="0"/>
        <w:jc w:val="both"/>
      </w:pPr>
      <w:r>
        <w:rPr>
          <w:rFonts w:ascii="Times New Roman"/>
          <w:b w:val="false"/>
          <w:i w:val="false"/>
          <w:color w:val="000000"/>
          <w:sz w:val="28"/>
        </w:rPr>
        <w:t>
      По кредиту счета проводятся суммы доходов, связанных с получением вознаграждения по финансовым активам, переданным в доверительное управление.</w:t>
      </w:r>
    </w:p>
    <w:bookmarkEnd w:id="1792"/>
    <w:bookmarkStart w:name="z2122" w:id="1793"/>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793"/>
    <w:bookmarkStart w:name="z2123" w:id="1794"/>
    <w:p>
      <w:pPr>
        <w:spacing w:after="0"/>
        <w:ind w:left="0"/>
        <w:jc w:val="both"/>
      </w:pPr>
      <w:r>
        <w:rPr>
          <w:rFonts w:ascii="Times New Roman"/>
          <w:b w:val="false"/>
          <w:i w:val="false"/>
          <w:color w:val="000000"/>
          <w:sz w:val="28"/>
        </w:rPr>
        <w:t>
      4452. Доходы, связанные с получением вознаграждения по ценным бумагам, учитываемым по справедливой стоимости через прочий совокупный доход.</w:t>
      </w:r>
    </w:p>
    <w:bookmarkEnd w:id="1794"/>
    <w:bookmarkStart w:name="z2124" w:id="1795"/>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ценным бумагам, учитываемым по справедливой стоимости через прочий совокупный доход.</w:t>
      </w:r>
    </w:p>
    <w:bookmarkEnd w:id="1795"/>
    <w:p>
      <w:pPr>
        <w:spacing w:after="0"/>
        <w:ind w:left="0"/>
        <w:jc w:val="both"/>
      </w:pPr>
      <w:r>
        <w:rPr>
          <w:rFonts w:ascii="Times New Roman"/>
          <w:b w:val="false"/>
          <w:i w:val="false"/>
          <w:color w:val="000000"/>
          <w:sz w:val="28"/>
        </w:rPr>
        <w:t>
      По кредиту счета проводится сумма доходов, связанных с получением вознаграждения по ценным бумагам, учитываемым по справедливой стоимости через прочий совокупный доход.</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Start w:name="z2127" w:id="1796"/>
    <w:p>
      <w:pPr>
        <w:spacing w:after="0"/>
        <w:ind w:left="0"/>
        <w:jc w:val="both"/>
      </w:pPr>
      <w:r>
        <w:rPr>
          <w:rFonts w:ascii="Times New Roman"/>
          <w:b w:val="false"/>
          <w:i w:val="false"/>
          <w:color w:val="000000"/>
          <w:sz w:val="28"/>
        </w:rPr>
        <w:t>
      4453. Доходы по амортизации дисконта по ценным бумагам, учитываемым по справедливой стоимости через прочий совокупный доход.</w:t>
      </w:r>
    </w:p>
    <w:bookmarkEnd w:id="1796"/>
    <w:bookmarkStart w:name="z2128" w:id="1797"/>
    <w:p>
      <w:pPr>
        <w:spacing w:after="0"/>
        <w:ind w:left="0"/>
        <w:jc w:val="both"/>
      </w:pPr>
      <w:r>
        <w:rPr>
          <w:rFonts w:ascii="Times New Roman"/>
          <w:b w:val="false"/>
          <w:i w:val="false"/>
          <w:color w:val="000000"/>
          <w:sz w:val="28"/>
        </w:rPr>
        <w:t>
      Назначение счета: Учет сумм доходов, связанных с амортизацией дисконта по ценным бумагам, учитываемым по справедливой стоимости через прочий совокупный доход.</w:t>
      </w:r>
    </w:p>
    <w:bookmarkEnd w:id="1797"/>
    <w:p>
      <w:pPr>
        <w:spacing w:after="0"/>
        <w:ind w:left="0"/>
        <w:jc w:val="both"/>
      </w:pPr>
      <w:r>
        <w:rPr>
          <w:rFonts w:ascii="Times New Roman"/>
          <w:b w:val="false"/>
          <w:i w:val="false"/>
          <w:color w:val="000000"/>
          <w:sz w:val="28"/>
        </w:rPr>
        <w:t>
      По кредиту счета проводится сумма доходов, связанных с амортизацией дисконта по ценным бумагам, учитываемым по справедливой стоимости через прочий совокупный доход.</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Start w:name="z2131" w:id="1798"/>
    <w:p>
      <w:pPr>
        <w:spacing w:after="0"/>
        <w:ind w:left="0"/>
        <w:jc w:val="both"/>
      </w:pPr>
      <w:r>
        <w:rPr>
          <w:rFonts w:ascii="Times New Roman"/>
          <w:b w:val="false"/>
          <w:i w:val="false"/>
          <w:color w:val="000000"/>
          <w:sz w:val="28"/>
        </w:rPr>
        <w:t>
      4454. Доходы по амортизации премии по выпущенным в обращение ценным бумагам.</w:t>
      </w:r>
    </w:p>
    <w:bookmarkEnd w:id="1798"/>
    <w:bookmarkStart w:name="z2132" w:id="1799"/>
    <w:p>
      <w:pPr>
        <w:spacing w:after="0"/>
        <w:ind w:left="0"/>
        <w:jc w:val="both"/>
      </w:pPr>
      <w:r>
        <w:rPr>
          <w:rFonts w:ascii="Times New Roman"/>
          <w:b w:val="false"/>
          <w:i w:val="false"/>
          <w:color w:val="000000"/>
          <w:sz w:val="28"/>
        </w:rPr>
        <w:t>
      Назначение счета: Учет сумм доходов, связанных с амортизацией премии по выпущенным в обращение ценным бумагам.</w:t>
      </w:r>
    </w:p>
    <w:bookmarkEnd w:id="1799"/>
    <w:bookmarkStart w:name="z2133" w:id="1800"/>
    <w:p>
      <w:pPr>
        <w:spacing w:after="0"/>
        <w:ind w:left="0"/>
        <w:jc w:val="both"/>
      </w:pPr>
      <w:r>
        <w:rPr>
          <w:rFonts w:ascii="Times New Roman"/>
          <w:b w:val="false"/>
          <w:i w:val="false"/>
          <w:color w:val="000000"/>
          <w:sz w:val="28"/>
        </w:rPr>
        <w:t>
      По кредиту счета проводятся суммы доходов, связанных с амортизацией премии по выпущенным в обращение ценным бумагам.</w:t>
      </w:r>
    </w:p>
    <w:bookmarkEnd w:id="1800"/>
    <w:bookmarkStart w:name="z2134" w:id="1801"/>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801"/>
    <w:bookmarkStart w:name="z2135" w:id="1802"/>
    <w:p>
      <w:pPr>
        <w:spacing w:after="0"/>
        <w:ind w:left="0"/>
        <w:jc w:val="both"/>
      </w:pPr>
      <w:r>
        <w:rPr>
          <w:rFonts w:ascii="Times New Roman"/>
          <w:b w:val="false"/>
          <w:i w:val="false"/>
          <w:color w:val="000000"/>
          <w:sz w:val="28"/>
        </w:rPr>
        <w:t>
      4455. Доходы по амортизации премии по выпущенным в обращение субординированным облигациям.</w:t>
      </w:r>
    </w:p>
    <w:bookmarkEnd w:id="1802"/>
    <w:bookmarkStart w:name="z2136" w:id="1803"/>
    <w:p>
      <w:pPr>
        <w:spacing w:after="0"/>
        <w:ind w:left="0"/>
        <w:jc w:val="both"/>
      </w:pPr>
      <w:r>
        <w:rPr>
          <w:rFonts w:ascii="Times New Roman"/>
          <w:b w:val="false"/>
          <w:i w:val="false"/>
          <w:color w:val="000000"/>
          <w:sz w:val="28"/>
        </w:rPr>
        <w:t>
      Назначение счета: Учет сумм доходов, связанных с амортизацией премии по выпущенным в обращение субординированным облигациям.</w:t>
      </w:r>
    </w:p>
    <w:bookmarkEnd w:id="1803"/>
    <w:bookmarkStart w:name="z2137" w:id="1804"/>
    <w:p>
      <w:pPr>
        <w:spacing w:after="0"/>
        <w:ind w:left="0"/>
        <w:jc w:val="both"/>
      </w:pPr>
      <w:r>
        <w:rPr>
          <w:rFonts w:ascii="Times New Roman"/>
          <w:b w:val="false"/>
          <w:i w:val="false"/>
          <w:color w:val="000000"/>
          <w:sz w:val="28"/>
        </w:rPr>
        <w:t>
      По кредиту счета проводятся суммы доходов, связанных с амортизацией премии по выпущенным в обращение субординированным облигациям.</w:t>
      </w:r>
    </w:p>
    <w:bookmarkEnd w:id="1804"/>
    <w:bookmarkStart w:name="z2138" w:id="1805"/>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805"/>
    <w:bookmarkStart w:name="z3922" w:id="1806"/>
    <w:p>
      <w:pPr>
        <w:spacing w:after="0"/>
        <w:ind w:left="0"/>
        <w:jc w:val="both"/>
      </w:pPr>
      <w:r>
        <w:rPr>
          <w:rFonts w:ascii="Times New Roman"/>
          <w:b w:val="false"/>
          <w:i w:val="false"/>
          <w:color w:val="000000"/>
          <w:sz w:val="28"/>
        </w:rPr>
        <w:t>
      4456. Доходы по амортизации премии по субординированному долгу.</w:t>
      </w:r>
    </w:p>
    <w:bookmarkEnd w:id="1806"/>
    <w:p>
      <w:pPr>
        <w:spacing w:after="0"/>
        <w:ind w:left="0"/>
        <w:jc w:val="both"/>
      </w:pPr>
      <w:r>
        <w:rPr>
          <w:rFonts w:ascii="Times New Roman"/>
          <w:b w:val="false"/>
          <w:i w:val="false"/>
          <w:color w:val="000000"/>
          <w:sz w:val="28"/>
        </w:rPr>
        <w:t>
      Назначение счета: Учет сумм доходов, связанных с амортизацией премии по субординированному долгу.</w:t>
      </w:r>
    </w:p>
    <w:p>
      <w:pPr>
        <w:spacing w:after="0"/>
        <w:ind w:left="0"/>
        <w:jc w:val="both"/>
      </w:pPr>
      <w:r>
        <w:rPr>
          <w:rFonts w:ascii="Times New Roman"/>
          <w:b w:val="false"/>
          <w:i w:val="false"/>
          <w:color w:val="000000"/>
          <w:sz w:val="28"/>
        </w:rPr>
        <w:t>
      По кредиту счета проводятся суммы доходов, связанных с амортизацией премии по субординированному долгу.</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Start w:name="z2139" w:id="1807"/>
    <w:p>
      <w:pPr>
        <w:spacing w:after="0"/>
        <w:ind w:left="0"/>
        <w:jc w:val="both"/>
      </w:pPr>
      <w:r>
        <w:rPr>
          <w:rFonts w:ascii="Times New Roman"/>
          <w:b w:val="false"/>
          <w:i w:val="false"/>
          <w:color w:val="000000"/>
          <w:sz w:val="28"/>
        </w:rPr>
        <w:t>
      4465. Доходы по операциям "РЕПО" с ценными бумагами.</w:t>
      </w:r>
    </w:p>
    <w:bookmarkEnd w:id="1807"/>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операциям "РЕПО", "обратное РЕПО" с ценными бумагами.</w:t>
      </w:r>
    </w:p>
    <w:p>
      <w:pPr>
        <w:spacing w:after="0"/>
        <w:ind w:left="0"/>
        <w:jc w:val="both"/>
      </w:pPr>
      <w:r>
        <w:rPr>
          <w:rFonts w:ascii="Times New Roman"/>
          <w:b w:val="false"/>
          <w:i w:val="false"/>
          <w:color w:val="000000"/>
          <w:sz w:val="28"/>
        </w:rPr>
        <w:t>
      По кредиту счета проводятся суммы доходов, связанных с получением вознаграждения по операциям "РЕПО", "обратное РЕПО" с ценными бумагами.</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p>
      <w:pPr>
        <w:spacing w:after="0"/>
        <w:ind w:left="0"/>
        <w:jc w:val="both"/>
      </w:pPr>
      <w:r>
        <w:rPr>
          <w:rFonts w:ascii="Times New Roman"/>
          <w:b w:val="false"/>
          <w:i w:val="false"/>
          <w:color w:val="000000"/>
          <w:sz w:val="28"/>
        </w:rPr>
        <w:t>
      4466. Доходы от переоценки обязательства по возврату ценных бумаг, принятых по операциям "обратное РЕПО".</w:t>
      </w:r>
    </w:p>
    <w:p>
      <w:pPr>
        <w:spacing w:after="0"/>
        <w:ind w:left="0"/>
        <w:jc w:val="both"/>
      </w:pPr>
      <w:r>
        <w:rPr>
          <w:rFonts w:ascii="Times New Roman"/>
          <w:b w:val="false"/>
          <w:i w:val="false"/>
          <w:color w:val="000000"/>
          <w:sz w:val="28"/>
        </w:rPr>
        <w:t>
      Назначение: Учет сумм положительной переоценки обязательства по возврату ценных бумаг, принятых по операции "обратное РЕПО".</w:t>
      </w:r>
    </w:p>
    <w:p>
      <w:pPr>
        <w:spacing w:after="0"/>
        <w:ind w:left="0"/>
        <w:jc w:val="both"/>
      </w:pPr>
      <w:r>
        <w:rPr>
          <w:rFonts w:ascii="Times New Roman"/>
          <w:b w:val="false"/>
          <w:i w:val="false"/>
          <w:color w:val="000000"/>
          <w:sz w:val="28"/>
        </w:rPr>
        <w:t>
      По кредиту счета проводится сумма положительной переоценки обязательства по возврату ценных бумаг, принятых по операции "обратное РЕПО".</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Start w:name="z2143" w:id="1808"/>
    <w:p>
      <w:pPr>
        <w:spacing w:after="0"/>
        <w:ind w:left="0"/>
        <w:jc w:val="both"/>
      </w:pPr>
      <w:r>
        <w:rPr>
          <w:rFonts w:ascii="Times New Roman"/>
          <w:b w:val="false"/>
          <w:i w:val="false"/>
          <w:color w:val="000000"/>
          <w:sz w:val="28"/>
        </w:rPr>
        <w:t>
      4471. Дивиденды, полученные по акциям дочерних организаций.</w:t>
      </w:r>
    </w:p>
    <w:bookmarkEnd w:id="1808"/>
    <w:bookmarkStart w:name="z2144" w:id="1809"/>
    <w:p>
      <w:pPr>
        <w:spacing w:after="0"/>
        <w:ind w:left="0"/>
        <w:jc w:val="both"/>
      </w:pPr>
      <w:r>
        <w:rPr>
          <w:rFonts w:ascii="Times New Roman"/>
          <w:b w:val="false"/>
          <w:i w:val="false"/>
          <w:color w:val="000000"/>
          <w:sz w:val="28"/>
        </w:rPr>
        <w:t>
      Назначение счета: Учет сумм дивидендов, начисленных по акциям своих дочерних организаций.</w:t>
      </w:r>
    </w:p>
    <w:bookmarkEnd w:id="1809"/>
    <w:bookmarkStart w:name="z2145" w:id="1810"/>
    <w:p>
      <w:pPr>
        <w:spacing w:after="0"/>
        <w:ind w:left="0"/>
        <w:jc w:val="both"/>
      </w:pPr>
      <w:r>
        <w:rPr>
          <w:rFonts w:ascii="Times New Roman"/>
          <w:b w:val="false"/>
          <w:i w:val="false"/>
          <w:color w:val="000000"/>
          <w:sz w:val="28"/>
        </w:rPr>
        <w:t>
      По кредиту счета проводятся суммы дивидендов, начисленных по акциям своей дочерней организации.</w:t>
      </w:r>
    </w:p>
    <w:bookmarkEnd w:id="1810"/>
    <w:bookmarkStart w:name="z2146" w:id="1811"/>
    <w:p>
      <w:pPr>
        <w:spacing w:after="0"/>
        <w:ind w:left="0"/>
        <w:jc w:val="both"/>
      </w:pPr>
      <w:r>
        <w:rPr>
          <w:rFonts w:ascii="Times New Roman"/>
          <w:b w:val="false"/>
          <w:i w:val="false"/>
          <w:color w:val="000000"/>
          <w:sz w:val="28"/>
        </w:rPr>
        <w:t>
      По дебету счета проводится списание сумм дивидендов на балансовый счет № 4999.</w:t>
      </w:r>
    </w:p>
    <w:bookmarkEnd w:id="1811"/>
    <w:bookmarkStart w:name="z2147" w:id="1812"/>
    <w:p>
      <w:pPr>
        <w:spacing w:after="0"/>
        <w:ind w:left="0"/>
        <w:jc w:val="both"/>
      </w:pPr>
      <w:r>
        <w:rPr>
          <w:rFonts w:ascii="Times New Roman"/>
          <w:b w:val="false"/>
          <w:i w:val="false"/>
          <w:color w:val="000000"/>
          <w:sz w:val="28"/>
        </w:rPr>
        <w:t>
      4472. Дивиденды, полученные по акциям ассоциированных организаций.</w:t>
      </w:r>
    </w:p>
    <w:bookmarkEnd w:id="1812"/>
    <w:bookmarkStart w:name="z2148" w:id="1813"/>
    <w:p>
      <w:pPr>
        <w:spacing w:after="0"/>
        <w:ind w:left="0"/>
        <w:jc w:val="both"/>
      </w:pPr>
      <w:r>
        <w:rPr>
          <w:rFonts w:ascii="Times New Roman"/>
          <w:b w:val="false"/>
          <w:i w:val="false"/>
          <w:color w:val="000000"/>
          <w:sz w:val="28"/>
        </w:rPr>
        <w:t>
      Назначение счета: Учет сумм дивидендов, начисленных по акциям своих ассоциированных организаций.</w:t>
      </w:r>
    </w:p>
    <w:bookmarkEnd w:id="1813"/>
    <w:bookmarkStart w:name="z2149" w:id="1814"/>
    <w:p>
      <w:pPr>
        <w:spacing w:after="0"/>
        <w:ind w:left="0"/>
        <w:jc w:val="both"/>
      </w:pPr>
      <w:r>
        <w:rPr>
          <w:rFonts w:ascii="Times New Roman"/>
          <w:b w:val="false"/>
          <w:i w:val="false"/>
          <w:color w:val="000000"/>
          <w:sz w:val="28"/>
        </w:rPr>
        <w:t>
      По кредиту счета проводятся суммы дивидендов, начисленных по акциям своей ассоциированной организации.</w:t>
      </w:r>
    </w:p>
    <w:bookmarkEnd w:id="1814"/>
    <w:bookmarkStart w:name="z2150" w:id="1815"/>
    <w:p>
      <w:pPr>
        <w:spacing w:after="0"/>
        <w:ind w:left="0"/>
        <w:jc w:val="both"/>
      </w:pPr>
      <w:r>
        <w:rPr>
          <w:rFonts w:ascii="Times New Roman"/>
          <w:b w:val="false"/>
          <w:i w:val="false"/>
          <w:color w:val="000000"/>
          <w:sz w:val="28"/>
        </w:rPr>
        <w:t>
      По дебету счета проводится списание сумм дивидендов на балансовый счет № 4999.</w:t>
      </w:r>
    </w:p>
    <w:bookmarkEnd w:id="1815"/>
    <w:bookmarkStart w:name="z2151" w:id="1816"/>
    <w:p>
      <w:pPr>
        <w:spacing w:after="0"/>
        <w:ind w:left="0"/>
        <w:jc w:val="both"/>
      </w:pPr>
      <w:r>
        <w:rPr>
          <w:rFonts w:ascii="Times New Roman"/>
          <w:b w:val="false"/>
          <w:i w:val="false"/>
          <w:color w:val="000000"/>
          <w:sz w:val="28"/>
        </w:rPr>
        <w:t>
      4475. Доходы, связанные с получением вознаграждения по инвестициям в субординированный долг.</w:t>
      </w:r>
    </w:p>
    <w:bookmarkEnd w:id="1816"/>
    <w:bookmarkStart w:name="z2152" w:id="1817"/>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инвестициям, вложенным в субординированный долг.</w:t>
      </w:r>
    </w:p>
    <w:bookmarkEnd w:id="1817"/>
    <w:bookmarkStart w:name="z2153" w:id="1818"/>
    <w:p>
      <w:pPr>
        <w:spacing w:after="0"/>
        <w:ind w:left="0"/>
        <w:jc w:val="both"/>
      </w:pPr>
      <w:r>
        <w:rPr>
          <w:rFonts w:ascii="Times New Roman"/>
          <w:b w:val="false"/>
          <w:i w:val="false"/>
          <w:color w:val="000000"/>
          <w:sz w:val="28"/>
        </w:rPr>
        <w:t>
      По кредиту счета проводятся суммы доходов, связанных с получением вознаграждения по инвестициям, вложенным в субординированный долг.</w:t>
      </w:r>
    </w:p>
    <w:bookmarkEnd w:id="1818"/>
    <w:bookmarkStart w:name="z2154" w:id="1819"/>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819"/>
    <w:bookmarkStart w:name="z2155" w:id="1820"/>
    <w:p>
      <w:pPr>
        <w:spacing w:after="0"/>
        <w:ind w:left="0"/>
        <w:jc w:val="both"/>
      </w:pPr>
      <w:r>
        <w:rPr>
          <w:rFonts w:ascii="Times New Roman"/>
          <w:b w:val="false"/>
          <w:i w:val="false"/>
          <w:color w:val="000000"/>
          <w:sz w:val="28"/>
        </w:rPr>
        <w:t>
      4476. Доходы, связанные с получением вознаграждения по прочим инвестициям.</w:t>
      </w:r>
    </w:p>
    <w:bookmarkEnd w:id="1820"/>
    <w:bookmarkStart w:name="z2156" w:id="1821"/>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прочим инвестициям.</w:t>
      </w:r>
    </w:p>
    <w:bookmarkEnd w:id="1821"/>
    <w:bookmarkStart w:name="z2157" w:id="1822"/>
    <w:p>
      <w:pPr>
        <w:spacing w:after="0"/>
        <w:ind w:left="0"/>
        <w:jc w:val="both"/>
      </w:pPr>
      <w:r>
        <w:rPr>
          <w:rFonts w:ascii="Times New Roman"/>
          <w:b w:val="false"/>
          <w:i w:val="false"/>
          <w:color w:val="000000"/>
          <w:sz w:val="28"/>
        </w:rPr>
        <w:t>
      По кредиту счета проводятся суммы доходов, связанных с получением вознаграждения по прочим инвестициям.</w:t>
      </w:r>
    </w:p>
    <w:bookmarkEnd w:id="1822"/>
    <w:bookmarkStart w:name="z2158" w:id="1823"/>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823"/>
    <w:bookmarkStart w:name="z2159" w:id="1824"/>
    <w:p>
      <w:pPr>
        <w:spacing w:after="0"/>
        <w:ind w:left="0"/>
        <w:jc w:val="both"/>
      </w:pPr>
      <w:r>
        <w:rPr>
          <w:rFonts w:ascii="Times New Roman"/>
          <w:b w:val="false"/>
          <w:i w:val="false"/>
          <w:color w:val="000000"/>
          <w:sz w:val="28"/>
        </w:rPr>
        <w:t>
      4477. Доходы исламского банка, связанные с получением вознаграждения по инвестиционной деятельности на условиях аренды.</w:t>
      </w:r>
    </w:p>
    <w:bookmarkEnd w:id="1824"/>
    <w:bookmarkStart w:name="z2160" w:id="1825"/>
    <w:p>
      <w:pPr>
        <w:spacing w:after="0"/>
        <w:ind w:left="0"/>
        <w:jc w:val="both"/>
      </w:pPr>
      <w:r>
        <w:rPr>
          <w:rFonts w:ascii="Times New Roman"/>
          <w:b w:val="false"/>
          <w:i w:val="false"/>
          <w:color w:val="000000"/>
          <w:sz w:val="28"/>
        </w:rPr>
        <w:t>
      Назначение счета: Учет сумм доходов исламского банка, связанных с получением вознаграждения по инвестиционной деятельности на условиях аренды.</w:t>
      </w:r>
    </w:p>
    <w:bookmarkEnd w:id="1825"/>
    <w:bookmarkStart w:name="z2161" w:id="1826"/>
    <w:p>
      <w:pPr>
        <w:spacing w:after="0"/>
        <w:ind w:left="0"/>
        <w:jc w:val="both"/>
      </w:pPr>
      <w:r>
        <w:rPr>
          <w:rFonts w:ascii="Times New Roman"/>
          <w:b w:val="false"/>
          <w:i w:val="false"/>
          <w:color w:val="000000"/>
          <w:sz w:val="28"/>
        </w:rPr>
        <w:t>
      По кредиту счета проводятся суммы доходов исламского банка, связанных с получением вознаграждения по инвестиционной деятельности на условиях аренды.</w:t>
      </w:r>
    </w:p>
    <w:bookmarkEnd w:id="1826"/>
    <w:bookmarkStart w:name="z2162" w:id="1827"/>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827"/>
    <w:bookmarkStart w:name="z2163" w:id="1828"/>
    <w:p>
      <w:pPr>
        <w:spacing w:after="0"/>
        <w:ind w:left="0"/>
        <w:jc w:val="both"/>
      </w:pPr>
      <w:r>
        <w:rPr>
          <w:rFonts w:ascii="Times New Roman"/>
          <w:b w:val="false"/>
          <w:i w:val="false"/>
          <w:color w:val="000000"/>
          <w:sz w:val="28"/>
        </w:rPr>
        <w:t>
      4481. Доходы, связанные с получением вознаграждения по ценным бумагам, учитываемым по амортизированной стоимости.</w:t>
      </w:r>
    </w:p>
    <w:bookmarkEnd w:id="1828"/>
    <w:bookmarkStart w:name="z2164" w:id="1829"/>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ценным бумагам, учитываемым по амортизированной стоимости.</w:t>
      </w:r>
    </w:p>
    <w:bookmarkEnd w:id="1829"/>
    <w:p>
      <w:pPr>
        <w:spacing w:after="0"/>
        <w:ind w:left="0"/>
        <w:jc w:val="both"/>
      </w:pPr>
      <w:r>
        <w:rPr>
          <w:rFonts w:ascii="Times New Roman"/>
          <w:b w:val="false"/>
          <w:i w:val="false"/>
          <w:color w:val="000000"/>
          <w:sz w:val="28"/>
        </w:rPr>
        <w:t>
      По кредиту счета проводится сумма доходов, связанных с получением вознаграждения по ценным бумагам, учитываемым по амортизированной стоимости.</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Start w:name="z2167" w:id="1830"/>
    <w:p>
      <w:pPr>
        <w:spacing w:after="0"/>
        <w:ind w:left="0"/>
        <w:jc w:val="both"/>
      </w:pPr>
      <w:r>
        <w:rPr>
          <w:rFonts w:ascii="Times New Roman"/>
          <w:b w:val="false"/>
          <w:i w:val="false"/>
          <w:color w:val="000000"/>
          <w:sz w:val="28"/>
        </w:rPr>
        <w:t>
      4482. Доходы по амортизации дисконта по ценным бумагам, учитываемым по амортизированной стоимости.</w:t>
      </w:r>
    </w:p>
    <w:bookmarkEnd w:id="1830"/>
    <w:bookmarkStart w:name="z2168" w:id="1831"/>
    <w:p>
      <w:pPr>
        <w:spacing w:after="0"/>
        <w:ind w:left="0"/>
        <w:jc w:val="both"/>
      </w:pPr>
      <w:r>
        <w:rPr>
          <w:rFonts w:ascii="Times New Roman"/>
          <w:b w:val="false"/>
          <w:i w:val="false"/>
          <w:color w:val="000000"/>
          <w:sz w:val="28"/>
        </w:rPr>
        <w:t>
      Назначение счета: Учет сумм доходов, связанных с амортизацией дисконта по ценным бумагам, учитываемым по амортизированной стоимости.</w:t>
      </w:r>
    </w:p>
    <w:bookmarkEnd w:id="1831"/>
    <w:p>
      <w:pPr>
        <w:spacing w:after="0"/>
        <w:ind w:left="0"/>
        <w:jc w:val="both"/>
      </w:pPr>
      <w:r>
        <w:rPr>
          <w:rFonts w:ascii="Times New Roman"/>
          <w:b w:val="false"/>
          <w:i w:val="false"/>
          <w:color w:val="000000"/>
          <w:sz w:val="28"/>
        </w:rPr>
        <w:t>
      По кредиту счета проводится сумма доходов, связанных с амортизацией дисконта по ценным бумагам, учитываемым по амортизированной стоимости.</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Start w:name="z2171" w:id="1832"/>
    <w:p>
      <w:pPr>
        <w:spacing w:after="0"/>
        <w:ind w:left="0"/>
        <w:jc w:val="both"/>
      </w:pPr>
      <w:r>
        <w:rPr>
          <w:rFonts w:ascii="Times New Roman"/>
          <w:b w:val="false"/>
          <w:i w:val="false"/>
          <w:color w:val="000000"/>
          <w:sz w:val="28"/>
        </w:rPr>
        <w:t>
      4491. Доходы, связанные с получением вознаграждения по прочим финансовым активам, учитываемым по амортизированной стоимости.</w:t>
      </w:r>
    </w:p>
    <w:bookmarkEnd w:id="1832"/>
    <w:bookmarkStart w:name="z2172" w:id="1833"/>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прочим финансовым активам, учитываемым по амортизированной стоимости.</w:t>
      </w:r>
    </w:p>
    <w:bookmarkEnd w:id="1833"/>
    <w:p>
      <w:pPr>
        <w:spacing w:after="0"/>
        <w:ind w:left="0"/>
        <w:jc w:val="both"/>
      </w:pPr>
      <w:r>
        <w:rPr>
          <w:rFonts w:ascii="Times New Roman"/>
          <w:b w:val="false"/>
          <w:i w:val="false"/>
          <w:color w:val="000000"/>
          <w:sz w:val="28"/>
        </w:rPr>
        <w:t>
      По кредиту счета проводятся суммы доходов, связанных с получением вознаграждения, по прочим финансовым активам, учитываемым по амортизированной стоимости.</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Start w:name="z2175" w:id="1834"/>
    <w:p>
      <w:pPr>
        <w:spacing w:after="0"/>
        <w:ind w:left="0"/>
        <w:jc w:val="both"/>
      </w:pPr>
      <w:r>
        <w:rPr>
          <w:rFonts w:ascii="Times New Roman"/>
          <w:b w:val="false"/>
          <w:i w:val="false"/>
          <w:color w:val="000000"/>
          <w:sz w:val="28"/>
        </w:rPr>
        <w:t>
      4492. Доходы по амортизации дисконта по прочим финансовым активам, учитываемым по амортизированной стоимости.</w:t>
      </w:r>
    </w:p>
    <w:bookmarkEnd w:id="1834"/>
    <w:bookmarkStart w:name="z2176" w:id="1835"/>
    <w:p>
      <w:pPr>
        <w:spacing w:after="0"/>
        <w:ind w:left="0"/>
        <w:jc w:val="both"/>
      </w:pPr>
      <w:r>
        <w:rPr>
          <w:rFonts w:ascii="Times New Roman"/>
          <w:b w:val="false"/>
          <w:i w:val="false"/>
          <w:color w:val="000000"/>
          <w:sz w:val="28"/>
        </w:rPr>
        <w:t>
      Назначение счета: Учет сумм доходов, связанных с амортизацией дисконта по прочим финансовым активам, учитываемым по амортизированной стоимости.</w:t>
      </w:r>
    </w:p>
    <w:bookmarkEnd w:id="1835"/>
    <w:p>
      <w:pPr>
        <w:spacing w:after="0"/>
        <w:ind w:left="0"/>
        <w:jc w:val="both"/>
      </w:pPr>
      <w:r>
        <w:rPr>
          <w:rFonts w:ascii="Times New Roman"/>
          <w:b w:val="false"/>
          <w:i w:val="false"/>
          <w:color w:val="000000"/>
          <w:sz w:val="28"/>
        </w:rPr>
        <w:t>
      По кредиту счета проводятся суммы доходов, связанных с амортизацией дисконта, по прочим финансовым активам, учитываемым по амортизированной стоимости.</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Start w:name="z2179" w:id="1836"/>
    <w:p>
      <w:pPr>
        <w:spacing w:after="0"/>
        <w:ind w:left="0"/>
        <w:jc w:val="both"/>
      </w:pPr>
      <w:r>
        <w:rPr>
          <w:rFonts w:ascii="Times New Roman"/>
          <w:b w:val="false"/>
          <w:i w:val="false"/>
          <w:color w:val="000000"/>
          <w:sz w:val="28"/>
        </w:rPr>
        <w:t>
      4510. Доходы по купле-продаже ценных бумаг.</w:t>
      </w:r>
    </w:p>
    <w:bookmarkEnd w:id="1836"/>
    <w:bookmarkStart w:name="z2180" w:id="1837"/>
    <w:p>
      <w:pPr>
        <w:spacing w:after="0"/>
        <w:ind w:left="0"/>
        <w:jc w:val="both"/>
      </w:pPr>
      <w:r>
        <w:rPr>
          <w:rFonts w:ascii="Times New Roman"/>
          <w:b w:val="false"/>
          <w:i w:val="false"/>
          <w:color w:val="000000"/>
          <w:sz w:val="28"/>
        </w:rPr>
        <w:t>
      Назначение счета: Учет сумм доходов по купле-продаже ценных бумаг.</w:t>
      </w:r>
    </w:p>
    <w:bookmarkEnd w:id="1837"/>
    <w:bookmarkStart w:name="z2181" w:id="1838"/>
    <w:p>
      <w:pPr>
        <w:spacing w:after="0"/>
        <w:ind w:left="0"/>
        <w:jc w:val="both"/>
      </w:pPr>
      <w:r>
        <w:rPr>
          <w:rFonts w:ascii="Times New Roman"/>
          <w:b w:val="false"/>
          <w:i w:val="false"/>
          <w:color w:val="000000"/>
          <w:sz w:val="28"/>
        </w:rPr>
        <w:t>
      По кредиту счета проводятся суммы доходов по купле-продаже ценных бумаг.</w:t>
      </w:r>
    </w:p>
    <w:bookmarkEnd w:id="1838"/>
    <w:bookmarkStart w:name="z2182" w:id="1839"/>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839"/>
    <w:bookmarkStart w:name="z2183" w:id="1840"/>
    <w:p>
      <w:pPr>
        <w:spacing w:after="0"/>
        <w:ind w:left="0"/>
        <w:jc w:val="both"/>
      </w:pPr>
      <w:r>
        <w:rPr>
          <w:rFonts w:ascii="Times New Roman"/>
          <w:b w:val="false"/>
          <w:i w:val="false"/>
          <w:color w:val="000000"/>
          <w:sz w:val="28"/>
        </w:rPr>
        <w:t>
      4530. Доходы по купле-продаже иностранной валюты.</w:t>
      </w:r>
    </w:p>
    <w:bookmarkEnd w:id="1840"/>
    <w:bookmarkStart w:name="z2184" w:id="1841"/>
    <w:p>
      <w:pPr>
        <w:spacing w:after="0"/>
        <w:ind w:left="0"/>
        <w:jc w:val="both"/>
      </w:pPr>
      <w:r>
        <w:rPr>
          <w:rFonts w:ascii="Times New Roman"/>
          <w:b w:val="false"/>
          <w:i w:val="false"/>
          <w:color w:val="000000"/>
          <w:sz w:val="28"/>
        </w:rPr>
        <w:t>
      Назначение счета: Учет сумм доходов по купле-продаже иностранной валюты.</w:t>
      </w:r>
    </w:p>
    <w:bookmarkEnd w:id="1841"/>
    <w:bookmarkStart w:name="z2185" w:id="1842"/>
    <w:p>
      <w:pPr>
        <w:spacing w:after="0"/>
        <w:ind w:left="0"/>
        <w:jc w:val="both"/>
      </w:pPr>
      <w:r>
        <w:rPr>
          <w:rFonts w:ascii="Times New Roman"/>
          <w:b w:val="false"/>
          <w:i w:val="false"/>
          <w:color w:val="000000"/>
          <w:sz w:val="28"/>
        </w:rPr>
        <w:t>
      По кредиту счета проводятся суммы доходов по купле-продаже иностранной валюты.</w:t>
      </w:r>
    </w:p>
    <w:bookmarkEnd w:id="1842"/>
    <w:bookmarkStart w:name="z2186" w:id="1843"/>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843"/>
    <w:bookmarkStart w:name="z2187" w:id="1844"/>
    <w:p>
      <w:pPr>
        <w:spacing w:after="0"/>
        <w:ind w:left="0"/>
        <w:jc w:val="both"/>
      </w:pPr>
      <w:r>
        <w:rPr>
          <w:rFonts w:ascii="Times New Roman"/>
          <w:b w:val="false"/>
          <w:i w:val="false"/>
          <w:color w:val="000000"/>
          <w:sz w:val="28"/>
        </w:rPr>
        <w:t>
      4540. Доходы от продажи аффинированных драгоценных металлов.</w:t>
      </w:r>
    </w:p>
    <w:bookmarkEnd w:id="1844"/>
    <w:p>
      <w:pPr>
        <w:spacing w:after="0"/>
        <w:ind w:left="0"/>
        <w:jc w:val="both"/>
      </w:pPr>
      <w:r>
        <w:rPr>
          <w:rFonts w:ascii="Times New Roman"/>
          <w:b w:val="false"/>
          <w:i w:val="false"/>
          <w:color w:val="000000"/>
          <w:sz w:val="28"/>
        </w:rPr>
        <w:t>
      Назначение: Учет сумм доходов от продажи аффинированных драгоценных металлов и (или) доходов от купли - продажи аффинированных драгоценных металлов, классифицированных в качестве финансовых инструментов.</w:t>
      </w:r>
    </w:p>
    <w:p>
      <w:pPr>
        <w:spacing w:after="0"/>
        <w:ind w:left="0"/>
        <w:jc w:val="both"/>
      </w:pPr>
      <w:r>
        <w:rPr>
          <w:rFonts w:ascii="Times New Roman"/>
          <w:b w:val="false"/>
          <w:i w:val="false"/>
          <w:color w:val="000000"/>
          <w:sz w:val="28"/>
        </w:rPr>
        <w:t>
      По кредиту счета проводится сумма доходов организации от продажи аффинированных драгоценных металлов и (или) доходов от купли-продажи аффинированных драгоценных металлов, классифицированных в качестве финансовых инструментов.</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Start w:name="z2191" w:id="1845"/>
    <w:p>
      <w:pPr>
        <w:spacing w:after="0"/>
        <w:ind w:left="0"/>
        <w:jc w:val="both"/>
      </w:pPr>
      <w:r>
        <w:rPr>
          <w:rFonts w:ascii="Times New Roman"/>
          <w:b w:val="false"/>
          <w:i w:val="false"/>
          <w:color w:val="000000"/>
          <w:sz w:val="28"/>
        </w:rPr>
        <w:t>
      4560. Доходы от переоценки форвардных операций по ценным бумагам.</w:t>
      </w:r>
    </w:p>
    <w:bookmarkEnd w:id="1845"/>
    <w:p>
      <w:pPr>
        <w:spacing w:after="0"/>
        <w:ind w:left="0"/>
        <w:jc w:val="both"/>
      </w:pPr>
      <w:r>
        <w:rPr>
          <w:rFonts w:ascii="Times New Roman"/>
          <w:b w:val="false"/>
          <w:i w:val="false"/>
          <w:color w:val="000000"/>
          <w:sz w:val="28"/>
        </w:rPr>
        <w:t>
      Назначение счета: Учет сумм положительной переоценки форвардных операций по ценным бумагам.</w:t>
      </w:r>
    </w:p>
    <w:p>
      <w:pPr>
        <w:spacing w:after="0"/>
        <w:ind w:left="0"/>
        <w:jc w:val="both"/>
      </w:pPr>
      <w:r>
        <w:rPr>
          <w:rFonts w:ascii="Times New Roman"/>
          <w:b w:val="false"/>
          <w:i w:val="false"/>
          <w:color w:val="000000"/>
          <w:sz w:val="28"/>
        </w:rPr>
        <w:t>
      По кредиту счета проводятся суммы положительной переоценки форвардных операций по ценным бумагам.</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p>
      <w:pPr>
        <w:spacing w:after="0"/>
        <w:ind w:left="0"/>
        <w:jc w:val="both"/>
      </w:pPr>
      <w:r>
        <w:rPr>
          <w:rFonts w:ascii="Times New Roman"/>
          <w:b w:val="false"/>
          <w:i w:val="false"/>
          <w:color w:val="000000"/>
          <w:sz w:val="28"/>
        </w:rPr>
        <w:t>
      4570. Доходы от переоценки форвардных операций по иностранной валюте.</w:t>
      </w:r>
    </w:p>
    <w:p>
      <w:pPr>
        <w:spacing w:after="0"/>
        <w:ind w:left="0"/>
        <w:jc w:val="both"/>
      </w:pPr>
      <w:r>
        <w:rPr>
          <w:rFonts w:ascii="Times New Roman"/>
          <w:b w:val="false"/>
          <w:i w:val="false"/>
          <w:color w:val="000000"/>
          <w:sz w:val="28"/>
        </w:rPr>
        <w:t>
      Назначение счета: Учет сумм положительной переоценки форвардных операций по иностранной валюте.</w:t>
      </w:r>
    </w:p>
    <w:p>
      <w:pPr>
        <w:spacing w:after="0"/>
        <w:ind w:left="0"/>
        <w:jc w:val="both"/>
      </w:pPr>
      <w:r>
        <w:rPr>
          <w:rFonts w:ascii="Times New Roman"/>
          <w:b w:val="false"/>
          <w:i w:val="false"/>
          <w:color w:val="000000"/>
          <w:sz w:val="28"/>
        </w:rPr>
        <w:t>
      По кредиту счета проводятся суммы положительной переоценки форвардных операций по иностранной валюте.</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p>
      <w:pPr>
        <w:spacing w:after="0"/>
        <w:ind w:left="0"/>
        <w:jc w:val="both"/>
      </w:pPr>
      <w:r>
        <w:rPr>
          <w:rFonts w:ascii="Times New Roman"/>
          <w:b w:val="false"/>
          <w:i w:val="false"/>
          <w:color w:val="000000"/>
          <w:sz w:val="28"/>
        </w:rPr>
        <w:t>
      4580. Доходы от переоценки форвардных операций по аффинированным драгоценным металлам.</w:t>
      </w:r>
    </w:p>
    <w:p>
      <w:pPr>
        <w:spacing w:after="0"/>
        <w:ind w:left="0"/>
        <w:jc w:val="both"/>
      </w:pPr>
      <w:r>
        <w:rPr>
          <w:rFonts w:ascii="Times New Roman"/>
          <w:b w:val="false"/>
          <w:i w:val="false"/>
          <w:color w:val="000000"/>
          <w:sz w:val="28"/>
        </w:rPr>
        <w:t>
      Назначение счета: Учет сумм положительной переоценки форвардных операций по аффинированным драгоценным металлам.</w:t>
      </w:r>
    </w:p>
    <w:p>
      <w:pPr>
        <w:spacing w:after="0"/>
        <w:ind w:left="0"/>
        <w:jc w:val="both"/>
      </w:pPr>
      <w:r>
        <w:rPr>
          <w:rFonts w:ascii="Times New Roman"/>
          <w:b w:val="false"/>
          <w:i w:val="false"/>
          <w:color w:val="000000"/>
          <w:sz w:val="28"/>
        </w:rPr>
        <w:t>
      По кредиту счета проводятся суммы положительной переоценки форвардных операций по аффинированным драгоценным металлам.</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p>
      <w:pPr>
        <w:spacing w:after="0"/>
        <w:ind w:left="0"/>
        <w:jc w:val="both"/>
      </w:pPr>
      <w:r>
        <w:rPr>
          <w:rFonts w:ascii="Times New Roman"/>
          <w:b w:val="false"/>
          <w:i w:val="false"/>
          <w:color w:val="000000"/>
          <w:sz w:val="28"/>
        </w:rPr>
        <w:t>
      4590. Доходы от переоценки финансовых фьючерсов.</w:t>
      </w:r>
    </w:p>
    <w:p>
      <w:pPr>
        <w:spacing w:after="0"/>
        <w:ind w:left="0"/>
        <w:jc w:val="both"/>
      </w:pPr>
      <w:r>
        <w:rPr>
          <w:rFonts w:ascii="Times New Roman"/>
          <w:b w:val="false"/>
          <w:i w:val="false"/>
          <w:color w:val="000000"/>
          <w:sz w:val="28"/>
        </w:rPr>
        <w:t>
      Назначение счета: Учет сумм положительной переоценки финансовых фьючерсов.</w:t>
      </w:r>
    </w:p>
    <w:p>
      <w:pPr>
        <w:spacing w:after="0"/>
        <w:ind w:left="0"/>
        <w:jc w:val="both"/>
      </w:pPr>
      <w:r>
        <w:rPr>
          <w:rFonts w:ascii="Times New Roman"/>
          <w:b w:val="false"/>
          <w:i w:val="false"/>
          <w:color w:val="000000"/>
          <w:sz w:val="28"/>
        </w:rPr>
        <w:t>
      По кредиту счета проводятся суммы положительной переоценки финансовых фьючерсов.</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p>
      <w:pPr>
        <w:spacing w:after="0"/>
        <w:ind w:left="0"/>
        <w:jc w:val="both"/>
      </w:pPr>
      <w:r>
        <w:rPr>
          <w:rFonts w:ascii="Times New Roman"/>
          <w:b w:val="false"/>
          <w:i w:val="false"/>
          <w:color w:val="000000"/>
          <w:sz w:val="28"/>
        </w:rPr>
        <w:t>
      4591. Доходы от переоценки операций опцион.</w:t>
      </w:r>
    </w:p>
    <w:p>
      <w:pPr>
        <w:spacing w:after="0"/>
        <w:ind w:left="0"/>
        <w:jc w:val="both"/>
      </w:pPr>
      <w:r>
        <w:rPr>
          <w:rFonts w:ascii="Times New Roman"/>
          <w:b w:val="false"/>
          <w:i w:val="false"/>
          <w:color w:val="000000"/>
          <w:sz w:val="28"/>
        </w:rPr>
        <w:t>
      Назначение счета: Учет сумм положительной переоценки по операций опцион.</w:t>
      </w:r>
    </w:p>
    <w:p>
      <w:pPr>
        <w:spacing w:after="0"/>
        <w:ind w:left="0"/>
        <w:jc w:val="both"/>
      </w:pPr>
      <w:r>
        <w:rPr>
          <w:rFonts w:ascii="Times New Roman"/>
          <w:b w:val="false"/>
          <w:i w:val="false"/>
          <w:color w:val="000000"/>
          <w:sz w:val="28"/>
        </w:rPr>
        <w:t>
      По кредиту счета проводятся суммы положительной переоценки по операций опцион.</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p>
      <w:pPr>
        <w:spacing w:after="0"/>
        <w:ind w:left="0"/>
        <w:jc w:val="both"/>
      </w:pPr>
      <w:r>
        <w:rPr>
          <w:rFonts w:ascii="Times New Roman"/>
          <w:b w:val="false"/>
          <w:i w:val="false"/>
          <w:color w:val="000000"/>
          <w:sz w:val="28"/>
        </w:rPr>
        <w:t>
      4593. Доходы от переоценки операций своп.</w:t>
      </w:r>
    </w:p>
    <w:p>
      <w:pPr>
        <w:spacing w:after="0"/>
        <w:ind w:left="0"/>
        <w:jc w:val="both"/>
      </w:pPr>
      <w:r>
        <w:rPr>
          <w:rFonts w:ascii="Times New Roman"/>
          <w:b w:val="false"/>
          <w:i w:val="false"/>
          <w:color w:val="000000"/>
          <w:sz w:val="28"/>
        </w:rPr>
        <w:t>
      Назначение счета: Учет сумм положительной переоценки по операций своп.</w:t>
      </w:r>
    </w:p>
    <w:p>
      <w:pPr>
        <w:spacing w:after="0"/>
        <w:ind w:left="0"/>
        <w:jc w:val="both"/>
      </w:pPr>
      <w:r>
        <w:rPr>
          <w:rFonts w:ascii="Times New Roman"/>
          <w:b w:val="false"/>
          <w:i w:val="false"/>
          <w:color w:val="000000"/>
          <w:sz w:val="28"/>
        </w:rPr>
        <w:t>
      По кредиту счета проводятся суммы положительной переоценки по операций своп.</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p>
      <w:pPr>
        <w:spacing w:after="0"/>
        <w:ind w:left="0"/>
        <w:jc w:val="both"/>
      </w:pPr>
      <w:r>
        <w:rPr>
          <w:rFonts w:ascii="Times New Roman"/>
          <w:b w:val="false"/>
          <w:i w:val="false"/>
          <w:color w:val="000000"/>
          <w:sz w:val="28"/>
        </w:rPr>
        <w:t>
      4594. Доходы от переоценки операций с прочими производными финансовыми инструментами.</w:t>
      </w:r>
    </w:p>
    <w:p>
      <w:pPr>
        <w:spacing w:after="0"/>
        <w:ind w:left="0"/>
        <w:jc w:val="both"/>
      </w:pPr>
      <w:r>
        <w:rPr>
          <w:rFonts w:ascii="Times New Roman"/>
          <w:b w:val="false"/>
          <w:i w:val="false"/>
          <w:color w:val="000000"/>
          <w:sz w:val="28"/>
        </w:rPr>
        <w:t>
      Назначение счета: Учет сумм положительной переоценки по операциям с прочими производными финансовыми инструментами.</w:t>
      </w:r>
    </w:p>
    <w:p>
      <w:pPr>
        <w:spacing w:after="0"/>
        <w:ind w:left="0"/>
        <w:jc w:val="both"/>
      </w:pPr>
      <w:r>
        <w:rPr>
          <w:rFonts w:ascii="Times New Roman"/>
          <w:b w:val="false"/>
          <w:i w:val="false"/>
          <w:color w:val="000000"/>
          <w:sz w:val="28"/>
        </w:rPr>
        <w:t>
      По кредиту счета проводятся суммы положительной переоценки по операциям с прочими производными финансовыми инструментами.</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Start w:name="z2219" w:id="1846"/>
    <w:p>
      <w:pPr>
        <w:spacing w:after="0"/>
        <w:ind w:left="0"/>
        <w:jc w:val="both"/>
      </w:pPr>
      <w:r>
        <w:rPr>
          <w:rFonts w:ascii="Times New Roman"/>
          <w:b w:val="false"/>
          <w:i w:val="false"/>
          <w:color w:val="000000"/>
          <w:sz w:val="28"/>
        </w:rPr>
        <w:t>
      4601. Комиссионные доходы за услуги по переводным операциям.</w:t>
      </w:r>
    </w:p>
    <w:bookmarkEnd w:id="1846"/>
    <w:bookmarkStart w:name="z2220" w:id="1847"/>
    <w:p>
      <w:pPr>
        <w:spacing w:after="0"/>
        <w:ind w:left="0"/>
        <w:jc w:val="both"/>
      </w:pPr>
      <w:r>
        <w:rPr>
          <w:rFonts w:ascii="Times New Roman"/>
          <w:b w:val="false"/>
          <w:i w:val="false"/>
          <w:color w:val="000000"/>
          <w:sz w:val="28"/>
        </w:rPr>
        <w:t>
      Назначение счета: Учет сумм комиссионных доходов, начисленных за оказанные услуги по переводным операциям.</w:t>
      </w:r>
    </w:p>
    <w:bookmarkEnd w:id="1847"/>
    <w:bookmarkStart w:name="z2221" w:id="1848"/>
    <w:p>
      <w:pPr>
        <w:spacing w:after="0"/>
        <w:ind w:left="0"/>
        <w:jc w:val="both"/>
      </w:pPr>
      <w:r>
        <w:rPr>
          <w:rFonts w:ascii="Times New Roman"/>
          <w:b w:val="false"/>
          <w:i w:val="false"/>
          <w:color w:val="000000"/>
          <w:sz w:val="28"/>
        </w:rPr>
        <w:t>
      По кредиту счета проводятся суммы комиссионных доходов, начисленных за оказанные услуги по переводным операциям.</w:t>
      </w:r>
    </w:p>
    <w:bookmarkEnd w:id="1848"/>
    <w:bookmarkStart w:name="z2222" w:id="1849"/>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849"/>
    <w:bookmarkStart w:name="z2223" w:id="1850"/>
    <w:p>
      <w:pPr>
        <w:spacing w:after="0"/>
        <w:ind w:left="0"/>
        <w:jc w:val="both"/>
      </w:pPr>
      <w:r>
        <w:rPr>
          <w:rFonts w:ascii="Times New Roman"/>
          <w:b w:val="false"/>
          <w:i w:val="false"/>
          <w:color w:val="000000"/>
          <w:sz w:val="28"/>
        </w:rPr>
        <w:t>
      4602. Комиссионные доходы за агентские услуги.</w:t>
      </w:r>
    </w:p>
    <w:bookmarkEnd w:id="1850"/>
    <w:bookmarkStart w:name="z2224" w:id="1851"/>
    <w:p>
      <w:pPr>
        <w:spacing w:after="0"/>
        <w:ind w:left="0"/>
        <w:jc w:val="both"/>
      </w:pPr>
      <w:r>
        <w:rPr>
          <w:rFonts w:ascii="Times New Roman"/>
          <w:b w:val="false"/>
          <w:i w:val="false"/>
          <w:color w:val="000000"/>
          <w:sz w:val="28"/>
        </w:rPr>
        <w:t>
      Назначение счета: Учет сумм комиссионных доходов, начисленных за оказанные агентские услуги, в том числе по реализации страховых полисов (заключению договоров страхования) от имени страховых организаций-резидентов Республики Казахстан.</w:t>
      </w:r>
    </w:p>
    <w:bookmarkEnd w:id="1851"/>
    <w:bookmarkStart w:name="z2225" w:id="1852"/>
    <w:p>
      <w:pPr>
        <w:spacing w:after="0"/>
        <w:ind w:left="0"/>
        <w:jc w:val="both"/>
      </w:pPr>
      <w:r>
        <w:rPr>
          <w:rFonts w:ascii="Times New Roman"/>
          <w:b w:val="false"/>
          <w:i w:val="false"/>
          <w:color w:val="000000"/>
          <w:sz w:val="28"/>
        </w:rPr>
        <w:t>
      По кредиту счета проводятся суммы комиссионных доходов, начисленных за оказанные агентские услуги, в том числе по реализации страховых полисов (заключению договоров страхования) от имени страховых организаций-резидентов Республики Казахстан.</w:t>
      </w:r>
    </w:p>
    <w:bookmarkEnd w:id="1852"/>
    <w:bookmarkStart w:name="z2226" w:id="1853"/>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853"/>
    <w:bookmarkStart w:name="z2227" w:id="1854"/>
    <w:p>
      <w:pPr>
        <w:spacing w:after="0"/>
        <w:ind w:left="0"/>
        <w:jc w:val="both"/>
      </w:pPr>
      <w:r>
        <w:rPr>
          <w:rFonts w:ascii="Times New Roman"/>
          <w:b w:val="false"/>
          <w:i w:val="false"/>
          <w:color w:val="000000"/>
          <w:sz w:val="28"/>
        </w:rPr>
        <w:t>
      4603. Комиссионные доходы за услуги по купле-продаже ценных бумаг.</w:t>
      </w:r>
    </w:p>
    <w:bookmarkEnd w:id="1854"/>
    <w:bookmarkStart w:name="z2228" w:id="1855"/>
    <w:p>
      <w:pPr>
        <w:spacing w:after="0"/>
        <w:ind w:left="0"/>
        <w:jc w:val="both"/>
      </w:pPr>
      <w:r>
        <w:rPr>
          <w:rFonts w:ascii="Times New Roman"/>
          <w:b w:val="false"/>
          <w:i w:val="false"/>
          <w:color w:val="000000"/>
          <w:sz w:val="28"/>
        </w:rPr>
        <w:t>
      Назначение счета: Учет сумм комиссионных доходов, начисленных за оказанные услуги по купле-продаже ценных бумаг.</w:t>
      </w:r>
    </w:p>
    <w:bookmarkEnd w:id="1855"/>
    <w:bookmarkStart w:name="z2229" w:id="1856"/>
    <w:p>
      <w:pPr>
        <w:spacing w:after="0"/>
        <w:ind w:left="0"/>
        <w:jc w:val="both"/>
      </w:pPr>
      <w:r>
        <w:rPr>
          <w:rFonts w:ascii="Times New Roman"/>
          <w:b w:val="false"/>
          <w:i w:val="false"/>
          <w:color w:val="000000"/>
          <w:sz w:val="28"/>
        </w:rPr>
        <w:t>
      По кредиту счета проводятся суммы комиссионных доходов, начисленных за оказанные услуги по купле-продаже ценных бумаг.</w:t>
      </w:r>
    </w:p>
    <w:bookmarkEnd w:id="1856"/>
    <w:bookmarkStart w:name="z2230" w:id="1857"/>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857"/>
    <w:bookmarkStart w:name="z2231" w:id="1858"/>
    <w:p>
      <w:pPr>
        <w:spacing w:after="0"/>
        <w:ind w:left="0"/>
        <w:jc w:val="both"/>
      </w:pPr>
      <w:r>
        <w:rPr>
          <w:rFonts w:ascii="Times New Roman"/>
          <w:b w:val="false"/>
          <w:i w:val="false"/>
          <w:color w:val="000000"/>
          <w:sz w:val="28"/>
        </w:rPr>
        <w:t>
      4604. Комиссионные доходы за услуги по купле-продаже иностранной валюты.</w:t>
      </w:r>
    </w:p>
    <w:bookmarkEnd w:id="1858"/>
    <w:bookmarkStart w:name="z2232" w:id="1859"/>
    <w:p>
      <w:pPr>
        <w:spacing w:after="0"/>
        <w:ind w:left="0"/>
        <w:jc w:val="both"/>
      </w:pPr>
      <w:r>
        <w:rPr>
          <w:rFonts w:ascii="Times New Roman"/>
          <w:b w:val="false"/>
          <w:i w:val="false"/>
          <w:color w:val="000000"/>
          <w:sz w:val="28"/>
        </w:rPr>
        <w:t>
      Назначение счета: Учет сумм комиссионных доходов, начисленных за оказанные услуги по купле-продаже иностранной валюты.</w:t>
      </w:r>
    </w:p>
    <w:bookmarkEnd w:id="1859"/>
    <w:bookmarkStart w:name="z2233" w:id="1860"/>
    <w:p>
      <w:pPr>
        <w:spacing w:after="0"/>
        <w:ind w:left="0"/>
        <w:jc w:val="both"/>
      </w:pPr>
      <w:r>
        <w:rPr>
          <w:rFonts w:ascii="Times New Roman"/>
          <w:b w:val="false"/>
          <w:i w:val="false"/>
          <w:color w:val="000000"/>
          <w:sz w:val="28"/>
        </w:rPr>
        <w:t>
      По кредиту счета проводятся суммы комиссионных доходов, начисленных за оказанные услуги по купле-продаже иностранной валюты.</w:t>
      </w:r>
    </w:p>
    <w:bookmarkEnd w:id="1860"/>
    <w:bookmarkStart w:name="z2234" w:id="1861"/>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861"/>
    <w:bookmarkStart w:name="z2235" w:id="1862"/>
    <w:p>
      <w:pPr>
        <w:spacing w:after="0"/>
        <w:ind w:left="0"/>
        <w:jc w:val="both"/>
      </w:pPr>
      <w:r>
        <w:rPr>
          <w:rFonts w:ascii="Times New Roman"/>
          <w:b w:val="false"/>
          <w:i w:val="false"/>
          <w:color w:val="000000"/>
          <w:sz w:val="28"/>
        </w:rPr>
        <w:t>
      4605. Комиссионные доходы за услуги по доверительным операциям.</w:t>
      </w:r>
    </w:p>
    <w:bookmarkEnd w:id="1862"/>
    <w:bookmarkStart w:name="z2236" w:id="1863"/>
    <w:p>
      <w:pPr>
        <w:spacing w:after="0"/>
        <w:ind w:left="0"/>
        <w:jc w:val="both"/>
      </w:pPr>
      <w:r>
        <w:rPr>
          <w:rFonts w:ascii="Times New Roman"/>
          <w:b w:val="false"/>
          <w:i w:val="false"/>
          <w:color w:val="000000"/>
          <w:sz w:val="28"/>
        </w:rPr>
        <w:t>
      Назначение счета: Учет сумм комиссионных доходов, начисленных за оказанные услуги по доверительным операциям.</w:t>
      </w:r>
    </w:p>
    <w:bookmarkEnd w:id="1863"/>
    <w:bookmarkStart w:name="z2237" w:id="1864"/>
    <w:p>
      <w:pPr>
        <w:spacing w:after="0"/>
        <w:ind w:left="0"/>
        <w:jc w:val="both"/>
      </w:pPr>
      <w:r>
        <w:rPr>
          <w:rFonts w:ascii="Times New Roman"/>
          <w:b w:val="false"/>
          <w:i w:val="false"/>
          <w:color w:val="000000"/>
          <w:sz w:val="28"/>
        </w:rPr>
        <w:t>
      По кредиту счета проводятся суммы комиссионных доходов, начисленных за оказанные услуги по доверительным операциям.</w:t>
      </w:r>
    </w:p>
    <w:bookmarkEnd w:id="1864"/>
    <w:bookmarkStart w:name="z2238" w:id="1865"/>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865"/>
    <w:bookmarkStart w:name="z2239" w:id="1866"/>
    <w:p>
      <w:pPr>
        <w:spacing w:after="0"/>
        <w:ind w:left="0"/>
        <w:jc w:val="both"/>
      </w:pPr>
      <w:r>
        <w:rPr>
          <w:rFonts w:ascii="Times New Roman"/>
          <w:b w:val="false"/>
          <w:i w:val="false"/>
          <w:color w:val="000000"/>
          <w:sz w:val="28"/>
        </w:rPr>
        <w:t>
      4606. Комиссионные доходы по операциям с гарантиями.</w:t>
      </w:r>
    </w:p>
    <w:bookmarkEnd w:id="1866"/>
    <w:bookmarkStart w:name="z2240" w:id="1867"/>
    <w:p>
      <w:pPr>
        <w:spacing w:after="0"/>
        <w:ind w:left="0"/>
        <w:jc w:val="both"/>
      </w:pPr>
      <w:r>
        <w:rPr>
          <w:rFonts w:ascii="Times New Roman"/>
          <w:b w:val="false"/>
          <w:i w:val="false"/>
          <w:color w:val="000000"/>
          <w:sz w:val="28"/>
        </w:rPr>
        <w:t>
      Назначение счета: Учет сумм комиссионных доходов, начисленных по операциям с гарантиями.</w:t>
      </w:r>
    </w:p>
    <w:bookmarkEnd w:id="1867"/>
    <w:bookmarkStart w:name="z2241" w:id="1868"/>
    <w:p>
      <w:pPr>
        <w:spacing w:after="0"/>
        <w:ind w:left="0"/>
        <w:jc w:val="both"/>
      </w:pPr>
      <w:r>
        <w:rPr>
          <w:rFonts w:ascii="Times New Roman"/>
          <w:b w:val="false"/>
          <w:i w:val="false"/>
          <w:color w:val="000000"/>
          <w:sz w:val="28"/>
        </w:rPr>
        <w:t>
      По кредиту счета проводятся суммы комиссионных доходов, начисленных по операциям с гарантиями.</w:t>
      </w:r>
    </w:p>
    <w:bookmarkEnd w:id="1868"/>
    <w:bookmarkStart w:name="z2242" w:id="1869"/>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869"/>
    <w:bookmarkStart w:name="z2243" w:id="1870"/>
    <w:p>
      <w:pPr>
        <w:spacing w:after="0"/>
        <w:ind w:left="0"/>
        <w:jc w:val="both"/>
      </w:pPr>
      <w:r>
        <w:rPr>
          <w:rFonts w:ascii="Times New Roman"/>
          <w:b w:val="false"/>
          <w:i w:val="false"/>
          <w:color w:val="000000"/>
          <w:sz w:val="28"/>
        </w:rPr>
        <w:t>
      4607. Комиссионные доходы за услуги по приему вкладов, открытию и ведению банковских счетов клиентов.</w:t>
      </w:r>
    </w:p>
    <w:bookmarkEnd w:id="1870"/>
    <w:bookmarkStart w:name="z2244" w:id="1871"/>
    <w:p>
      <w:pPr>
        <w:spacing w:after="0"/>
        <w:ind w:left="0"/>
        <w:jc w:val="both"/>
      </w:pPr>
      <w:r>
        <w:rPr>
          <w:rFonts w:ascii="Times New Roman"/>
          <w:b w:val="false"/>
          <w:i w:val="false"/>
          <w:color w:val="000000"/>
          <w:sz w:val="28"/>
        </w:rPr>
        <w:t>
      Назначение счета: Учет комиссионных доходов, начисленных за оказанные услуги по приему вкладов, открытию и ведению банковских счетов клиентов.</w:t>
      </w:r>
    </w:p>
    <w:bookmarkEnd w:id="1871"/>
    <w:bookmarkStart w:name="z2245" w:id="1872"/>
    <w:p>
      <w:pPr>
        <w:spacing w:after="0"/>
        <w:ind w:left="0"/>
        <w:jc w:val="both"/>
      </w:pPr>
      <w:r>
        <w:rPr>
          <w:rFonts w:ascii="Times New Roman"/>
          <w:b w:val="false"/>
          <w:i w:val="false"/>
          <w:color w:val="000000"/>
          <w:sz w:val="28"/>
        </w:rPr>
        <w:t>
      По кредиту счета проводятся суммы комиссионных доходов, начисленных за оказанные услуги по приему вкладов, открытию и ведению банковских счетов клиентов.</w:t>
      </w:r>
    </w:p>
    <w:bookmarkEnd w:id="1872"/>
    <w:bookmarkStart w:name="z2246" w:id="1873"/>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873"/>
    <w:bookmarkStart w:name="z2247" w:id="1874"/>
    <w:p>
      <w:pPr>
        <w:spacing w:after="0"/>
        <w:ind w:left="0"/>
        <w:jc w:val="both"/>
      </w:pPr>
      <w:r>
        <w:rPr>
          <w:rFonts w:ascii="Times New Roman"/>
          <w:b w:val="false"/>
          <w:i w:val="false"/>
          <w:color w:val="000000"/>
          <w:sz w:val="28"/>
        </w:rPr>
        <w:t>
      4608. Прочие комиссионные доходы.</w:t>
      </w:r>
    </w:p>
    <w:bookmarkEnd w:id="1874"/>
    <w:bookmarkStart w:name="z2248" w:id="1875"/>
    <w:p>
      <w:pPr>
        <w:spacing w:after="0"/>
        <w:ind w:left="0"/>
        <w:jc w:val="both"/>
      </w:pPr>
      <w:r>
        <w:rPr>
          <w:rFonts w:ascii="Times New Roman"/>
          <w:b w:val="false"/>
          <w:i w:val="false"/>
          <w:color w:val="000000"/>
          <w:sz w:val="28"/>
        </w:rPr>
        <w:t>
      Назначение счета: Учет сумм комиссионных доходов, начисленных за оказанные прочие услуги.</w:t>
      </w:r>
    </w:p>
    <w:bookmarkEnd w:id="1875"/>
    <w:bookmarkStart w:name="z2249" w:id="1876"/>
    <w:p>
      <w:pPr>
        <w:spacing w:after="0"/>
        <w:ind w:left="0"/>
        <w:jc w:val="both"/>
      </w:pPr>
      <w:r>
        <w:rPr>
          <w:rFonts w:ascii="Times New Roman"/>
          <w:b w:val="false"/>
          <w:i w:val="false"/>
          <w:color w:val="000000"/>
          <w:sz w:val="28"/>
        </w:rPr>
        <w:t>
      По кредиту счета проводятся суммы комиссионных доходов, начисленных за оказанные прочие услуги.</w:t>
      </w:r>
    </w:p>
    <w:bookmarkEnd w:id="1876"/>
    <w:bookmarkStart w:name="z2250" w:id="1877"/>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877"/>
    <w:bookmarkStart w:name="z2251" w:id="1878"/>
    <w:p>
      <w:pPr>
        <w:spacing w:after="0"/>
        <w:ind w:left="0"/>
        <w:jc w:val="both"/>
      </w:pPr>
      <w:r>
        <w:rPr>
          <w:rFonts w:ascii="Times New Roman"/>
          <w:b w:val="false"/>
          <w:i w:val="false"/>
          <w:color w:val="000000"/>
          <w:sz w:val="28"/>
        </w:rPr>
        <w:t>
      4609. Комиссионные доходы по профессиональной деятельности на рынке ценных бумаг.</w:t>
      </w:r>
    </w:p>
    <w:bookmarkEnd w:id="1878"/>
    <w:bookmarkStart w:name="z2252" w:id="1879"/>
    <w:p>
      <w:pPr>
        <w:spacing w:after="0"/>
        <w:ind w:left="0"/>
        <w:jc w:val="both"/>
      </w:pPr>
      <w:r>
        <w:rPr>
          <w:rFonts w:ascii="Times New Roman"/>
          <w:b w:val="false"/>
          <w:i w:val="false"/>
          <w:color w:val="000000"/>
          <w:sz w:val="28"/>
        </w:rPr>
        <w:t>
      Назначение счета: Учет сумм комиссионных доходов, начисленных за оказанные услуги по профессиональной деятельности на рынке ценных бумаг.</w:t>
      </w:r>
    </w:p>
    <w:bookmarkEnd w:id="1879"/>
    <w:bookmarkStart w:name="z2253" w:id="1880"/>
    <w:p>
      <w:pPr>
        <w:spacing w:after="0"/>
        <w:ind w:left="0"/>
        <w:jc w:val="both"/>
      </w:pPr>
      <w:r>
        <w:rPr>
          <w:rFonts w:ascii="Times New Roman"/>
          <w:b w:val="false"/>
          <w:i w:val="false"/>
          <w:color w:val="000000"/>
          <w:sz w:val="28"/>
        </w:rPr>
        <w:t>
      По кредиту счета проводятся суммы комиссионных доходов, начисленных за оказанные услуги по профессиональной деятельности на рынке ценных бумаг.</w:t>
      </w:r>
    </w:p>
    <w:bookmarkEnd w:id="1880"/>
    <w:bookmarkStart w:name="z2254" w:id="1881"/>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881"/>
    <w:bookmarkStart w:name="z2255" w:id="1882"/>
    <w:p>
      <w:pPr>
        <w:spacing w:after="0"/>
        <w:ind w:left="0"/>
        <w:jc w:val="both"/>
      </w:pPr>
      <w:r>
        <w:rPr>
          <w:rFonts w:ascii="Times New Roman"/>
          <w:b w:val="false"/>
          <w:i w:val="false"/>
          <w:color w:val="000000"/>
          <w:sz w:val="28"/>
        </w:rPr>
        <w:t>
      4610. Комиссионные доходы, полученные за акцепт платежных документов.</w:t>
      </w:r>
    </w:p>
    <w:bookmarkEnd w:id="1882"/>
    <w:bookmarkStart w:name="z2256" w:id="1883"/>
    <w:p>
      <w:pPr>
        <w:spacing w:after="0"/>
        <w:ind w:left="0"/>
        <w:jc w:val="both"/>
      </w:pPr>
      <w:r>
        <w:rPr>
          <w:rFonts w:ascii="Times New Roman"/>
          <w:b w:val="false"/>
          <w:i w:val="false"/>
          <w:color w:val="000000"/>
          <w:sz w:val="28"/>
        </w:rPr>
        <w:t>
      Назначение счета: Учет сумм комиссионных доходов, начисленных за акцепт платежных документов.</w:t>
      </w:r>
    </w:p>
    <w:bookmarkEnd w:id="1883"/>
    <w:bookmarkStart w:name="z2257" w:id="1884"/>
    <w:p>
      <w:pPr>
        <w:spacing w:after="0"/>
        <w:ind w:left="0"/>
        <w:jc w:val="both"/>
      </w:pPr>
      <w:r>
        <w:rPr>
          <w:rFonts w:ascii="Times New Roman"/>
          <w:b w:val="false"/>
          <w:i w:val="false"/>
          <w:color w:val="000000"/>
          <w:sz w:val="28"/>
        </w:rPr>
        <w:t>
      По кредиту счета проводятся суммы комиссионных доходов, начисленных за акцепт платежных документов.</w:t>
      </w:r>
    </w:p>
    <w:bookmarkEnd w:id="1884"/>
    <w:bookmarkStart w:name="z2258" w:id="1885"/>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885"/>
    <w:bookmarkStart w:name="z2259" w:id="1886"/>
    <w:p>
      <w:pPr>
        <w:spacing w:after="0"/>
        <w:ind w:left="0"/>
        <w:jc w:val="both"/>
      </w:pPr>
      <w:r>
        <w:rPr>
          <w:rFonts w:ascii="Times New Roman"/>
          <w:b w:val="false"/>
          <w:i w:val="false"/>
          <w:color w:val="000000"/>
          <w:sz w:val="28"/>
        </w:rPr>
        <w:t>
      4611. Комиссионные доходы за услуги по кассовым операциям.</w:t>
      </w:r>
    </w:p>
    <w:bookmarkEnd w:id="1886"/>
    <w:bookmarkStart w:name="z2260" w:id="1887"/>
    <w:p>
      <w:pPr>
        <w:spacing w:after="0"/>
        <w:ind w:left="0"/>
        <w:jc w:val="both"/>
      </w:pPr>
      <w:r>
        <w:rPr>
          <w:rFonts w:ascii="Times New Roman"/>
          <w:b w:val="false"/>
          <w:i w:val="false"/>
          <w:color w:val="000000"/>
          <w:sz w:val="28"/>
        </w:rPr>
        <w:t>
      Назначение счета: Учет сумм комиссионных доходов за услуги по кассовым операциям.</w:t>
      </w:r>
    </w:p>
    <w:bookmarkEnd w:id="1887"/>
    <w:bookmarkStart w:name="z2261" w:id="1888"/>
    <w:p>
      <w:pPr>
        <w:spacing w:after="0"/>
        <w:ind w:left="0"/>
        <w:jc w:val="both"/>
      </w:pPr>
      <w:r>
        <w:rPr>
          <w:rFonts w:ascii="Times New Roman"/>
          <w:b w:val="false"/>
          <w:i w:val="false"/>
          <w:color w:val="000000"/>
          <w:sz w:val="28"/>
        </w:rPr>
        <w:t>
      По кредиту счета проводятся суммы комиссионного дохода за услуги по кассовым операциям.</w:t>
      </w:r>
    </w:p>
    <w:bookmarkEnd w:id="1888"/>
    <w:bookmarkStart w:name="z2262" w:id="1889"/>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889"/>
    <w:bookmarkStart w:name="z2263" w:id="1890"/>
    <w:p>
      <w:pPr>
        <w:spacing w:after="0"/>
        <w:ind w:left="0"/>
        <w:jc w:val="both"/>
      </w:pPr>
      <w:r>
        <w:rPr>
          <w:rFonts w:ascii="Times New Roman"/>
          <w:b w:val="false"/>
          <w:i w:val="false"/>
          <w:color w:val="000000"/>
          <w:sz w:val="28"/>
        </w:rPr>
        <w:t>
      4612. Комиссионные доходы по документарным расчетам.</w:t>
      </w:r>
    </w:p>
    <w:bookmarkEnd w:id="1890"/>
    <w:bookmarkStart w:name="z2264" w:id="1891"/>
    <w:p>
      <w:pPr>
        <w:spacing w:after="0"/>
        <w:ind w:left="0"/>
        <w:jc w:val="both"/>
      </w:pPr>
      <w:r>
        <w:rPr>
          <w:rFonts w:ascii="Times New Roman"/>
          <w:b w:val="false"/>
          <w:i w:val="false"/>
          <w:color w:val="000000"/>
          <w:sz w:val="28"/>
        </w:rPr>
        <w:t>
      Назначение счета: Учет сумм комиссионных доходов по документарным расчетам.</w:t>
      </w:r>
    </w:p>
    <w:bookmarkEnd w:id="1891"/>
    <w:bookmarkStart w:name="z2265" w:id="1892"/>
    <w:p>
      <w:pPr>
        <w:spacing w:after="0"/>
        <w:ind w:left="0"/>
        <w:jc w:val="both"/>
      </w:pPr>
      <w:r>
        <w:rPr>
          <w:rFonts w:ascii="Times New Roman"/>
          <w:b w:val="false"/>
          <w:i w:val="false"/>
          <w:color w:val="000000"/>
          <w:sz w:val="28"/>
        </w:rPr>
        <w:t>
      По кредиту счета проводятся суммы комиссионных доходов по документарным расчетам.</w:t>
      </w:r>
    </w:p>
    <w:bookmarkEnd w:id="1892"/>
    <w:bookmarkStart w:name="z2266" w:id="1893"/>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893"/>
    <w:bookmarkStart w:name="z2267" w:id="1894"/>
    <w:p>
      <w:pPr>
        <w:spacing w:after="0"/>
        <w:ind w:left="0"/>
        <w:jc w:val="both"/>
      </w:pPr>
      <w:r>
        <w:rPr>
          <w:rFonts w:ascii="Times New Roman"/>
          <w:b w:val="false"/>
          <w:i w:val="false"/>
          <w:color w:val="000000"/>
          <w:sz w:val="28"/>
        </w:rPr>
        <w:t>
      4613. Комиссионные доходы за услуги по форфейтинговым операциям.</w:t>
      </w:r>
    </w:p>
    <w:bookmarkEnd w:id="1894"/>
    <w:bookmarkStart w:name="z2268" w:id="1895"/>
    <w:p>
      <w:pPr>
        <w:spacing w:after="0"/>
        <w:ind w:left="0"/>
        <w:jc w:val="both"/>
      </w:pPr>
      <w:r>
        <w:rPr>
          <w:rFonts w:ascii="Times New Roman"/>
          <w:b w:val="false"/>
          <w:i w:val="false"/>
          <w:color w:val="000000"/>
          <w:sz w:val="28"/>
        </w:rPr>
        <w:t>
      Назначение счета: Учет сумм комиссионных доходов за услуги по форфейтинговым операциям.</w:t>
      </w:r>
    </w:p>
    <w:bookmarkEnd w:id="1895"/>
    <w:bookmarkStart w:name="z2269" w:id="1896"/>
    <w:p>
      <w:pPr>
        <w:spacing w:after="0"/>
        <w:ind w:left="0"/>
        <w:jc w:val="both"/>
      </w:pPr>
      <w:r>
        <w:rPr>
          <w:rFonts w:ascii="Times New Roman"/>
          <w:b w:val="false"/>
          <w:i w:val="false"/>
          <w:color w:val="000000"/>
          <w:sz w:val="28"/>
        </w:rPr>
        <w:t>
      По кредиту счета проводятся суммы комиссионных доходов за услуги по форфейтинговым операциям.</w:t>
      </w:r>
    </w:p>
    <w:bookmarkEnd w:id="1896"/>
    <w:bookmarkStart w:name="z2270" w:id="1897"/>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897"/>
    <w:bookmarkStart w:name="z2271" w:id="1898"/>
    <w:p>
      <w:pPr>
        <w:spacing w:after="0"/>
        <w:ind w:left="0"/>
        <w:jc w:val="both"/>
      </w:pPr>
      <w:r>
        <w:rPr>
          <w:rFonts w:ascii="Times New Roman"/>
          <w:b w:val="false"/>
          <w:i w:val="false"/>
          <w:color w:val="000000"/>
          <w:sz w:val="28"/>
        </w:rPr>
        <w:t>
      4614. Комиссионные доходы за услуги по факторинговым операциям.</w:t>
      </w:r>
    </w:p>
    <w:bookmarkEnd w:id="1898"/>
    <w:bookmarkStart w:name="z2272" w:id="1899"/>
    <w:p>
      <w:pPr>
        <w:spacing w:after="0"/>
        <w:ind w:left="0"/>
        <w:jc w:val="both"/>
      </w:pPr>
      <w:r>
        <w:rPr>
          <w:rFonts w:ascii="Times New Roman"/>
          <w:b w:val="false"/>
          <w:i w:val="false"/>
          <w:color w:val="000000"/>
          <w:sz w:val="28"/>
        </w:rPr>
        <w:t>
      Назначение счета: Учет сумм комиссионных доходов за услуги по факторинговым операциям.</w:t>
      </w:r>
    </w:p>
    <w:bookmarkEnd w:id="1899"/>
    <w:bookmarkStart w:name="z2273" w:id="1900"/>
    <w:p>
      <w:pPr>
        <w:spacing w:after="0"/>
        <w:ind w:left="0"/>
        <w:jc w:val="both"/>
      </w:pPr>
      <w:r>
        <w:rPr>
          <w:rFonts w:ascii="Times New Roman"/>
          <w:b w:val="false"/>
          <w:i w:val="false"/>
          <w:color w:val="000000"/>
          <w:sz w:val="28"/>
        </w:rPr>
        <w:t>
      По кредиту счета проводятся суммы комиссионных доходов за услуги по факторинговым операциям.</w:t>
      </w:r>
    </w:p>
    <w:bookmarkEnd w:id="1900"/>
    <w:bookmarkStart w:name="z2274" w:id="1901"/>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901"/>
    <w:bookmarkStart w:name="z2275" w:id="1902"/>
    <w:p>
      <w:pPr>
        <w:spacing w:after="0"/>
        <w:ind w:left="0"/>
        <w:jc w:val="both"/>
      </w:pPr>
      <w:r>
        <w:rPr>
          <w:rFonts w:ascii="Times New Roman"/>
          <w:b w:val="false"/>
          <w:i w:val="false"/>
          <w:color w:val="000000"/>
          <w:sz w:val="28"/>
        </w:rPr>
        <w:t>
      4615. Комиссионные доходы за услуги по инкассации.</w:t>
      </w:r>
    </w:p>
    <w:bookmarkEnd w:id="1902"/>
    <w:bookmarkStart w:name="z2276" w:id="1903"/>
    <w:p>
      <w:pPr>
        <w:spacing w:after="0"/>
        <w:ind w:left="0"/>
        <w:jc w:val="both"/>
      </w:pPr>
      <w:r>
        <w:rPr>
          <w:rFonts w:ascii="Times New Roman"/>
          <w:b w:val="false"/>
          <w:i w:val="false"/>
          <w:color w:val="000000"/>
          <w:sz w:val="28"/>
        </w:rPr>
        <w:t>
      Назначение счета: Учет сумм комиссионных доходов за услуги по инкассации.</w:t>
      </w:r>
    </w:p>
    <w:bookmarkEnd w:id="1903"/>
    <w:bookmarkStart w:name="z2277" w:id="1904"/>
    <w:p>
      <w:pPr>
        <w:spacing w:after="0"/>
        <w:ind w:left="0"/>
        <w:jc w:val="both"/>
      </w:pPr>
      <w:r>
        <w:rPr>
          <w:rFonts w:ascii="Times New Roman"/>
          <w:b w:val="false"/>
          <w:i w:val="false"/>
          <w:color w:val="000000"/>
          <w:sz w:val="28"/>
        </w:rPr>
        <w:t>
      По кредиту счета проводятся суммы комиссионных доходов за услуги по инкассации.</w:t>
      </w:r>
    </w:p>
    <w:bookmarkEnd w:id="1904"/>
    <w:bookmarkStart w:name="z2278" w:id="1905"/>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905"/>
    <w:bookmarkStart w:name="z2279" w:id="1906"/>
    <w:p>
      <w:pPr>
        <w:spacing w:after="0"/>
        <w:ind w:left="0"/>
        <w:jc w:val="both"/>
      </w:pPr>
      <w:r>
        <w:rPr>
          <w:rFonts w:ascii="Times New Roman"/>
          <w:b w:val="false"/>
          <w:i w:val="false"/>
          <w:color w:val="000000"/>
          <w:sz w:val="28"/>
        </w:rPr>
        <w:t>
      4616. Комиссионные доходы за услуги по купле-продаже аффинированных драгоценных металлов.</w:t>
      </w:r>
    </w:p>
    <w:bookmarkEnd w:id="1906"/>
    <w:bookmarkStart w:name="z2280" w:id="1907"/>
    <w:p>
      <w:pPr>
        <w:spacing w:after="0"/>
        <w:ind w:left="0"/>
        <w:jc w:val="both"/>
      </w:pPr>
      <w:r>
        <w:rPr>
          <w:rFonts w:ascii="Times New Roman"/>
          <w:b w:val="false"/>
          <w:i w:val="false"/>
          <w:color w:val="000000"/>
          <w:sz w:val="28"/>
        </w:rPr>
        <w:t>
      Назначение счета: Учет сумм комиссионных доходов за услуги по купле-продаже аффинированных драгоценных металлов.</w:t>
      </w:r>
    </w:p>
    <w:bookmarkEnd w:id="1907"/>
    <w:bookmarkStart w:name="z2281" w:id="1908"/>
    <w:p>
      <w:pPr>
        <w:spacing w:after="0"/>
        <w:ind w:left="0"/>
        <w:jc w:val="both"/>
      </w:pPr>
      <w:r>
        <w:rPr>
          <w:rFonts w:ascii="Times New Roman"/>
          <w:b w:val="false"/>
          <w:i w:val="false"/>
          <w:color w:val="000000"/>
          <w:sz w:val="28"/>
        </w:rPr>
        <w:t>
      По кредиту счета проводятся суммы комиссионных доходов за услуги по купле-продаже аффинированных драгоценных металлов.</w:t>
      </w:r>
    </w:p>
    <w:bookmarkEnd w:id="1908"/>
    <w:bookmarkStart w:name="z2282" w:id="1909"/>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909"/>
    <w:bookmarkStart w:name="z2283" w:id="1910"/>
    <w:p>
      <w:pPr>
        <w:spacing w:after="0"/>
        <w:ind w:left="0"/>
        <w:jc w:val="both"/>
      </w:pPr>
      <w:r>
        <w:rPr>
          <w:rFonts w:ascii="Times New Roman"/>
          <w:b w:val="false"/>
          <w:i w:val="false"/>
          <w:color w:val="000000"/>
          <w:sz w:val="28"/>
        </w:rPr>
        <w:t>
      4617. Комиссионные доходы за услуги по сейфовым операциям.</w:t>
      </w:r>
    </w:p>
    <w:bookmarkEnd w:id="1910"/>
    <w:bookmarkStart w:name="z2284" w:id="1911"/>
    <w:p>
      <w:pPr>
        <w:spacing w:after="0"/>
        <w:ind w:left="0"/>
        <w:jc w:val="both"/>
      </w:pPr>
      <w:r>
        <w:rPr>
          <w:rFonts w:ascii="Times New Roman"/>
          <w:b w:val="false"/>
          <w:i w:val="false"/>
          <w:color w:val="000000"/>
          <w:sz w:val="28"/>
        </w:rPr>
        <w:t>
      Назначение счета: Учет сумм комиссионных доходов за услуги по сейфовым операциям.</w:t>
      </w:r>
    </w:p>
    <w:bookmarkEnd w:id="1911"/>
    <w:bookmarkStart w:name="z2285" w:id="1912"/>
    <w:p>
      <w:pPr>
        <w:spacing w:after="0"/>
        <w:ind w:left="0"/>
        <w:jc w:val="both"/>
      </w:pPr>
      <w:r>
        <w:rPr>
          <w:rFonts w:ascii="Times New Roman"/>
          <w:b w:val="false"/>
          <w:i w:val="false"/>
          <w:color w:val="000000"/>
          <w:sz w:val="28"/>
        </w:rPr>
        <w:t>
      По кредиту счета проводятся суммы комиссионных доходов за услуги по сейфовым операциям.</w:t>
      </w:r>
    </w:p>
    <w:bookmarkEnd w:id="1912"/>
    <w:bookmarkStart w:name="z2286" w:id="1913"/>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913"/>
    <w:bookmarkStart w:name="z2287" w:id="1914"/>
    <w:p>
      <w:pPr>
        <w:spacing w:after="0"/>
        <w:ind w:left="0"/>
        <w:jc w:val="both"/>
      </w:pPr>
      <w:r>
        <w:rPr>
          <w:rFonts w:ascii="Times New Roman"/>
          <w:b w:val="false"/>
          <w:i w:val="false"/>
          <w:color w:val="000000"/>
          <w:sz w:val="28"/>
        </w:rPr>
        <w:t>
      4618. Доходы за услуги по операциям с инвестиционными депозитами.</w:t>
      </w:r>
    </w:p>
    <w:bookmarkEnd w:id="1914"/>
    <w:bookmarkStart w:name="z2288" w:id="1915"/>
    <w:p>
      <w:pPr>
        <w:spacing w:after="0"/>
        <w:ind w:left="0"/>
        <w:jc w:val="both"/>
      </w:pPr>
      <w:r>
        <w:rPr>
          <w:rFonts w:ascii="Times New Roman"/>
          <w:b w:val="false"/>
          <w:i w:val="false"/>
          <w:color w:val="000000"/>
          <w:sz w:val="28"/>
        </w:rPr>
        <w:t>
      Назначение счета: Учет сумм доходов исламского банка по операциям с инвестиционными депозитами.</w:t>
      </w:r>
    </w:p>
    <w:bookmarkEnd w:id="1915"/>
    <w:bookmarkStart w:name="z2289" w:id="1916"/>
    <w:p>
      <w:pPr>
        <w:spacing w:after="0"/>
        <w:ind w:left="0"/>
        <w:jc w:val="both"/>
      </w:pPr>
      <w:r>
        <w:rPr>
          <w:rFonts w:ascii="Times New Roman"/>
          <w:b w:val="false"/>
          <w:i w:val="false"/>
          <w:color w:val="000000"/>
          <w:sz w:val="28"/>
        </w:rPr>
        <w:t>
      По кредиту счета проводятся суммы доходов исламского банка по операциям с инвестиционными депозитами.</w:t>
      </w:r>
    </w:p>
    <w:bookmarkEnd w:id="1916"/>
    <w:bookmarkStart w:name="z2290" w:id="1917"/>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917"/>
    <w:bookmarkStart w:name="z3923" w:id="1918"/>
    <w:p>
      <w:pPr>
        <w:spacing w:after="0"/>
        <w:ind w:left="0"/>
        <w:jc w:val="both"/>
      </w:pPr>
      <w:r>
        <w:rPr>
          <w:rFonts w:ascii="Times New Roman"/>
          <w:b w:val="false"/>
          <w:i w:val="false"/>
          <w:color w:val="000000"/>
          <w:sz w:val="28"/>
        </w:rPr>
        <w:t>
      4619. Комиссионные доходы за обслуживание платежных карточек.</w:t>
      </w:r>
    </w:p>
    <w:bookmarkEnd w:id="1918"/>
    <w:p>
      <w:pPr>
        <w:spacing w:after="0"/>
        <w:ind w:left="0"/>
        <w:jc w:val="both"/>
      </w:pPr>
      <w:r>
        <w:rPr>
          <w:rFonts w:ascii="Times New Roman"/>
          <w:b w:val="false"/>
          <w:i w:val="false"/>
          <w:color w:val="000000"/>
          <w:sz w:val="28"/>
        </w:rPr>
        <w:t xml:space="preserve">
      Назначение счета: Учет сумм комиссионных доходов, начисленных за обслуживание платежных карточек. </w:t>
      </w:r>
    </w:p>
    <w:p>
      <w:pPr>
        <w:spacing w:after="0"/>
        <w:ind w:left="0"/>
        <w:jc w:val="both"/>
      </w:pPr>
      <w:r>
        <w:rPr>
          <w:rFonts w:ascii="Times New Roman"/>
          <w:b w:val="false"/>
          <w:i w:val="false"/>
          <w:color w:val="000000"/>
          <w:sz w:val="28"/>
        </w:rPr>
        <w:t>
      По кредиту счета проводятся суммы комиссионных доходов, начисленных за обслуживание платежных карточек.</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Start w:name="z2291" w:id="1919"/>
    <w:p>
      <w:pPr>
        <w:spacing w:after="0"/>
        <w:ind w:left="0"/>
        <w:jc w:val="both"/>
      </w:pPr>
      <w:r>
        <w:rPr>
          <w:rFonts w:ascii="Times New Roman"/>
          <w:b w:val="false"/>
          <w:i w:val="false"/>
          <w:color w:val="000000"/>
          <w:sz w:val="28"/>
        </w:rPr>
        <w:t>
      4703. Доходы от переоценки иностранной валюты.</w:t>
      </w:r>
    </w:p>
    <w:bookmarkEnd w:id="1919"/>
    <w:bookmarkStart w:name="z2292" w:id="1920"/>
    <w:p>
      <w:pPr>
        <w:spacing w:after="0"/>
        <w:ind w:left="0"/>
        <w:jc w:val="both"/>
      </w:pPr>
      <w:r>
        <w:rPr>
          <w:rFonts w:ascii="Times New Roman"/>
          <w:b w:val="false"/>
          <w:i w:val="false"/>
          <w:color w:val="000000"/>
          <w:sz w:val="28"/>
        </w:rPr>
        <w:t xml:space="preserve">
      Назначение счета: Учет сумм доходов, полученных от переоценки иностранной валюты. </w:t>
      </w:r>
    </w:p>
    <w:bookmarkEnd w:id="1920"/>
    <w:p>
      <w:pPr>
        <w:spacing w:after="0"/>
        <w:ind w:left="0"/>
        <w:jc w:val="both"/>
      </w:pPr>
      <w:r>
        <w:rPr>
          <w:rFonts w:ascii="Times New Roman"/>
          <w:b w:val="false"/>
          <w:i w:val="false"/>
          <w:color w:val="000000"/>
          <w:sz w:val="28"/>
        </w:rPr>
        <w:t>
      По кредиту счета проводятся суммы доходов от положительной переоценки (курсовой разницы) иностранной валюты.</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Start w:name="z2295" w:id="1921"/>
    <w:p>
      <w:pPr>
        <w:spacing w:after="0"/>
        <w:ind w:left="0"/>
        <w:jc w:val="both"/>
      </w:pPr>
      <w:r>
        <w:rPr>
          <w:rFonts w:ascii="Times New Roman"/>
          <w:b w:val="false"/>
          <w:i w:val="false"/>
          <w:color w:val="000000"/>
          <w:sz w:val="28"/>
        </w:rPr>
        <w:t>
      4704. Доходы от переоценки аффинированных драгоценных металлов.</w:t>
      </w:r>
    </w:p>
    <w:bookmarkEnd w:id="1921"/>
    <w:p>
      <w:pPr>
        <w:spacing w:after="0"/>
        <w:ind w:left="0"/>
        <w:jc w:val="both"/>
      </w:pPr>
      <w:r>
        <w:rPr>
          <w:rFonts w:ascii="Times New Roman"/>
          <w:b w:val="false"/>
          <w:i w:val="false"/>
          <w:color w:val="000000"/>
          <w:sz w:val="28"/>
        </w:rPr>
        <w:t>
      Назначение счета: Учет сумм положительной переоценки справедливой стоимости аффинированных драгоценных металлов.</w:t>
      </w:r>
    </w:p>
    <w:p>
      <w:pPr>
        <w:spacing w:after="0"/>
        <w:ind w:left="0"/>
        <w:jc w:val="both"/>
      </w:pPr>
      <w:r>
        <w:rPr>
          <w:rFonts w:ascii="Times New Roman"/>
          <w:b w:val="false"/>
          <w:i w:val="false"/>
          <w:color w:val="000000"/>
          <w:sz w:val="28"/>
        </w:rPr>
        <w:t>
      По кредиту счета проводятся суммы положительной переоценки справедливой стоимости аффинированных драгоценных металлов.</w:t>
      </w:r>
    </w:p>
    <w:p>
      <w:pPr>
        <w:spacing w:after="0"/>
        <w:ind w:left="0"/>
        <w:jc w:val="both"/>
      </w:pPr>
      <w:r>
        <w:rPr>
          <w:rFonts w:ascii="Times New Roman"/>
          <w:b w:val="false"/>
          <w:i w:val="false"/>
          <w:color w:val="000000"/>
          <w:sz w:val="28"/>
        </w:rPr>
        <w:t>
      По дебету счета проводится списание сумм на балансовый счет № 4999.</w:t>
      </w:r>
    </w:p>
    <w:bookmarkStart w:name="z2299" w:id="1922"/>
    <w:p>
      <w:pPr>
        <w:spacing w:after="0"/>
        <w:ind w:left="0"/>
        <w:jc w:val="both"/>
      </w:pPr>
      <w:r>
        <w:rPr>
          <w:rFonts w:ascii="Times New Roman"/>
          <w:b w:val="false"/>
          <w:i w:val="false"/>
          <w:color w:val="000000"/>
          <w:sz w:val="28"/>
        </w:rPr>
        <w:t>
      4705. Доход от переоценки займов в тенге с фиксацией валютного эквивалента займов.</w:t>
      </w:r>
    </w:p>
    <w:bookmarkEnd w:id="1922"/>
    <w:bookmarkStart w:name="z2300" w:id="1923"/>
    <w:p>
      <w:pPr>
        <w:spacing w:after="0"/>
        <w:ind w:left="0"/>
        <w:jc w:val="both"/>
      </w:pPr>
      <w:r>
        <w:rPr>
          <w:rFonts w:ascii="Times New Roman"/>
          <w:b w:val="false"/>
          <w:i w:val="false"/>
          <w:color w:val="000000"/>
          <w:sz w:val="28"/>
        </w:rPr>
        <w:t>
      Назначение счета: Учет сумм положительной переоценки (курсовой разницы) займов, выданных другим банкам, и (или) отрицательной переоценки привлеченных займов от других банков в тенге с фиксацией их валютного эквивалента.</w:t>
      </w:r>
    </w:p>
    <w:bookmarkEnd w:id="1923"/>
    <w:p>
      <w:pPr>
        <w:spacing w:after="0"/>
        <w:ind w:left="0"/>
        <w:jc w:val="both"/>
      </w:pPr>
      <w:r>
        <w:rPr>
          <w:rFonts w:ascii="Times New Roman"/>
          <w:b w:val="false"/>
          <w:i w:val="false"/>
          <w:color w:val="000000"/>
          <w:sz w:val="28"/>
        </w:rPr>
        <w:t>
      По кредиту счета проводятся суммы положительной переоценки (курсовой разницы) займов, выданных другим банкам, и (или) отрицательной переоценки привлеченных займов от других банков в тенге с фиксацией их валютного эквивалента.</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Start w:name="z2303" w:id="1924"/>
    <w:p>
      <w:pPr>
        <w:spacing w:after="0"/>
        <w:ind w:left="0"/>
        <w:jc w:val="both"/>
      </w:pPr>
      <w:r>
        <w:rPr>
          <w:rFonts w:ascii="Times New Roman"/>
          <w:b w:val="false"/>
          <w:i w:val="false"/>
          <w:color w:val="000000"/>
          <w:sz w:val="28"/>
        </w:rPr>
        <w:t>
      4707. Доход от переоценки вкладов в тенге с фиксацией валютного эквивалента вкладов.</w:t>
      </w:r>
    </w:p>
    <w:bookmarkEnd w:id="1924"/>
    <w:bookmarkStart w:name="z2304" w:id="1925"/>
    <w:p>
      <w:pPr>
        <w:spacing w:after="0"/>
        <w:ind w:left="0"/>
        <w:jc w:val="both"/>
      </w:pPr>
      <w:r>
        <w:rPr>
          <w:rFonts w:ascii="Times New Roman"/>
          <w:b w:val="false"/>
          <w:i w:val="false"/>
          <w:color w:val="000000"/>
          <w:sz w:val="28"/>
        </w:rPr>
        <w:t>
      Назначение счета: Учет сумм положительной переоценки (курсовой разницы) вкладов, размещенных в других банках, и (или) отрицательной переоценки привлеченных вкладов от других банков в тенге с фиксацией их валютного эквивалента.</w:t>
      </w:r>
    </w:p>
    <w:bookmarkEnd w:id="1925"/>
    <w:p>
      <w:pPr>
        <w:spacing w:after="0"/>
        <w:ind w:left="0"/>
        <w:jc w:val="both"/>
      </w:pPr>
      <w:r>
        <w:rPr>
          <w:rFonts w:ascii="Times New Roman"/>
          <w:b w:val="false"/>
          <w:i w:val="false"/>
          <w:color w:val="000000"/>
          <w:sz w:val="28"/>
        </w:rPr>
        <w:t>
      По кредиту счета проводятся суммы положительной переоценки (курсовой разницы) вкладов, размещенных в других банках, и (или) отрицательной переоценки привлеченных вкладов от других банков в тенге с фиксацией их валютного эквивалента.</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Start w:name="z2307" w:id="1926"/>
    <w:p>
      <w:pPr>
        <w:spacing w:after="0"/>
        <w:ind w:left="0"/>
        <w:jc w:val="both"/>
      </w:pPr>
      <w:r>
        <w:rPr>
          <w:rFonts w:ascii="Times New Roman"/>
          <w:b w:val="false"/>
          <w:i w:val="false"/>
          <w:color w:val="000000"/>
          <w:sz w:val="28"/>
        </w:rPr>
        <w:t>
      4709. Доходы от изменения стоимости ценных бумаг, учитываемых по справедливой стоимости через прибыль или убыток.</w:t>
      </w:r>
    </w:p>
    <w:bookmarkEnd w:id="1926"/>
    <w:p>
      <w:pPr>
        <w:spacing w:after="0"/>
        <w:ind w:left="0"/>
        <w:jc w:val="both"/>
      </w:pPr>
      <w:r>
        <w:rPr>
          <w:rFonts w:ascii="Times New Roman"/>
          <w:b w:val="false"/>
          <w:i w:val="false"/>
          <w:color w:val="000000"/>
          <w:sz w:val="28"/>
        </w:rPr>
        <w:t>
      Назначение счета: Учет сумм положительной переоценки ценных бумаг, учитываемых по справедливой стоимости через прибыль или убыток.</w:t>
      </w:r>
    </w:p>
    <w:p>
      <w:pPr>
        <w:spacing w:after="0"/>
        <w:ind w:left="0"/>
        <w:jc w:val="both"/>
      </w:pPr>
      <w:r>
        <w:rPr>
          <w:rFonts w:ascii="Times New Roman"/>
          <w:b w:val="false"/>
          <w:i w:val="false"/>
          <w:color w:val="000000"/>
          <w:sz w:val="28"/>
        </w:rPr>
        <w:t>
      По кредиту счета проводятся суммы положительной переоценки ценных бумаг, учитываемых по справедливой стоимости через прибыль или убыток.</w:t>
      </w:r>
    </w:p>
    <w:p>
      <w:pPr>
        <w:spacing w:after="0"/>
        <w:ind w:left="0"/>
        <w:jc w:val="both"/>
      </w:pPr>
      <w:r>
        <w:rPr>
          <w:rFonts w:ascii="Times New Roman"/>
          <w:b w:val="false"/>
          <w:i w:val="false"/>
          <w:color w:val="000000"/>
          <w:sz w:val="28"/>
        </w:rPr>
        <w:t>
      По дебету счета проводится списание сумм на балансовый счет № 4999.</w:t>
      </w:r>
    </w:p>
    <w:bookmarkStart w:name="z2315" w:id="1927"/>
    <w:p>
      <w:pPr>
        <w:spacing w:after="0"/>
        <w:ind w:left="0"/>
        <w:jc w:val="both"/>
      </w:pPr>
      <w:r>
        <w:rPr>
          <w:rFonts w:ascii="Times New Roman"/>
          <w:b w:val="false"/>
          <w:i w:val="false"/>
          <w:color w:val="000000"/>
          <w:sz w:val="28"/>
        </w:rPr>
        <w:t>
      4711. Доходы от восстановления убытка от обесценения основных средств и активов в форме права пользования.</w:t>
      </w:r>
    </w:p>
    <w:bookmarkEnd w:id="1927"/>
    <w:p>
      <w:pPr>
        <w:spacing w:after="0"/>
        <w:ind w:left="0"/>
        <w:jc w:val="both"/>
      </w:pPr>
      <w:r>
        <w:rPr>
          <w:rFonts w:ascii="Times New Roman"/>
          <w:b w:val="false"/>
          <w:i w:val="false"/>
          <w:color w:val="000000"/>
          <w:sz w:val="28"/>
        </w:rPr>
        <w:t>
      Назначение счета: Учет сумм доходов от восстановления убытка от обесценения основных средств и активов в форме права пользования.</w:t>
      </w:r>
    </w:p>
    <w:p>
      <w:pPr>
        <w:spacing w:after="0"/>
        <w:ind w:left="0"/>
        <w:jc w:val="both"/>
      </w:pPr>
      <w:r>
        <w:rPr>
          <w:rFonts w:ascii="Times New Roman"/>
          <w:b w:val="false"/>
          <w:i w:val="false"/>
          <w:color w:val="000000"/>
          <w:sz w:val="28"/>
        </w:rPr>
        <w:t>
      По кредиту счета проводятся суммы доходов от восстановления убытка от обесценения основных средств и активов в форме права пользования, учитываемых на балансовом счете № 5711.</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Start w:name="z2319" w:id="1928"/>
    <w:p>
      <w:pPr>
        <w:spacing w:after="0"/>
        <w:ind w:left="0"/>
        <w:jc w:val="both"/>
      </w:pPr>
      <w:r>
        <w:rPr>
          <w:rFonts w:ascii="Times New Roman"/>
          <w:b w:val="false"/>
          <w:i w:val="false"/>
          <w:color w:val="000000"/>
          <w:sz w:val="28"/>
        </w:rPr>
        <w:t>
      4712. Доходы от восстановления убытка от обесценения нематериальных активов.</w:t>
      </w:r>
    </w:p>
    <w:bookmarkEnd w:id="1928"/>
    <w:bookmarkStart w:name="z2320" w:id="1929"/>
    <w:p>
      <w:pPr>
        <w:spacing w:after="0"/>
        <w:ind w:left="0"/>
        <w:jc w:val="both"/>
      </w:pPr>
      <w:r>
        <w:rPr>
          <w:rFonts w:ascii="Times New Roman"/>
          <w:b w:val="false"/>
          <w:i w:val="false"/>
          <w:color w:val="000000"/>
          <w:sz w:val="28"/>
        </w:rPr>
        <w:t xml:space="preserve">
      Назначение счета: Учет сумм доходов от восстановления убытка от обесценения нематериальных активов, учитываемого на балансовом счете </w:t>
      </w:r>
    </w:p>
    <w:bookmarkEnd w:id="1929"/>
    <w:bookmarkStart w:name="z2321" w:id="1930"/>
    <w:p>
      <w:pPr>
        <w:spacing w:after="0"/>
        <w:ind w:left="0"/>
        <w:jc w:val="both"/>
      </w:pPr>
      <w:r>
        <w:rPr>
          <w:rFonts w:ascii="Times New Roman"/>
          <w:b w:val="false"/>
          <w:i w:val="false"/>
          <w:color w:val="000000"/>
          <w:sz w:val="28"/>
        </w:rPr>
        <w:t>
      № 5712.</w:t>
      </w:r>
    </w:p>
    <w:bookmarkEnd w:id="1930"/>
    <w:bookmarkStart w:name="z2322" w:id="1931"/>
    <w:p>
      <w:pPr>
        <w:spacing w:after="0"/>
        <w:ind w:left="0"/>
        <w:jc w:val="both"/>
      </w:pPr>
      <w:r>
        <w:rPr>
          <w:rFonts w:ascii="Times New Roman"/>
          <w:b w:val="false"/>
          <w:i w:val="false"/>
          <w:color w:val="000000"/>
          <w:sz w:val="28"/>
        </w:rPr>
        <w:t>
      По кредиту счета проводятся суммы доходов от восстановления убытка от обесценения нематериальных активов, учитываемого на балансовом счете № 5712.</w:t>
      </w:r>
    </w:p>
    <w:bookmarkEnd w:id="1931"/>
    <w:bookmarkStart w:name="z2323" w:id="1932"/>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932"/>
    <w:bookmarkStart w:name="z2324" w:id="1933"/>
    <w:p>
      <w:pPr>
        <w:spacing w:after="0"/>
        <w:ind w:left="0"/>
        <w:jc w:val="both"/>
      </w:pPr>
      <w:r>
        <w:rPr>
          <w:rFonts w:ascii="Times New Roman"/>
          <w:b w:val="false"/>
          <w:i w:val="false"/>
          <w:color w:val="000000"/>
          <w:sz w:val="28"/>
        </w:rPr>
        <w:t>
      4713. Доходы от восстановления убытка от обесценения инвестиций, вложенных в уставный капитал других юридических лиц.</w:t>
      </w:r>
    </w:p>
    <w:bookmarkEnd w:id="1933"/>
    <w:bookmarkStart w:name="z2325" w:id="1934"/>
    <w:p>
      <w:pPr>
        <w:spacing w:after="0"/>
        <w:ind w:left="0"/>
        <w:jc w:val="both"/>
      </w:pPr>
      <w:r>
        <w:rPr>
          <w:rFonts w:ascii="Times New Roman"/>
          <w:b w:val="false"/>
          <w:i w:val="false"/>
          <w:color w:val="000000"/>
          <w:sz w:val="28"/>
        </w:rPr>
        <w:t>
      Назначение счета: Учет сумм доходов от восстановления убытка от обесценения инвестиций, вложенных в уставный капитал других юридических лиц, учитываемого на балансовом счете № 5713.</w:t>
      </w:r>
    </w:p>
    <w:bookmarkEnd w:id="1934"/>
    <w:bookmarkStart w:name="z2326" w:id="1935"/>
    <w:p>
      <w:pPr>
        <w:spacing w:after="0"/>
        <w:ind w:left="0"/>
        <w:jc w:val="both"/>
      </w:pPr>
      <w:r>
        <w:rPr>
          <w:rFonts w:ascii="Times New Roman"/>
          <w:b w:val="false"/>
          <w:i w:val="false"/>
          <w:color w:val="000000"/>
          <w:sz w:val="28"/>
        </w:rPr>
        <w:t>
      По кредиту счета проводятся суммы доходов от восстановления убытка от обесценения инвестиций, вложенных в уставный капитал других юридических лиц, учитываемого на балансовом счете № 5713.</w:t>
      </w:r>
    </w:p>
    <w:bookmarkEnd w:id="1935"/>
    <w:bookmarkStart w:name="z2327" w:id="1936"/>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936"/>
    <w:bookmarkStart w:name="z3924" w:id="1937"/>
    <w:p>
      <w:pPr>
        <w:spacing w:after="0"/>
        <w:ind w:left="0"/>
        <w:jc w:val="both"/>
      </w:pPr>
      <w:r>
        <w:rPr>
          <w:rFonts w:ascii="Times New Roman"/>
          <w:b w:val="false"/>
          <w:i w:val="false"/>
          <w:color w:val="000000"/>
          <w:sz w:val="28"/>
        </w:rPr>
        <w:t>
      4714. Доходы от восстановления убытка от обесценения долгосрочных активов, предназначенных для продажи.</w:t>
      </w:r>
    </w:p>
    <w:bookmarkEnd w:id="1937"/>
    <w:p>
      <w:pPr>
        <w:spacing w:after="0"/>
        <w:ind w:left="0"/>
        <w:jc w:val="both"/>
      </w:pPr>
      <w:r>
        <w:rPr>
          <w:rFonts w:ascii="Times New Roman"/>
          <w:b w:val="false"/>
          <w:i w:val="false"/>
          <w:color w:val="000000"/>
          <w:sz w:val="28"/>
        </w:rPr>
        <w:t>
      Назначение счета: Учет сумм доходов от восстановления убытка от обесценения долгосрочных активов, предназначенных для продажи, учитываемого на балансовом счете № 5715.</w:t>
      </w:r>
    </w:p>
    <w:p>
      <w:pPr>
        <w:spacing w:after="0"/>
        <w:ind w:left="0"/>
        <w:jc w:val="both"/>
      </w:pPr>
      <w:r>
        <w:rPr>
          <w:rFonts w:ascii="Times New Roman"/>
          <w:b w:val="false"/>
          <w:i w:val="false"/>
          <w:color w:val="000000"/>
          <w:sz w:val="28"/>
        </w:rPr>
        <w:t>
      По кредиту счета проводятся суммы доходов от восстановления убытка от обесценения долгосрочных активов, предназначенных для продажи, учитываемого на балансовом счете № 5715.</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4731. Исключен постановлением Правления Национального Банка РК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6" w:id="1938"/>
    <w:p>
      <w:pPr>
        <w:spacing w:after="0"/>
        <w:ind w:left="0"/>
        <w:jc w:val="both"/>
      </w:pPr>
      <w:r>
        <w:rPr>
          <w:rFonts w:ascii="Times New Roman"/>
          <w:b w:val="false"/>
          <w:i w:val="false"/>
          <w:color w:val="000000"/>
          <w:sz w:val="28"/>
        </w:rPr>
        <w:t>
      4733. Доходы от изменения стоимости ценных бумаг, учитываемых по справедливой стоимости через прочий совокупный доход.</w:t>
      </w:r>
    </w:p>
    <w:bookmarkEnd w:id="1938"/>
    <w:p>
      <w:pPr>
        <w:spacing w:after="0"/>
        <w:ind w:left="0"/>
        <w:jc w:val="both"/>
      </w:pPr>
      <w:r>
        <w:rPr>
          <w:rFonts w:ascii="Times New Roman"/>
          <w:b w:val="false"/>
          <w:i w:val="false"/>
          <w:color w:val="000000"/>
          <w:sz w:val="28"/>
        </w:rPr>
        <w:t>
      Назначение: Учет сумм положительной переоценки при выбытии и (или) реклассификации долговых ценных бумаг,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По кредиту счета проводится сумма положительной переоценки при выбытии и (или) реклассификации долговых ценных бумаг,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По дебету счета проводится списание сумм положительной переоценки на балансовый счет № 4999.</w:t>
      </w:r>
    </w:p>
    <w:p>
      <w:pPr>
        <w:spacing w:after="0"/>
        <w:ind w:left="0"/>
        <w:jc w:val="both"/>
      </w:pPr>
      <w:r>
        <w:rPr>
          <w:rFonts w:ascii="Times New Roman"/>
          <w:b w:val="false"/>
          <w:i w:val="false"/>
          <w:color w:val="000000"/>
          <w:sz w:val="28"/>
        </w:rPr>
        <w:t>
      4734. Доходы от прочей переоценки.</w:t>
      </w:r>
    </w:p>
    <w:p>
      <w:pPr>
        <w:spacing w:after="0"/>
        <w:ind w:left="0"/>
        <w:jc w:val="both"/>
      </w:pPr>
      <w:r>
        <w:rPr>
          <w:rFonts w:ascii="Times New Roman"/>
          <w:b w:val="false"/>
          <w:i w:val="false"/>
          <w:color w:val="000000"/>
          <w:sz w:val="28"/>
        </w:rPr>
        <w:t>
      Назначение счета: Учет сумм положительной переоценки активов, которые не могут быть проведены по другим балансовым счетам доходов, и (или) отрицательной переоценки обязательств, которые не могут быть проведены по другим балансовым счетам доходов.</w:t>
      </w:r>
    </w:p>
    <w:p>
      <w:pPr>
        <w:spacing w:after="0"/>
        <w:ind w:left="0"/>
        <w:jc w:val="both"/>
      </w:pPr>
      <w:r>
        <w:rPr>
          <w:rFonts w:ascii="Times New Roman"/>
          <w:b w:val="false"/>
          <w:i w:val="false"/>
          <w:color w:val="000000"/>
          <w:sz w:val="28"/>
        </w:rPr>
        <w:t>
      По кредиту счета проводятся суммы положительной переоценки активов, которые не могут быть проведены по другим балансовым счетам доходов, и (или) отрицательной переоценки обязательств, которые не могут быть проведены по другим балансовым счетам доходов.</w:t>
      </w:r>
    </w:p>
    <w:p>
      <w:pPr>
        <w:spacing w:after="0"/>
        <w:ind w:left="0"/>
        <w:jc w:val="both"/>
      </w:pPr>
      <w:r>
        <w:rPr>
          <w:rFonts w:ascii="Times New Roman"/>
          <w:b w:val="false"/>
          <w:i w:val="false"/>
          <w:color w:val="000000"/>
          <w:sz w:val="28"/>
        </w:rPr>
        <w:t>
      По дебету счета проводится списание сумм дохода на балансовый счет № 4999.</w:t>
      </w:r>
    </w:p>
    <w:bookmarkStart w:name="z2344" w:id="1939"/>
    <w:p>
      <w:pPr>
        <w:spacing w:after="0"/>
        <w:ind w:left="0"/>
        <w:jc w:val="both"/>
      </w:pPr>
      <w:r>
        <w:rPr>
          <w:rFonts w:ascii="Times New Roman"/>
          <w:b w:val="false"/>
          <w:i w:val="false"/>
          <w:color w:val="000000"/>
          <w:sz w:val="28"/>
        </w:rPr>
        <w:t>
      4851. Доходы от продажи акций дочерних и ассоциированных организаций.</w:t>
      </w:r>
    </w:p>
    <w:bookmarkEnd w:id="1939"/>
    <w:bookmarkStart w:name="z2345" w:id="1940"/>
    <w:p>
      <w:pPr>
        <w:spacing w:after="0"/>
        <w:ind w:left="0"/>
        <w:jc w:val="both"/>
      </w:pPr>
      <w:r>
        <w:rPr>
          <w:rFonts w:ascii="Times New Roman"/>
          <w:b w:val="false"/>
          <w:i w:val="false"/>
          <w:color w:val="000000"/>
          <w:sz w:val="28"/>
        </w:rPr>
        <w:t>
      Назначение счета: Учет сумм доходов от продажи акций дочерних и ассоциированных организаций.</w:t>
      </w:r>
    </w:p>
    <w:bookmarkEnd w:id="1940"/>
    <w:bookmarkStart w:name="z2346" w:id="1941"/>
    <w:p>
      <w:pPr>
        <w:spacing w:after="0"/>
        <w:ind w:left="0"/>
        <w:jc w:val="both"/>
      </w:pPr>
      <w:r>
        <w:rPr>
          <w:rFonts w:ascii="Times New Roman"/>
          <w:b w:val="false"/>
          <w:i w:val="false"/>
          <w:color w:val="000000"/>
          <w:sz w:val="28"/>
        </w:rPr>
        <w:t>
      По кредиту счета проводятся суммы доходов от продажи акций дочерней или ассоциированной организации.</w:t>
      </w:r>
    </w:p>
    <w:bookmarkEnd w:id="1941"/>
    <w:bookmarkStart w:name="z2347" w:id="1942"/>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942"/>
    <w:bookmarkStart w:name="z2348" w:id="1943"/>
    <w:p>
      <w:pPr>
        <w:spacing w:after="0"/>
        <w:ind w:left="0"/>
        <w:jc w:val="both"/>
      </w:pPr>
      <w:r>
        <w:rPr>
          <w:rFonts w:ascii="Times New Roman"/>
          <w:b w:val="false"/>
          <w:i w:val="false"/>
          <w:color w:val="000000"/>
          <w:sz w:val="28"/>
        </w:rPr>
        <w:t>
      4852. Доходы от реализации основных средств и нематериальных активов.</w:t>
      </w:r>
    </w:p>
    <w:bookmarkEnd w:id="1943"/>
    <w:bookmarkStart w:name="z2349" w:id="1944"/>
    <w:p>
      <w:pPr>
        <w:spacing w:after="0"/>
        <w:ind w:left="0"/>
        <w:jc w:val="both"/>
      </w:pPr>
      <w:r>
        <w:rPr>
          <w:rFonts w:ascii="Times New Roman"/>
          <w:b w:val="false"/>
          <w:i w:val="false"/>
          <w:color w:val="000000"/>
          <w:sz w:val="28"/>
        </w:rPr>
        <w:t>
      Назначение счета: Учет сумм доходов от реализации основных средств и нематериальных активов.</w:t>
      </w:r>
    </w:p>
    <w:bookmarkEnd w:id="1944"/>
    <w:bookmarkStart w:name="z2350" w:id="1945"/>
    <w:p>
      <w:pPr>
        <w:spacing w:after="0"/>
        <w:ind w:left="0"/>
        <w:jc w:val="both"/>
      </w:pPr>
      <w:r>
        <w:rPr>
          <w:rFonts w:ascii="Times New Roman"/>
          <w:b w:val="false"/>
          <w:i w:val="false"/>
          <w:color w:val="000000"/>
          <w:sz w:val="28"/>
        </w:rPr>
        <w:t>
      По кредиту счета проводятся суммы доходов от реализации основных средств и нематериальных активов.</w:t>
      </w:r>
    </w:p>
    <w:bookmarkEnd w:id="1945"/>
    <w:bookmarkStart w:name="z2351" w:id="1946"/>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946"/>
    <w:bookmarkStart w:name="z2352" w:id="1947"/>
    <w:p>
      <w:pPr>
        <w:spacing w:after="0"/>
        <w:ind w:left="0"/>
        <w:jc w:val="both"/>
      </w:pPr>
      <w:r>
        <w:rPr>
          <w:rFonts w:ascii="Times New Roman"/>
          <w:b w:val="false"/>
          <w:i w:val="false"/>
          <w:color w:val="000000"/>
          <w:sz w:val="28"/>
        </w:rPr>
        <w:t>
      4853. Доходы от реализации запасов.</w:t>
      </w:r>
    </w:p>
    <w:bookmarkEnd w:id="1947"/>
    <w:bookmarkStart w:name="z2353" w:id="1948"/>
    <w:p>
      <w:pPr>
        <w:spacing w:after="0"/>
        <w:ind w:left="0"/>
        <w:jc w:val="both"/>
      </w:pPr>
      <w:r>
        <w:rPr>
          <w:rFonts w:ascii="Times New Roman"/>
          <w:b w:val="false"/>
          <w:i w:val="false"/>
          <w:color w:val="000000"/>
          <w:sz w:val="28"/>
        </w:rPr>
        <w:t>
      Назначение счета: Учет сумм доходов от реализации запасов.</w:t>
      </w:r>
    </w:p>
    <w:bookmarkEnd w:id="1948"/>
    <w:p>
      <w:pPr>
        <w:spacing w:after="0"/>
        <w:ind w:left="0"/>
        <w:jc w:val="both"/>
      </w:pPr>
      <w:r>
        <w:rPr>
          <w:rFonts w:ascii="Times New Roman"/>
          <w:b w:val="false"/>
          <w:i w:val="false"/>
          <w:color w:val="000000"/>
          <w:sz w:val="28"/>
        </w:rPr>
        <w:t>
      По кредиту счета проводятся суммы доходов от реализации запасов.</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Start w:name="z3925" w:id="1949"/>
    <w:p>
      <w:pPr>
        <w:spacing w:after="0"/>
        <w:ind w:left="0"/>
        <w:jc w:val="both"/>
      </w:pPr>
      <w:r>
        <w:rPr>
          <w:rFonts w:ascii="Times New Roman"/>
          <w:b w:val="false"/>
          <w:i w:val="false"/>
          <w:color w:val="000000"/>
          <w:sz w:val="28"/>
        </w:rPr>
        <w:t>
      4854. Доходы от реализации долгосрочных активов, предназначенных для продажи.</w:t>
      </w:r>
    </w:p>
    <w:bookmarkEnd w:id="1949"/>
    <w:p>
      <w:pPr>
        <w:spacing w:after="0"/>
        <w:ind w:left="0"/>
        <w:jc w:val="both"/>
      </w:pPr>
      <w:r>
        <w:rPr>
          <w:rFonts w:ascii="Times New Roman"/>
          <w:b w:val="false"/>
          <w:i w:val="false"/>
          <w:color w:val="000000"/>
          <w:sz w:val="28"/>
        </w:rPr>
        <w:t>
      Назначение счета: Учет сумм доходов от реализации долгосрочных активов, предназначенных для продажи.</w:t>
      </w:r>
    </w:p>
    <w:p>
      <w:pPr>
        <w:spacing w:after="0"/>
        <w:ind w:left="0"/>
        <w:jc w:val="both"/>
      </w:pPr>
      <w:r>
        <w:rPr>
          <w:rFonts w:ascii="Times New Roman"/>
          <w:b w:val="false"/>
          <w:i w:val="false"/>
          <w:color w:val="000000"/>
          <w:sz w:val="28"/>
        </w:rPr>
        <w:t>
      По кредиту счета проводятся суммы доходов от реализации долгосрочных активов, предназначенных для продажи.</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4856. Исключен постановлением Правления Национального Банка РК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2360" w:id="1950"/>
    <w:p>
      <w:pPr>
        <w:spacing w:after="0"/>
        <w:ind w:left="0"/>
        <w:jc w:val="both"/>
      </w:pPr>
      <w:r>
        <w:rPr>
          <w:rFonts w:ascii="Times New Roman"/>
          <w:b w:val="false"/>
          <w:i w:val="false"/>
          <w:color w:val="000000"/>
          <w:sz w:val="28"/>
        </w:rPr>
        <w:t>
      4871. Доходы, связанные с изменением доли участия в уставном капитале дочерних организаций.</w:t>
      </w:r>
    </w:p>
    <w:bookmarkEnd w:id="1950"/>
    <w:bookmarkStart w:name="z2361" w:id="1951"/>
    <w:p>
      <w:pPr>
        <w:spacing w:after="0"/>
        <w:ind w:left="0"/>
        <w:jc w:val="both"/>
      </w:pPr>
      <w:r>
        <w:rPr>
          <w:rFonts w:ascii="Times New Roman"/>
          <w:b w:val="false"/>
          <w:i w:val="false"/>
          <w:color w:val="000000"/>
          <w:sz w:val="28"/>
        </w:rPr>
        <w:t>
      Назначение счета: Учет сумм доходов, связанных с изменением доли участия в уставном капитале дочерних организаций.</w:t>
      </w:r>
    </w:p>
    <w:bookmarkEnd w:id="1951"/>
    <w:bookmarkStart w:name="z2362" w:id="1952"/>
    <w:p>
      <w:pPr>
        <w:spacing w:after="0"/>
        <w:ind w:left="0"/>
        <w:jc w:val="both"/>
      </w:pPr>
      <w:r>
        <w:rPr>
          <w:rFonts w:ascii="Times New Roman"/>
          <w:b w:val="false"/>
          <w:i w:val="false"/>
          <w:color w:val="000000"/>
          <w:sz w:val="28"/>
        </w:rPr>
        <w:t>
      По кредиту счета проводятся суммы доходов, связанных с изменением доли участия в уставном капитале дочерней организации.</w:t>
      </w:r>
    </w:p>
    <w:bookmarkEnd w:id="1952"/>
    <w:bookmarkStart w:name="z2363" w:id="1953"/>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953"/>
    <w:bookmarkStart w:name="z2364" w:id="1954"/>
    <w:p>
      <w:pPr>
        <w:spacing w:after="0"/>
        <w:ind w:left="0"/>
        <w:jc w:val="both"/>
      </w:pPr>
      <w:r>
        <w:rPr>
          <w:rFonts w:ascii="Times New Roman"/>
          <w:b w:val="false"/>
          <w:i w:val="false"/>
          <w:color w:val="000000"/>
          <w:sz w:val="28"/>
        </w:rPr>
        <w:t>
      4872. Доходы, связанные с изменением доли участия в уставном капитале ассоциированных организаций.</w:t>
      </w:r>
    </w:p>
    <w:bookmarkEnd w:id="1954"/>
    <w:bookmarkStart w:name="z2365" w:id="1955"/>
    <w:p>
      <w:pPr>
        <w:spacing w:after="0"/>
        <w:ind w:left="0"/>
        <w:jc w:val="both"/>
      </w:pPr>
      <w:r>
        <w:rPr>
          <w:rFonts w:ascii="Times New Roman"/>
          <w:b w:val="false"/>
          <w:i w:val="false"/>
          <w:color w:val="000000"/>
          <w:sz w:val="28"/>
        </w:rPr>
        <w:t>
      Назначение счета: Учет сумм доходов, связанных с изменением доли участия в уставном капитале ассоциированных организаций.</w:t>
      </w:r>
    </w:p>
    <w:bookmarkEnd w:id="1955"/>
    <w:bookmarkStart w:name="z2366" w:id="1956"/>
    <w:p>
      <w:pPr>
        <w:spacing w:after="0"/>
        <w:ind w:left="0"/>
        <w:jc w:val="both"/>
      </w:pPr>
      <w:r>
        <w:rPr>
          <w:rFonts w:ascii="Times New Roman"/>
          <w:b w:val="false"/>
          <w:i w:val="false"/>
          <w:color w:val="000000"/>
          <w:sz w:val="28"/>
        </w:rPr>
        <w:t>
      По кредиту счета проводятся суммы доходов, связанных с изменением доли участия в уставном капитале ассоциированной организации.</w:t>
      </w:r>
    </w:p>
    <w:bookmarkEnd w:id="1956"/>
    <w:bookmarkStart w:name="z2367" w:id="1957"/>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957"/>
    <w:bookmarkStart w:name="z2368" w:id="1958"/>
    <w:p>
      <w:pPr>
        <w:spacing w:after="0"/>
        <w:ind w:left="0"/>
        <w:jc w:val="both"/>
      </w:pPr>
      <w:r>
        <w:rPr>
          <w:rFonts w:ascii="Times New Roman"/>
          <w:b w:val="false"/>
          <w:i w:val="false"/>
          <w:color w:val="000000"/>
          <w:sz w:val="28"/>
        </w:rPr>
        <w:t>
      4880. Доходы исламского банка от финансирования производственной и торговой деятельности.</w:t>
      </w:r>
    </w:p>
    <w:bookmarkEnd w:id="1958"/>
    <w:bookmarkStart w:name="z2369" w:id="1959"/>
    <w:p>
      <w:pPr>
        <w:spacing w:after="0"/>
        <w:ind w:left="0"/>
        <w:jc w:val="both"/>
      </w:pPr>
      <w:r>
        <w:rPr>
          <w:rFonts w:ascii="Times New Roman"/>
          <w:b w:val="false"/>
          <w:i w:val="false"/>
          <w:color w:val="000000"/>
          <w:sz w:val="28"/>
        </w:rPr>
        <w:t>
      Назначение счета: Учет сумм доходов исламского банка от финансирования производственной и торговой деятельности.</w:t>
      </w:r>
    </w:p>
    <w:bookmarkEnd w:id="1959"/>
    <w:bookmarkStart w:name="z2370" w:id="1960"/>
    <w:p>
      <w:pPr>
        <w:spacing w:after="0"/>
        <w:ind w:left="0"/>
        <w:jc w:val="both"/>
      </w:pPr>
      <w:r>
        <w:rPr>
          <w:rFonts w:ascii="Times New Roman"/>
          <w:b w:val="false"/>
          <w:i w:val="false"/>
          <w:color w:val="000000"/>
          <w:sz w:val="28"/>
        </w:rPr>
        <w:t>
      По кредиту счета проводятся суммы доходов исламского банка от финансирования производственной и торговой деятельности.</w:t>
      </w:r>
    </w:p>
    <w:bookmarkEnd w:id="1960"/>
    <w:bookmarkStart w:name="z2371" w:id="1961"/>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961"/>
    <w:bookmarkStart w:name="z2372" w:id="1962"/>
    <w:p>
      <w:pPr>
        <w:spacing w:after="0"/>
        <w:ind w:left="0"/>
        <w:jc w:val="both"/>
      </w:pPr>
      <w:r>
        <w:rPr>
          <w:rFonts w:ascii="Times New Roman"/>
          <w:b w:val="false"/>
          <w:i w:val="false"/>
          <w:color w:val="000000"/>
          <w:sz w:val="28"/>
        </w:rPr>
        <w:t>
      4891. Доходы по операциям фьючерс.</w:t>
      </w:r>
    </w:p>
    <w:bookmarkEnd w:id="1962"/>
    <w:bookmarkStart w:name="z2373" w:id="1963"/>
    <w:p>
      <w:pPr>
        <w:spacing w:after="0"/>
        <w:ind w:left="0"/>
        <w:jc w:val="both"/>
      </w:pPr>
      <w:r>
        <w:rPr>
          <w:rFonts w:ascii="Times New Roman"/>
          <w:b w:val="false"/>
          <w:i w:val="false"/>
          <w:color w:val="000000"/>
          <w:sz w:val="28"/>
        </w:rPr>
        <w:t>
      Назначение счета: Учет сумм доходов, начисленных по операциям фьючерс.</w:t>
      </w:r>
    </w:p>
    <w:bookmarkEnd w:id="1963"/>
    <w:bookmarkStart w:name="z2374" w:id="1964"/>
    <w:p>
      <w:pPr>
        <w:spacing w:after="0"/>
        <w:ind w:left="0"/>
        <w:jc w:val="both"/>
      </w:pPr>
      <w:r>
        <w:rPr>
          <w:rFonts w:ascii="Times New Roman"/>
          <w:b w:val="false"/>
          <w:i w:val="false"/>
          <w:color w:val="000000"/>
          <w:sz w:val="28"/>
        </w:rPr>
        <w:t>
      По кредиту счета проводятся суммы доходов, начисленных по операции фьючерс.</w:t>
      </w:r>
    </w:p>
    <w:bookmarkEnd w:id="1964"/>
    <w:bookmarkStart w:name="z2375" w:id="1965"/>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965"/>
    <w:bookmarkStart w:name="z2376" w:id="1966"/>
    <w:p>
      <w:pPr>
        <w:spacing w:after="0"/>
        <w:ind w:left="0"/>
        <w:jc w:val="both"/>
      </w:pPr>
      <w:r>
        <w:rPr>
          <w:rFonts w:ascii="Times New Roman"/>
          <w:b w:val="false"/>
          <w:i w:val="false"/>
          <w:color w:val="000000"/>
          <w:sz w:val="28"/>
        </w:rPr>
        <w:t>
      4892. Доходы по операциям форвард.</w:t>
      </w:r>
    </w:p>
    <w:bookmarkEnd w:id="1966"/>
    <w:bookmarkStart w:name="z2377" w:id="1967"/>
    <w:p>
      <w:pPr>
        <w:spacing w:after="0"/>
        <w:ind w:left="0"/>
        <w:jc w:val="both"/>
      </w:pPr>
      <w:r>
        <w:rPr>
          <w:rFonts w:ascii="Times New Roman"/>
          <w:b w:val="false"/>
          <w:i w:val="false"/>
          <w:color w:val="000000"/>
          <w:sz w:val="28"/>
        </w:rPr>
        <w:t>
      Назначение счета: Учет сумм доходов, начисленных по операциям форвард.</w:t>
      </w:r>
    </w:p>
    <w:bookmarkEnd w:id="1967"/>
    <w:bookmarkStart w:name="z2378" w:id="1968"/>
    <w:p>
      <w:pPr>
        <w:spacing w:after="0"/>
        <w:ind w:left="0"/>
        <w:jc w:val="both"/>
      </w:pPr>
      <w:r>
        <w:rPr>
          <w:rFonts w:ascii="Times New Roman"/>
          <w:b w:val="false"/>
          <w:i w:val="false"/>
          <w:color w:val="000000"/>
          <w:sz w:val="28"/>
        </w:rPr>
        <w:t>
      По кредиту счета проводятся суммы доходов, начисленных по операции форвард.</w:t>
      </w:r>
    </w:p>
    <w:bookmarkEnd w:id="1968"/>
    <w:bookmarkStart w:name="z2379" w:id="1969"/>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969"/>
    <w:bookmarkStart w:name="z2380" w:id="1970"/>
    <w:p>
      <w:pPr>
        <w:spacing w:after="0"/>
        <w:ind w:left="0"/>
        <w:jc w:val="both"/>
      </w:pPr>
      <w:r>
        <w:rPr>
          <w:rFonts w:ascii="Times New Roman"/>
          <w:b w:val="false"/>
          <w:i w:val="false"/>
          <w:color w:val="000000"/>
          <w:sz w:val="28"/>
        </w:rPr>
        <w:t>
      4893. Доходы по опционным операциям.</w:t>
      </w:r>
    </w:p>
    <w:bookmarkEnd w:id="1970"/>
    <w:bookmarkStart w:name="z2381" w:id="1971"/>
    <w:p>
      <w:pPr>
        <w:spacing w:after="0"/>
        <w:ind w:left="0"/>
        <w:jc w:val="both"/>
      </w:pPr>
      <w:r>
        <w:rPr>
          <w:rFonts w:ascii="Times New Roman"/>
          <w:b w:val="false"/>
          <w:i w:val="false"/>
          <w:color w:val="000000"/>
          <w:sz w:val="28"/>
        </w:rPr>
        <w:t>
      Назначение счета: Учет сумм доходов, начисленных по опционным операциям.</w:t>
      </w:r>
    </w:p>
    <w:bookmarkEnd w:id="1971"/>
    <w:bookmarkStart w:name="z2382" w:id="1972"/>
    <w:p>
      <w:pPr>
        <w:spacing w:after="0"/>
        <w:ind w:left="0"/>
        <w:jc w:val="both"/>
      </w:pPr>
      <w:r>
        <w:rPr>
          <w:rFonts w:ascii="Times New Roman"/>
          <w:b w:val="false"/>
          <w:i w:val="false"/>
          <w:color w:val="000000"/>
          <w:sz w:val="28"/>
        </w:rPr>
        <w:t>
      По кредиту счета проводятся суммы доходов, начисленных по опционной операции.</w:t>
      </w:r>
    </w:p>
    <w:bookmarkEnd w:id="1972"/>
    <w:bookmarkStart w:name="z2383" w:id="1973"/>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973"/>
    <w:bookmarkStart w:name="z2384" w:id="1974"/>
    <w:p>
      <w:pPr>
        <w:spacing w:after="0"/>
        <w:ind w:left="0"/>
        <w:jc w:val="both"/>
      </w:pPr>
      <w:r>
        <w:rPr>
          <w:rFonts w:ascii="Times New Roman"/>
          <w:b w:val="false"/>
          <w:i w:val="false"/>
          <w:color w:val="000000"/>
          <w:sz w:val="28"/>
        </w:rPr>
        <w:t>
      4895. Доходы по операциям своп.</w:t>
      </w:r>
    </w:p>
    <w:bookmarkEnd w:id="1974"/>
    <w:bookmarkStart w:name="z2385" w:id="1975"/>
    <w:p>
      <w:pPr>
        <w:spacing w:after="0"/>
        <w:ind w:left="0"/>
        <w:jc w:val="both"/>
      </w:pPr>
      <w:r>
        <w:rPr>
          <w:rFonts w:ascii="Times New Roman"/>
          <w:b w:val="false"/>
          <w:i w:val="false"/>
          <w:color w:val="000000"/>
          <w:sz w:val="28"/>
        </w:rPr>
        <w:t>
      Назначение счета: Учет сумм доходов, начисленных по операциям своп.</w:t>
      </w:r>
    </w:p>
    <w:bookmarkEnd w:id="1975"/>
    <w:bookmarkStart w:name="z2386" w:id="1976"/>
    <w:p>
      <w:pPr>
        <w:spacing w:after="0"/>
        <w:ind w:left="0"/>
        <w:jc w:val="both"/>
      </w:pPr>
      <w:r>
        <w:rPr>
          <w:rFonts w:ascii="Times New Roman"/>
          <w:b w:val="false"/>
          <w:i w:val="false"/>
          <w:color w:val="000000"/>
          <w:sz w:val="28"/>
        </w:rPr>
        <w:t>
      По кредиту счета проводятся суммы доходов, начисленных по операции своп.</w:t>
      </w:r>
    </w:p>
    <w:bookmarkEnd w:id="1976"/>
    <w:bookmarkStart w:name="z2387" w:id="1977"/>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977"/>
    <w:bookmarkStart w:name="z2388" w:id="1978"/>
    <w:p>
      <w:pPr>
        <w:spacing w:after="0"/>
        <w:ind w:left="0"/>
        <w:jc w:val="both"/>
      </w:pPr>
      <w:r>
        <w:rPr>
          <w:rFonts w:ascii="Times New Roman"/>
          <w:b w:val="false"/>
          <w:i w:val="false"/>
          <w:color w:val="000000"/>
          <w:sz w:val="28"/>
        </w:rPr>
        <w:t>
      4896. Доходы по операциям с прочими производными финансовыми инструментами.</w:t>
      </w:r>
    </w:p>
    <w:bookmarkEnd w:id="1978"/>
    <w:bookmarkStart w:name="z2389" w:id="1979"/>
    <w:p>
      <w:pPr>
        <w:spacing w:after="0"/>
        <w:ind w:left="0"/>
        <w:jc w:val="both"/>
      </w:pPr>
      <w:r>
        <w:rPr>
          <w:rFonts w:ascii="Times New Roman"/>
          <w:b w:val="false"/>
          <w:i w:val="false"/>
          <w:color w:val="000000"/>
          <w:sz w:val="28"/>
        </w:rPr>
        <w:t>
      Назначение счета: Учет сумм доходов, начисленных по операциям с прочими производными финансовыми инструментами.</w:t>
      </w:r>
    </w:p>
    <w:bookmarkEnd w:id="1979"/>
    <w:bookmarkStart w:name="z2390" w:id="1980"/>
    <w:p>
      <w:pPr>
        <w:spacing w:after="0"/>
        <w:ind w:left="0"/>
        <w:jc w:val="both"/>
      </w:pPr>
      <w:r>
        <w:rPr>
          <w:rFonts w:ascii="Times New Roman"/>
          <w:b w:val="false"/>
          <w:i w:val="false"/>
          <w:color w:val="000000"/>
          <w:sz w:val="28"/>
        </w:rPr>
        <w:t>
      По кредиту счета проводятся суммы доходов, начисленных по операциям с прочими производными финансовыми инструментами.</w:t>
      </w:r>
    </w:p>
    <w:bookmarkEnd w:id="1980"/>
    <w:bookmarkStart w:name="z2391" w:id="1981"/>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981"/>
    <w:bookmarkStart w:name="z2392" w:id="1982"/>
    <w:p>
      <w:pPr>
        <w:spacing w:after="0"/>
        <w:ind w:left="0"/>
        <w:jc w:val="both"/>
      </w:pPr>
      <w:r>
        <w:rPr>
          <w:rFonts w:ascii="Times New Roman"/>
          <w:b w:val="false"/>
          <w:i w:val="false"/>
          <w:color w:val="000000"/>
          <w:sz w:val="28"/>
        </w:rPr>
        <w:t>
      4897. Доходы, связанные с получением вознаграждения по производным финансовым инструментам.</w:t>
      </w:r>
    </w:p>
    <w:bookmarkEnd w:id="1982"/>
    <w:bookmarkStart w:name="z2393" w:id="1983"/>
    <w:p>
      <w:pPr>
        <w:spacing w:after="0"/>
        <w:ind w:left="0"/>
        <w:jc w:val="both"/>
      </w:pPr>
      <w:r>
        <w:rPr>
          <w:rFonts w:ascii="Times New Roman"/>
          <w:b w:val="false"/>
          <w:i w:val="false"/>
          <w:color w:val="000000"/>
          <w:sz w:val="28"/>
        </w:rPr>
        <w:t>
      Назначение счета: Учет сумм других доходов, связанных с получением вознаграждения по производным финансовым инструментам.</w:t>
      </w:r>
    </w:p>
    <w:bookmarkEnd w:id="1983"/>
    <w:bookmarkStart w:name="z2394" w:id="1984"/>
    <w:p>
      <w:pPr>
        <w:spacing w:after="0"/>
        <w:ind w:left="0"/>
        <w:jc w:val="both"/>
      </w:pPr>
      <w:r>
        <w:rPr>
          <w:rFonts w:ascii="Times New Roman"/>
          <w:b w:val="false"/>
          <w:i w:val="false"/>
          <w:color w:val="000000"/>
          <w:sz w:val="28"/>
        </w:rPr>
        <w:t>
      По кредиту счета проводятся суммы других доходов, связанных с получением вознаграждения по производным финансовым инструментам.</w:t>
      </w:r>
    </w:p>
    <w:bookmarkEnd w:id="1984"/>
    <w:bookmarkStart w:name="z2395" w:id="1985"/>
    <w:p>
      <w:pPr>
        <w:spacing w:after="0"/>
        <w:ind w:left="0"/>
        <w:jc w:val="both"/>
      </w:pPr>
      <w:r>
        <w:rPr>
          <w:rFonts w:ascii="Times New Roman"/>
          <w:b w:val="false"/>
          <w:i w:val="false"/>
          <w:color w:val="000000"/>
          <w:sz w:val="28"/>
        </w:rPr>
        <w:t>
      По дебету счета проводится списание сумм других доходов на балансовый счет № 4999.</w:t>
      </w:r>
    </w:p>
    <w:bookmarkEnd w:id="1985"/>
    <w:bookmarkStart w:name="z2396" w:id="1986"/>
    <w:p>
      <w:pPr>
        <w:spacing w:after="0"/>
        <w:ind w:left="0"/>
        <w:jc w:val="both"/>
      </w:pPr>
      <w:r>
        <w:rPr>
          <w:rFonts w:ascii="Times New Roman"/>
          <w:b w:val="false"/>
          <w:i w:val="false"/>
          <w:color w:val="000000"/>
          <w:sz w:val="28"/>
        </w:rPr>
        <w:t>
      4900. Неустойка (штраф, пеня).</w:t>
      </w:r>
    </w:p>
    <w:bookmarkEnd w:id="1986"/>
    <w:bookmarkStart w:name="z2397" w:id="1987"/>
    <w:p>
      <w:pPr>
        <w:spacing w:after="0"/>
        <w:ind w:left="0"/>
        <w:jc w:val="both"/>
      </w:pPr>
      <w:r>
        <w:rPr>
          <w:rFonts w:ascii="Times New Roman"/>
          <w:b w:val="false"/>
          <w:i w:val="false"/>
          <w:color w:val="000000"/>
          <w:sz w:val="28"/>
        </w:rPr>
        <w:t>
      Назначение счета: Учет сумм полученных неустойки (штрафа, пени).</w:t>
      </w:r>
    </w:p>
    <w:bookmarkEnd w:id="1987"/>
    <w:bookmarkStart w:name="z2398" w:id="1988"/>
    <w:p>
      <w:pPr>
        <w:spacing w:after="0"/>
        <w:ind w:left="0"/>
        <w:jc w:val="both"/>
      </w:pPr>
      <w:r>
        <w:rPr>
          <w:rFonts w:ascii="Times New Roman"/>
          <w:b w:val="false"/>
          <w:i w:val="false"/>
          <w:color w:val="000000"/>
          <w:sz w:val="28"/>
        </w:rPr>
        <w:t>
      По кредиту счета проводятся суммы полученной неустойки (штрафа, пени).</w:t>
      </w:r>
    </w:p>
    <w:bookmarkEnd w:id="1988"/>
    <w:bookmarkStart w:name="z2399" w:id="1989"/>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989"/>
    <w:bookmarkStart w:name="z2400" w:id="1990"/>
    <w:p>
      <w:pPr>
        <w:spacing w:after="0"/>
        <w:ind w:left="0"/>
        <w:jc w:val="both"/>
      </w:pPr>
      <w:r>
        <w:rPr>
          <w:rFonts w:ascii="Times New Roman"/>
          <w:b w:val="false"/>
          <w:i w:val="false"/>
          <w:color w:val="000000"/>
          <w:sz w:val="28"/>
        </w:rPr>
        <w:t>
      4921. Прочие доходы от банковской деятельности.</w:t>
      </w:r>
    </w:p>
    <w:bookmarkEnd w:id="1990"/>
    <w:bookmarkStart w:name="z2401" w:id="1991"/>
    <w:p>
      <w:pPr>
        <w:spacing w:after="0"/>
        <w:ind w:left="0"/>
        <w:jc w:val="both"/>
      </w:pPr>
      <w:r>
        <w:rPr>
          <w:rFonts w:ascii="Times New Roman"/>
          <w:b w:val="false"/>
          <w:i w:val="false"/>
          <w:color w:val="000000"/>
          <w:sz w:val="28"/>
        </w:rPr>
        <w:t>
      Назначение счета: Учет сумм прочих доходов от банковской деятельности, которые не могут быть проведены по другим балансовым счетам доходов.</w:t>
      </w:r>
    </w:p>
    <w:bookmarkEnd w:id="1991"/>
    <w:bookmarkStart w:name="z2402" w:id="1992"/>
    <w:p>
      <w:pPr>
        <w:spacing w:after="0"/>
        <w:ind w:left="0"/>
        <w:jc w:val="both"/>
      </w:pPr>
      <w:r>
        <w:rPr>
          <w:rFonts w:ascii="Times New Roman"/>
          <w:b w:val="false"/>
          <w:i w:val="false"/>
          <w:color w:val="000000"/>
          <w:sz w:val="28"/>
        </w:rPr>
        <w:t>
      По кредиту счета проводятся суммы прочих доходов от банковской деятельности.</w:t>
      </w:r>
    </w:p>
    <w:bookmarkEnd w:id="1992"/>
    <w:bookmarkStart w:name="z2403" w:id="1993"/>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993"/>
    <w:bookmarkStart w:name="z2404" w:id="1994"/>
    <w:p>
      <w:pPr>
        <w:spacing w:after="0"/>
        <w:ind w:left="0"/>
        <w:jc w:val="both"/>
      </w:pPr>
      <w:r>
        <w:rPr>
          <w:rFonts w:ascii="Times New Roman"/>
          <w:b w:val="false"/>
          <w:i w:val="false"/>
          <w:color w:val="000000"/>
          <w:sz w:val="28"/>
        </w:rPr>
        <w:t>
      4922. Прочие доходы от неосновной деятельности.</w:t>
      </w:r>
    </w:p>
    <w:bookmarkEnd w:id="1994"/>
    <w:bookmarkStart w:name="z2405" w:id="1995"/>
    <w:p>
      <w:pPr>
        <w:spacing w:after="0"/>
        <w:ind w:left="0"/>
        <w:jc w:val="both"/>
      </w:pPr>
      <w:r>
        <w:rPr>
          <w:rFonts w:ascii="Times New Roman"/>
          <w:b w:val="false"/>
          <w:i w:val="false"/>
          <w:color w:val="000000"/>
          <w:sz w:val="28"/>
        </w:rPr>
        <w:t>
      Назначение счета: Учет сумм прочих доходов от неосновной деятельности, которые не могут быть проведены по другим балансовым счетам доходов.</w:t>
      </w:r>
    </w:p>
    <w:bookmarkEnd w:id="1995"/>
    <w:bookmarkStart w:name="z2406" w:id="1996"/>
    <w:p>
      <w:pPr>
        <w:spacing w:after="0"/>
        <w:ind w:left="0"/>
        <w:jc w:val="both"/>
      </w:pPr>
      <w:r>
        <w:rPr>
          <w:rFonts w:ascii="Times New Roman"/>
          <w:b w:val="false"/>
          <w:i w:val="false"/>
          <w:color w:val="000000"/>
          <w:sz w:val="28"/>
        </w:rPr>
        <w:t>
      По кредиту счета проводятся суммы прочих доходов от неосновной деятельности.</w:t>
      </w:r>
    </w:p>
    <w:bookmarkEnd w:id="1996"/>
    <w:bookmarkStart w:name="z2407" w:id="1997"/>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1997"/>
    <w:bookmarkStart w:name="z2408" w:id="1998"/>
    <w:p>
      <w:pPr>
        <w:spacing w:after="0"/>
        <w:ind w:left="0"/>
        <w:jc w:val="both"/>
      </w:pPr>
      <w:r>
        <w:rPr>
          <w:rFonts w:ascii="Times New Roman"/>
          <w:b w:val="false"/>
          <w:i w:val="false"/>
          <w:color w:val="000000"/>
          <w:sz w:val="28"/>
        </w:rPr>
        <w:t>
      4923. Доходы, связанные с получением дивидендов по акциям.</w:t>
      </w:r>
    </w:p>
    <w:bookmarkEnd w:id="1998"/>
    <w:bookmarkStart w:name="z2409" w:id="1999"/>
    <w:p>
      <w:pPr>
        <w:spacing w:after="0"/>
        <w:ind w:left="0"/>
        <w:jc w:val="both"/>
      </w:pPr>
      <w:r>
        <w:rPr>
          <w:rFonts w:ascii="Times New Roman"/>
          <w:b w:val="false"/>
          <w:i w:val="false"/>
          <w:color w:val="000000"/>
          <w:sz w:val="28"/>
        </w:rPr>
        <w:t>
      Назначение счета: Учет сумм доходов, связанных с получением дивидендов по акциям.</w:t>
      </w:r>
    </w:p>
    <w:bookmarkEnd w:id="1999"/>
    <w:bookmarkStart w:name="z2410" w:id="2000"/>
    <w:p>
      <w:pPr>
        <w:spacing w:after="0"/>
        <w:ind w:left="0"/>
        <w:jc w:val="both"/>
      </w:pPr>
      <w:r>
        <w:rPr>
          <w:rFonts w:ascii="Times New Roman"/>
          <w:b w:val="false"/>
          <w:i w:val="false"/>
          <w:color w:val="000000"/>
          <w:sz w:val="28"/>
        </w:rPr>
        <w:t>
      По кредиту счета проводятся суммы доходов, связанных с получением дивидендов по акциям.</w:t>
      </w:r>
    </w:p>
    <w:bookmarkEnd w:id="2000"/>
    <w:bookmarkStart w:name="z2411" w:id="2001"/>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2001"/>
    <w:bookmarkStart w:name="z2412" w:id="2002"/>
    <w:p>
      <w:pPr>
        <w:spacing w:after="0"/>
        <w:ind w:left="0"/>
        <w:jc w:val="both"/>
      </w:pPr>
      <w:r>
        <w:rPr>
          <w:rFonts w:ascii="Times New Roman"/>
          <w:b w:val="false"/>
          <w:i w:val="false"/>
          <w:color w:val="000000"/>
          <w:sz w:val="28"/>
        </w:rPr>
        <w:t>
      4951. Доходы от восстановления резервов (провизий), созданных по вкладам, размещенным в других банках.</w:t>
      </w:r>
    </w:p>
    <w:bookmarkEnd w:id="2002"/>
    <w:bookmarkStart w:name="z2413" w:id="2003"/>
    <w:p>
      <w:pPr>
        <w:spacing w:after="0"/>
        <w:ind w:left="0"/>
        <w:jc w:val="both"/>
      </w:pPr>
      <w:r>
        <w:rPr>
          <w:rFonts w:ascii="Times New Roman"/>
          <w:b w:val="false"/>
          <w:i w:val="false"/>
          <w:color w:val="000000"/>
          <w:sz w:val="28"/>
        </w:rPr>
        <w:t>
      Назначение счета: Учет сумм доходов от восстановления резервов (провизий), созданных по вкладам, размещенным в других банках.</w:t>
      </w:r>
    </w:p>
    <w:bookmarkEnd w:id="2003"/>
    <w:bookmarkStart w:name="z2414" w:id="2004"/>
    <w:p>
      <w:pPr>
        <w:spacing w:after="0"/>
        <w:ind w:left="0"/>
        <w:jc w:val="both"/>
      </w:pPr>
      <w:r>
        <w:rPr>
          <w:rFonts w:ascii="Times New Roman"/>
          <w:b w:val="false"/>
          <w:i w:val="false"/>
          <w:color w:val="000000"/>
          <w:sz w:val="28"/>
        </w:rPr>
        <w:t>
      По кредиту счета проводятся суммы доходов от восстановления резервов (провизий), созданных по вкладам, размещенным в другом банке при исполнении обязательств другим банком, переклассификации и других случаях.</w:t>
      </w:r>
    </w:p>
    <w:bookmarkEnd w:id="2004"/>
    <w:bookmarkStart w:name="z2415" w:id="2005"/>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2005"/>
    <w:bookmarkStart w:name="z2416" w:id="2006"/>
    <w:p>
      <w:pPr>
        <w:spacing w:after="0"/>
        <w:ind w:left="0"/>
        <w:jc w:val="both"/>
      </w:pPr>
      <w:r>
        <w:rPr>
          <w:rFonts w:ascii="Times New Roman"/>
          <w:b w:val="false"/>
          <w:i w:val="false"/>
          <w:color w:val="000000"/>
          <w:sz w:val="28"/>
        </w:rPr>
        <w:t>
      4952. Доходы от восстановления резервов (провизий), созданных по займам и финансовому лизингу, предоставленным другим банкам.</w:t>
      </w:r>
    </w:p>
    <w:bookmarkEnd w:id="2006"/>
    <w:bookmarkStart w:name="z2417" w:id="2007"/>
    <w:p>
      <w:pPr>
        <w:spacing w:after="0"/>
        <w:ind w:left="0"/>
        <w:jc w:val="both"/>
      </w:pPr>
      <w:r>
        <w:rPr>
          <w:rFonts w:ascii="Times New Roman"/>
          <w:b w:val="false"/>
          <w:i w:val="false"/>
          <w:color w:val="000000"/>
          <w:sz w:val="28"/>
        </w:rPr>
        <w:t>
      Назначение счета: Учет сумм доходов от восстановления резервов (провизий), созданных по займам и финансовому лизингу, предоставленным другим банкам.</w:t>
      </w:r>
    </w:p>
    <w:bookmarkEnd w:id="2007"/>
    <w:bookmarkStart w:name="z2418" w:id="2008"/>
    <w:p>
      <w:pPr>
        <w:spacing w:after="0"/>
        <w:ind w:left="0"/>
        <w:jc w:val="both"/>
      </w:pPr>
      <w:r>
        <w:rPr>
          <w:rFonts w:ascii="Times New Roman"/>
          <w:b w:val="false"/>
          <w:i w:val="false"/>
          <w:color w:val="000000"/>
          <w:sz w:val="28"/>
        </w:rPr>
        <w:t>
      По кредиту счета проводятся суммы доходов от восстановления резервов (провизий), созданных по займам и финансовому лизингу, предоставленным другому банку, при исполнении обязательств другим банком, переклассификации и других случаях.</w:t>
      </w:r>
    </w:p>
    <w:bookmarkEnd w:id="2008"/>
    <w:bookmarkStart w:name="z2419" w:id="2009"/>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2009"/>
    <w:bookmarkStart w:name="z2420" w:id="2010"/>
    <w:p>
      <w:pPr>
        <w:spacing w:after="0"/>
        <w:ind w:left="0"/>
        <w:jc w:val="both"/>
      </w:pPr>
      <w:r>
        <w:rPr>
          <w:rFonts w:ascii="Times New Roman"/>
          <w:b w:val="false"/>
          <w:i w:val="false"/>
          <w:color w:val="000000"/>
          <w:sz w:val="28"/>
        </w:rPr>
        <w:t>
      4953. Доходы от восстановления резервов (провизий), созданных по дебиторской задолженности, связанной с банковской деятельностью.</w:t>
      </w:r>
    </w:p>
    <w:bookmarkEnd w:id="2010"/>
    <w:bookmarkStart w:name="z2421" w:id="2011"/>
    <w:p>
      <w:pPr>
        <w:spacing w:after="0"/>
        <w:ind w:left="0"/>
        <w:jc w:val="both"/>
      </w:pPr>
      <w:r>
        <w:rPr>
          <w:rFonts w:ascii="Times New Roman"/>
          <w:b w:val="false"/>
          <w:i w:val="false"/>
          <w:color w:val="000000"/>
          <w:sz w:val="28"/>
        </w:rPr>
        <w:t>
      Назначение счета: Учет сумм доходов от восстановления резервов (провизий), созданных по дебиторской задолженности, связанной с банковской деятельностью.</w:t>
      </w:r>
    </w:p>
    <w:bookmarkEnd w:id="2011"/>
    <w:bookmarkStart w:name="z2422" w:id="2012"/>
    <w:p>
      <w:pPr>
        <w:spacing w:after="0"/>
        <w:ind w:left="0"/>
        <w:jc w:val="both"/>
      </w:pPr>
      <w:r>
        <w:rPr>
          <w:rFonts w:ascii="Times New Roman"/>
          <w:b w:val="false"/>
          <w:i w:val="false"/>
          <w:color w:val="000000"/>
          <w:sz w:val="28"/>
        </w:rPr>
        <w:t>
      По кредиту счета проводятся суммы доходов от восстановления резервов (провизий), созданных по дебиторской задолженности, связанной с банковской деятельностью, при исполнении обязательств дебитором, переклассификации и других случаях.</w:t>
      </w:r>
    </w:p>
    <w:bookmarkEnd w:id="2012"/>
    <w:bookmarkStart w:name="z2423" w:id="2013"/>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2013"/>
    <w:bookmarkStart w:name="z2424" w:id="2014"/>
    <w:p>
      <w:pPr>
        <w:spacing w:after="0"/>
        <w:ind w:left="0"/>
        <w:jc w:val="both"/>
      </w:pPr>
      <w:r>
        <w:rPr>
          <w:rFonts w:ascii="Times New Roman"/>
          <w:b w:val="false"/>
          <w:i w:val="false"/>
          <w:color w:val="000000"/>
          <w:sz w:val="28"/>
        </w:rPr>
        <w:t>
      4954. Доходы от восстановления резервов (провизий), созданных по ценным бумагам.</w:t>
      </w:r>
    </w:p>
    <w:bookmarkEnd w:id="2014"/>
    <w:bookmarkStart w:name="z2425" w:id="2015"/>
    <w:p>
      <w:pPr>
        <w:spacing w:after="0"/>
        <w:ind w:left="0"/>
        <w:jc w:val="both"/>
      </w:pPr>
      <w:r>
        <w:rPr>
          <w:rFonts w:ascii="Times New Roman"/>
          <w:b w:val="false"/>
          <w:i w:val="false"/>
          <w:color w:val="000000"/>
          <w:sz w:val="28"/>
        </w:rPr>
        <w:t>
      Назначение счета: Учет сумм доходов от восстановления резервов (провизий), созданных по ценным бумагам.</w:t>
      </w:r>
    </w:p>
    <w:bookmarkEnd w:id="2015"/>
    <w:bookmarkStart w:name="z2426" w:id="2016"/>
    <w:p>
      <w:pPr>
        <w:spacing w:after="0"/>
        <w:ind w:left="0"/>
        <w:jc w:val="both"/>
      </w:pPr>
      <w:r>
        <w:rPr>
          <w:rFonts w:ascii="Times New Roman"/>
          <w:b w:val="false"/>
          <w:i w:val="false"/>
          <w:color w:val="000000"/>
          <w:sz w:val="28"/>
        </w:rPr>
        <w:t>
      По кредиту счета проводятся суммы доходов от восстановления резервов (провизий), созданных по ценным бумагам, при их погашении эмитентом, переклассификации и других случаях.</w:t>
      </w:r>
    </w:p>
    <w:bookmarkEnd w:id="2016"/>
    <w:bookmarkStart w:name="z2427" w:id="2017"/>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2017"/>
    <w:bookmarkStart w:name="z2428" w:id="2018"/>
    <w:p>
      <w:pPr>
        <w:spacing w:after="0"/>
        <w:ind w:left="0"/>
        <w:jc w:val="both"/>
      </w:pPr>
      <w:r>
        <w:rPr>
          <w:rFonts w:ascii="Times New Roman"/>
          <w:b w:val="false"/>
          <w:i w:val="false"/>
          <w:color w:val="000000"/>
          <w:sz w:val="28"/>
        </w:rPr>
        <w:t>
      4955. Доходы от восстановления резервов (провизий), созданных по займам и финансовому лизингу, предоставленным клиентам.</w:t>
      </w:r>
    </w:p>
    <w:bookmarkEnd w:id="2018"/>
    <w:bookmarkStart w:name="z2429" w:id="2019"/>
    <w:p>
      <w:pPr>
        <w:spacing w:after="0"/>
        <w:ind w:left="0"/>
        <w:jc w:val="both"/>
      </w:pPr>
      <w:r>
        <w:rPr>
          <w:rFonts w:ascii="Times New Roman"/>
          <w:b w:val="false"/>
          <w:i w:val="false"/>
          <w:color w:val="000000"/>
          <w:sz w:val="28"/>
        </w:rPr>
        <w:t>
      Назначение счета: Учет сумм доходов от восстановления резервов (провизий), созданных по займам и финансовому лизингу, предоставленным клиентам.</w:t>
      </w:r>
    </w:p>
    <w:bookmarkEnd w:id="2019"/>
    <w:bookmarkStart w:name="z2430" w:id="2020"/>
    <w:p>
      <w:pPr>
        <w:spacing w:after="0"/>
        <w:ind w:left="0"/>
        <w:jc w:val="both"/>
      </w:pPr>
      <w:r>
        <w:rPr>
          <w:rFonts w:ascii="Times New Roman"/>
          <w:b w:val="false"/>
          <w:i w:val="false"/>
          <w:color w:val="000000"/>
          <w:sz w:val="28"/>
        </w:rPr>
        <w:t>
      По кредиту счета проводятся суммы доходов от восстановления резервов (провизий), созданных по займам и финансовому лизингу, предоставленным клиенту, при исполнении обязательств клиентом, переклассификации и других случаях.</w:t>
      </w:r>
    </w:p>
    <w:bookmarkEnd w:id="2020"/>
    <w:bookmarkStart w:name="z2431" w:id="2021"/>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2021"/>
    <w:p>
      <w:pPr>
        <w:spacing w:after="0"/>
        <w:ind w:left="0"/>
        <w:jc w:val="both"/>
      </w:pPr>
      <w:r>
        <w:rPr>
          <w:rFonts w:ascii="Times New Roman"/>
          <w:b w:val="false"/>
          <w:i w:val="false"/>
          <w:color w:val="000000"/>
          <w:sz w:val="28"/>
        </w:rPr>
        <w:t>
      4956. Доходы от восстановления резервов (провизий) по корреспондентским счетам в других банках и текущим счетам ипотечных организаций.</w:t>
      </w:r>
    </w:p>
    <w:p>
      <w:pPr>
        <w:spacing w:after="0"/>
        <w:ind w:left="0"/>
        <w:jc w:val="both"/>
      </w:pPr>
      <w:r>
        <w:rPr>
          <w:rFonts w:ascii="Times New Roman"/>
          <w:b w:val="false"/>
          <w:i w:val="false"/>
          <w:color w:val="000000"/>
          <w:sz w:val="28"/>
        </w:rPr>
        <w:t>
      Назначение счета: Учет сумм доходов от восстановления резервов (провизий) по корреспондентским счетам в других банках и текущим счетам ипотечных организаций.</w:t>
      </w:r>
    </w:p>
    <w:p>
      <w:pPr>
        <w:spacing w:after="0"/>
        <w:ind w:left="0"/>
        <w:jc w:val="both"/>
      </w:pPr>
      <w:r>
        <w:rPr>
          <w:rFonts w:ascii="Times New Roman"/>
          <w:b w:val="false"/>
          <w:i w:val="false"/>
          <w:color w:val="000000"/>
          <w:sz w:val="28"/>
        </w:rPr>
        <w:t>
      По кредиту счета проводятся суммы доходов от восстановления резервов (провизий) по корреспондентским счетам в других банках и текущим счетам ипотечных организаций, переклассификации и других случаях.</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Start w:name="z2436" w:id="2022"/>
    <w:p>
      <w:pPr>
        <w:spacing w:after="0"/>
        <w:ind w:left="0"/>
        <w:jc w:val="both"/>
      </w:pPr>
      <w:r>
        <w:rPr>
          <w:rFonts w:ascii="Times New Roman"/>
          <w:b w:val="false"/>
          <w:i w:val="false"/>
          <w:color w:val="000000"/>
          <w:sz w:val="28"/>
        </w:rPr>
        <w:t>
      4957. Доходы от восстановления резервов (провизий), созданных на покрытие убытков по начисленным и просроченным комиссионным доходам.</w:t>
      </w:r>
    </w:p>
    <w:bookmarkEnd w:id="2022"/>
    <w:bookmarkStart w:name="z2437" w:id="2023"/>
    <w:p>
      <w:pPr>
        <w:spacing w:after="0"/>
        <w:ind w:left="0"/>
        <w:jc w:val="both"/>
      </w:pPr>
      <w:r>
        <w:rPr>
          <w:rFonts w:ascii="Times New Roman"/>
          <w:b w:val="false"/>
          <w:i w:val="false"/>
          <w:color w:val="000000"/>
          <w:sz w:val="28"/>
        </w:rPr>
        <w:t>
      Назначение счета: Учет сумм доходов от восстановления резервов (провизий), созданных на покрытие убытков по начисленным и просроченным комиссионным доходам.</w:t>
      </w:r>
    </w:p>
    <w:bookmarkEnd w:id="2023"/>
    <w:p>
      <w:pPr>
        <w:spacing w:after="0"/>
        <w:ind w:left="0"/>
        <w:jc w:val="both"/>
      </w:pPr>
      <w:r>
        <w:rPr>
          <w:rFonts w:ascii="Times New Roman"/>
          <w:b w:val="false"/>
          <w:i w:val="false"/>
          <w:color w:val="000000"/>
          <w:sz w:val="28"/>
        </w:rPr>
        <w:t>
      По кредиту счета проводятся суммы доходов от восстановления резервов (провизий), созданных на покрытие убытков по начисленным и просроченным комиссионным доходам при исполнении обязательств должником, переклассификации и других случаях.</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Start w:name="z2440" w:id="2024"/>
    <w:p>
      <w:pPr>
        <w:spacing w:after="0"/>
        <w:ind w:left="0"/>
        <w:jc w:val="both"/>
      </w:pPr>
      <w:r>
        <w:rPr>
          <w:rFonts w:ascii="Times New Roman"/>
          <w:b w:val="false"/>
          <w:i w:val="false"/>
          <w:color w:val="000000"/>
          <w:sz w:val="28"/>
        </w:rPr>
        <w:t>
      4958. Доходы от восстановления резервов (провизий), созданных по условным обязательствам.</w:t>
      </w:r>
    </w:p>
    <w:bookmarkEnd w:id="2024"/>
    <w:bookmarkStart w:name="z2441" w:id="2025"/>
    <w:p>
      <w:pPr>
        <w:spacing w:after="0"/>
        <w:ind w:left="0"/>
        <w:jc w:val="both"/>
      </w:pPr>
      <w:r>
        <w:rPr>
          <w:rFonts w:ascii="Times New Roman"/>
          <w:b w:val="false"/>
          <w:i w:val="false"/>
          <w:color w:val="000000"/>
          <w:sz w:val="28"/>
        </w:rPr>
        <w:t>
      Назначение счета: Учет сумм доходов от восстановления резервов (провизий), созданных по условным обязательствам.</w:t>
      </w:r>
    </w:p>
    <w:bookmarkEnd w:id="2025"/>
    <w:bookmarkStart w:name="z2442" w:id="2026"/>
    <w:p>
      <w:pPr>
        <w:spacing w:after="0"/>
        <w:ind w:left="0"/>
        <w:jc w:val="both"/>
      </w:pPr>
      <w:r>
        <w:rPr>
          <w:rFonts w:ascii="Times New Roman"/>
          <w:b w:val="false"/>
          <w:i w:val="false"/>
          <w:color w:val="000000"/>
          <w:sz w:val="28"/>
        </w:rPr>
        <w:t>
      По кредиту счета проводятся суммы доходов от восстановления резервов (провизий), созданных по условным обязательствам, при переклассификации и других случаях.</w:t>
      </w:r>
    </w:p>
    <w:bookmarkEnd w:id="2026"/>
    <w:bookmarkStart w:name="z2443" w:id="2027"/>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2027"/>
    <w:bookmarkStart w:name="z2444" w:id="2028"/>
    <w:p>
      <w:pPr>
        <w:spacing w:after="0"/>
        <w:ind w:left="0"/>
        <w:jc w:val="both"/>
      </w:pPr>
      <w:r>
        <w:rPr>
          <w:rFonts w:ascii="Times New Roman"/>
          <w:b w:val="false"/>
          <w:i w:val="false"/>
          <w:color w:val="000000"/>
          <w:sz w:val="28"/>
        </w:rPr>
        <w:t>
      4959. Доходы от восстановления резервов (провизий), созданных по дебиторской задолженности, связанной с неосновной деятельностью.</w:t>
      </w:r>
    </w:p>
    <w:bookmarkEnd w:id="2028"/>
    <w:bookmarkStart w:name="z2445" w:id="2029"/>
    <w:p>
      <w:pPr>
        <w:spacing w:after="0"/>
        <w:ind w:left="0"/>
        <w:jc w:val="both"/>
      </w:pPr>
      <w:r>
        <w:rPr>
          <w:rFonts w:ascii="Times New Roman"/>
          <w:b w:val="false"/>
          <w:i w:val="false"/>
          <w:color w:val="000000"/>
          <w:sz w:val="28"/>
        </w:rPr>
        <w:t>
      Назначение счета: Учет сумм доходов от восстановления резервов (провизий), созданных по дебиторской задолженности, связанной с неосновной деятельностью.</w:t>
      </w:r>
    </w:p>
    <w:bookmarkEnd w:id="2029"/>
    <w:bookmarkStart w:name="z2446" w:id="2030"/>
    <w:p>
      <w:pPr>
        <w:spacing w:after="0"/>
        <w:ind w:left="0"/>
        <w:jc w:val="both"/>
      </w:pPr>
      <w:r>
        <w:rPr>
          <w:rFonts w:ascii="Times New Roman"/>
          <w:b w:val="false"/>
          <w:i w:val="false"/>
          <w:color w:val="000000"/>
          <w:sz w:val="28"/>
        </w:rPr>
        <w:t>
      По кредиту счета проводятся суммы доходов от восстановления резервов (провизий), созданных по дебиторской задолженности, связанной с неосновной деятельностью, при исполнении обязательств дебитором, переклассификации и других случаях.</w:t>
      </w:r>
    </w:p>
    <w:bookmarkEnd w:id="2030"/>
    <w:bookmarkStart w:name="z2447" w:id="2031"/>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2031"/>
    <w:bookmarkStart w:name="z3926" w:id="2032"/>
    <w:p>
      <w:pPr>
        <w:spacing w:after="0"/>
        <w:ind w:left="0"/>
        <w:jc w:val="both"/>
      </w:pPr>
      <w:r>
        <w:rPr>
          <w:rFonts w:ascii="Times New Roman"/>
          <w:b w:val="false"/>
          <w:i w:val="false"/>
          <w:color w:val="000000"/>
          <w:sz w:val="28"/>
        </w:rPr>
        <w:t>
      4960. Доходы от восстановления резервов (провизий), созданных по операциям "обратное РЕПО" с ценными бумагами.</w:t>
      </w:r>
    </w:p>
    <w:bookmarkEnd w:id="2032"/>
    <w:p>
      <w:pPr>
        <w:spacing w:after="0"/>
        <w:ind w:left="0"/>
        <w:jc w:val="both"/>
      </w:pPr>
      <w:r>
        <w:rPr>
          <w:rFonts w:ascii="Times New Roman"/>
          <w:b w:val="false"/>
          <w:i w:val="false"/>
          <w:color w:val="000000"/>
          <w:sz w:val="28"/>
        </w:rPr>
        <w:t>
      Назначение счета: Учет сумм доходов от восстановления резервов (провизий), созданных по операциям "обратное РЕПО" с ценными бумагами.</w:t>
      </w:r>
    </w:p>
    <w:p>
      <w:pPr>
        <w:spacing w:after="0"/>
        <w:ind w:left="0"/>
        <w:jc w:val="both"/>
      </w:pPr>
      <w:r>
        <w:rPr>
          <w:rFonts w:ascii="Times New Roman"/>
          <w:b w:val="false"/>
          <w:i w:val="false"/>
          <w:color w:val="000000"/>
          <w:sz w:val="28"/>
        </w:rPr>
        <w:t>
      По кредиту счета проводятся суммы доходов от восстановления резервов (провизий), созданных по операциям "обратное РЕПО" с ценными бумагами, при исполнении обязательств должником, переклассификации и других случаях.</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p>
      <w:pPr>
        <w:spacing w:after="0"/>
        <w:ind w:left="0"/>
        <w:jc w:val="both"/>
      </w:pPr>
      <w:r>
        <w:rPr>
          <w:rFonts w:ascii="Times New Roman"/>
          <w:b w:val="false"/>
          <w:i w:val="false"/>
          <w:color w:val="000000"/>
          <w:sz w:val="28"/>
        </w:rPr>
        <w:t>
      4961. Доходы от восстановления резервов (провизий) по прочей банковской деятельности.</w:t>
      </w:r>
    </w:p>
    <w:p>
      <w:pPr>
        <w:spacing w:after="0"/>
        <w:ind w:left="0"/>
        <w:jc w:val="both"/>
      </w:pPr>
      <w:r>
        <w:rPr>
          <w:rFonts w:ascii="Times New Roman"/>
          <w:b w:val="false"/>
          <w:i w:val="false"/>
          <w:color w:val="000000"/>
          <w:sz w:val="28"/>
        </w:rPr>
        <w:t>
      Назначение счета: Учет сумм доходов от восстановления резервов (провизий) по прочей банковской деятельности.</w:t>
      </w:r>
    </w:p>
    <w:p>
      <w:pPr>
        <w:spacing w:after="0"/>
        <w:ind w:left="0"/>
        <w:jc w:val="both"/>
      </w:pPr>
      <w:r>
        <w:rPr>
          <w:rFonts w:ascii="Times New Roman"/>
          <w:b w:val="false"/>
          <w:i w:val="false"/>
          <w:color w:val="000000"/>
          <w:sz w:val="28"/>
        </w:rPr>
        <w:t>
      По кредиту счета проводятся суммы доходов от восстановления резервов (провизий) по прочей банковской деятельности, переклассификации и других случаях.</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p>
      <w:pPr>
        <w:spacing w:after="0"/>
        <w:ind w:left="0"/>
        <w:jc w:val="both"/>
      </w:pPr>
      <w:r>
        <w:rPr>
          <w:rFonts w:ascii="Times New Roman"/>
          <w:b w:val="false"/>
          <w:i w:val="false"/>
          <w:color w:val="000000"/>
          <w:sz w:val="28"/>
        </w:rPr>
        <w:t>
      4962. Доходы от восстановления резервов (провизий) по инвестициям в субординированный долг.</w:t>
      </w:r>
    </w:p>
    <w:p>
      <w:pPr>
        <w:spacing w:after="0"/>
        <w:ind w:left="0"/>
        <w:jc w:val="both"/>
      </w:pPr>
      <w:r>
        <w:rPr>
          <w:rFonts w:ascii="Times New Roman"/>
          <w:b w:val="false"/>
          <w:i w:val="false"/>
          <w:color w:val="000000"/>
          <w:sz w:val="28"/>
        </w:rPr>
        <w:t>
      Назначение счета: Учет сумм доходов от восстановления резервов (провизий) по инвестициям в субординированный долг.</w:t>
      </w:r>
    </w:p>
    <w:p>
      <w:pPr>
        <w:spacing w:after="0"/>
        <w:ind w:left="0"/>
        <w:jc w:val="both"/>
      </w:pPr>
      <w:r>
        <w:rPr>
          <w:rFonts w:ascii="Times New Roman"/>
          <w:b w:val="false"/>
          <w:i w:val="false"/>
          <w:color w:val="000000"/>
          <w:sz w:val="28"/>
        </w:rPr>
        <w:t>
      По кредиту счета проводятся суммы доходов от восстановления резервов (провизий) по инвестициям в субординированный долг.</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p>
      <w:pPr>
        <w:spacing w:after="0"/>
        <w:ind w:left="0"/>
        <w:jc w:val="both"/>
      </w:pPr>
      <w:r>
        <w:rPr>
          <w:rFonts w:ascii="Times New Roman"/>
          <w:b w:val="false"/>
          <w:i w:val="false"/>
          <w:color w:val="000000"/>
          <w:sz w:val="28"/>
        </w:rPr>
        <w:t>
      4963. Доходы от восстановления резервов (провизий) по прочим финансовым активам, учитываемым по амортизированной стоимости.</w:t>
      </w:r>
    </w:p>
    <w:p>
      <w:pPr>
        <w:spacing w:after="0"/>
        <w:ind w:left="0"/>
        <w:jc w:val="both"/>
      </w:pPr>
      <w:r>
        <w:rPr>
          <w:rFonts w:ascii="Times New Roman"/>
          <w:b w:val="false"/>
          <w:i w:val="false"/>
          <w:color w:val="000000"/>
          <w:sz w:val="28"/>
        </w:rPr>
        <w:t>
      Назначение счета: Учет сумм доходов от восстановления резервов (провизий) по прочим финансовым активам, учитываемым по амортизированной стоимости.</w:t>
      </w:r>
    </w:p>
    <w:p>
      <w:pPr>
        <w:spacing w:after="0"/>
        <w:ind w:left="0"/>
        <w:jc w:val="both"/>
      </w:pPr>
      <w:r>
        <w:rPr>
          <w:rFonts w:ascii="Times New Roman"/>
          <w:b w:val="false"/>
          <w:i w:val="false"/>
          <w:color w:val="000000"/>
          <w:sz w:val="28"/>
        </w:rPr>
        <w:t>
      По кредиту счета проводятся суммы доходов от восстановления резервов (провизий) по прочим финансовым активам, учитываемым по амортизированной стоимости.</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Start w:name="z2448" w:id="2033"/>
    <w:p>
      <w:pPr>
        <w:spacing w:after="0"/>
        <w:ind w:left="0"/>
        <w:jc w:val="both"/>
      </w:pPr>
      <w:r>
        <w:rPr>
          <w:rFonts w:ascii="Times New Roman"/>
          <w:b w:val="false"/>
          <w:i w:val="false"/>
          <w:color w:val="000000"/>
          <w:sz w:val="28"/>
        </w:rPr>
        <w:t>
      4999. Доход до налогов.</w:t>
      </w:r>
    </w:p>
    <w:bookmarkEnd w:id="2033"/>
    <w:bookmarkStart w:name="z2449" w:id="2034"/>
    <w:p>
      <w:pPr>
        <w:spacing w:after="0"/>
        <w:ind w:left="0"/>
        <w:jc w:val="both"/>
      </w:pPr>
      <w:r>
        <w:rPr>
          <w:rFonts w:ascii="Times New Roman"/>
          <w:b w:val="false"/>
          <w:i w:val="false"/>
          <w:color w:val="000000"/>
          <w:sz w:val="28"/>
        </w:rPr>
        <w:t>
      Назначение счета: Учет сумм доходов до уплаты налогов и других обязательных платежей в бюджет.</w:t>
      </w:r>
    </w:p>
    <w:bookmarkEnd w:id="2034"/>
    <w:bookmarkStart w:name="z2450" w:id="2035"/>
    <w:p>
      <w:pPr>
        <w:spacing w:after="0"/>
        <w:ind w:left="0"/>
        <w:jc w:val="both"/>
      </w:pPr>
      <w:r>
        <w:rPr>
          <w:rFonts w:ascii="Times New Roman"/>
          <w:b w:val="false"/>
          <w:i w:val="false"/>
          <w:color w:val="000000"/>
          <w:sz w:val="28"/>
        </w:rPr>
        <w:t>
      По кредиту счета проводятся суммы дохода до уплаты налогов и других обязательных платежей в бюджет при закрытии соответствующих балансовых счетов доходов.</w:t>
      </w:r>
    </w:p>
    <w:bookmarkEnd w:id="2035"/>
    <w:bookmarkStart w:name="z2451" w:id="2036"/>
    <w:p>
      <w:pPr>
        <w:spacing w:after="0"/>
        <w:ind w:left="0"/>
        <w:jc w:val="both"/>
      </w:pPr>
      <w:r>
        <w:rPr>
          <w:rFonts w:ascii="Times New Roman"/>
          <w:b w:val="false"/>
          <w:i w:val="false"/>
          <w:color w:val="000000"/>
          <w:sz w:val="28"/>
        </w:rPr>
        <w:t>
      По дебету счета проводятся суммы расходов при закрытии соответствующих балансовых счетов расходов, уменьшения суммы дохода на сумму корпоративного подоходного налога в корреспонденции с балансовым счетом № 5999, а также отнесение полученного результата на балансовый счет № 3599.</w:t>
      </w:r>
    </w:p>
    <w:bookmarkEnd w:id="2036"/>
    <w:bookmarkStart w:name="z2452" w:id="2037"/>
    <w:p>
      <w:pPr>
        <w:spacing w:after="0"/>
        <w:ind w:left="0"/>
        <w:jc w:val="both"/>
      </w:pPr>
      <w:r>
        <w:rPr>
          <w:rFonts w:ascii="Times New Roman"/>
          <w:b w:val="false"/>
          <w:i w:val="false"/>
          <w:color w:val="000000"/>
          <w:sz w:val="28"/>
        </w:rPr>
        <w:t>
      5021. Расходы, связанные с выплатой вознаграждения по корреспондентским счетам Национального Банка Республики Казахстан.</w:t>
      </w:r>
    </w:p>
    <w:bookmarkEnd w:id="2037"/>
    <w:bookmarkStart w:name="z2453" w:id="2038"/>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корреспондентским счетам Национального Банка Республики Казахстан.</w:t>
      </w:r>
    </w:p>
    <w:bookmarkEnd w:id="2038"/>
    <w:bookmarkStart w:name="z2454" w:id="2039"/>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корреспондентскому счету Национального Банка Республики Казахстан.</w:t>
      </w:r>
    </w:p>
    <w:bookmarkEnd w:id="2039"/>
    <w:bookmarkStart w:name="z2455" w:id="2040"/>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040"/>
    <w:bookmarkStart w:name="z2456" w:id="2041"/>
    <w:p>
      <w:pPr>
        <w:spacing w:after="0"/>
        <w:ind w:left="0"/>
        <w:jc w:val="both"/>
      </w:pPr>
      <w:r>
        <w:rPr>
          <w:rFonts w:ascii="Times New Roman"/>
          <w:b w:val="false"/>
          <w:i w:val="false"/>
          <w:color w:val="000000"/>
          <w:sz w:val="28"/>
        </w:rPr>
        <w:t>
      5022. Расходы, связанные с выплатой вознаграждения по корреспондентским счетам иностранных центральных банков.</w:t>
      </w:r>
    </w:p>
    <w:bookmarkEnd w:id="2041"/>
    <w:bookmarkStart w:name="z2457" w:id="2042"/>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корреспондентским счетам иностранных центральных банков.</w:t>
      </w:r>
    </w:p>
    <w:bookmarkEnd w:id="2042"/>
    <w:bookmarkStart w:name="z2458" w:id="2043"/>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корреспондентскому счету иностранного центрального банка.</w:t>
      </w:r>
    </w:p>
    <w:bookmarkEnd w:id="2043"/>
    <w:bookmarkStart w:name="z2459" w:id="2044"/>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044"/>
    <w:bookmarkStart w:name="z2460" w:id="2045"/>
    <w:p>
      <w:pPr>
        <w:spacing w:after="0"/>
        <w:ind w:left="0"/>
        <w:jc w:val="both"/>
      </w:pPr>
      <w:r>
        <w:rPr>
          <w:rFonts w:ascii="Times New Roman"/>
          <w:b w:val="false"/>
          <w:i w:val="false"/>
          <w:color w:val="000000"/>
          <w:sz w:val="28"/>
        </w:rPr>
        <w:t>
      5023. Расходы, связанные с выплатой вознаграждения по корреспондентским счетам других банков.</w:t>
      </w:r>
    </w:p>
    <w:bookmarkEnd w:id="2045"/>
    <w:bookmarkStart w:name="z2461" w:id="2046"/>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корреспондентским счетам банков-корреспондентов.</w:t>
      </w:r>
    </w:p>
    <w:bookmarkEnd w:id="2046"/>
    <w:bookmarkStart w:name="z2462" w:id="2047"/>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корреспондентскому счету банка-корреспондента.</w:t>
      </w:r>
    </w:p>
    <w:bookmarkEnd w:id="2047"/>
    <w:bookmarkStart w:name="z2463" w:id="2048"/>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048"/>
    <w:bookmarkStart w:name="z2464" w:id="2049"/>
    <w:p>
      <w:pPr>
        <w:spacing w:after="0"/>
        <w:ind w:left="0"/>
        <w:jc w:val="both"/>
      </w:pPr>
      <w:r>
        <w:rPr>
          <w:rFonts w:ascii="Times New Roman"/>
          <w:b w:val="false"/>
          <w:i w:val="false"/>
          <w:color w:val="000000"/>
          <w:sz w:val="28"/>
        </w:rPr>
        <w:t>
      5024. Расходы, связанные с выплатой вознаграждения по корреспондентским счетам организаций, осуществляющих отдельные виды банковских операций.</w:t>
      </w:r>
    </w:p>
    <w:bookmarkEnd w:id="2049"/>
    <w:bookmarkStart w:name="z2465" w:id="2050"/>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корреспондентским счетам организаций, осуществляющих отдельные виды банковских операций.</w:t>
      </w:r>
    </w:p>
    <w:bookmarkEnd w:id="2050"/>
    <w:bookmarkStart w:name="z2466" w:id="2051"/>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корреспондентскому счету организации, осуществляющей отдельные виды банковских операций.</w:t>
      </w:r>
    </w:p>
    <w:bookmarkEnd w:id="2051"/>
    <w:bookmarkStart w:name="z2467" w:id="2052"/>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052"/>
    <w:bookmarkStart w:name="z2468" w:id="2053"/>
    <w:p>
      <w:pPr>
        <w:spacing w:after="0"/>
        <w:ind w:left="0"/>
        <w:jc w:val="both"/>
      </w:pPr>
      <w:r>
        <w:rPr>
          <w:rFonts w:ascii="Times New Roman"/>
          <w:b w:val="false"/>
          <w:i w:val="false"/>
          <w:color w:val="000000"/>
          <w:sz w:val="28"/>
        </w:rPr>
        <w:t>
      5026. Расходы, связанные с выплатой вознаграждения по металлическим счетам других банков в аффинированном драгоценном металле.</w:t>
      </w:r>
    </w:p>
    <w:bookmarkEnd w:id="2053"/>
    <w:bookmarkStart w:name="z2469" w:id="2054"/>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металлическим счетам других банков в аффинированном драгоценном металле.</w:t>
      </w:r>
    </w:p>
    <w:bookmarkEnd w:id="2054"/>
    <w:bookmarkStart w:name="z2470" w:id="2055"/>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металлическим счетам другого банка в аффинированном драгоценном металле.</w:t>
      </w:r>
    </w:p>
    <w:bookmarkEnd w:id="2055"/>
    <w:bookmarkStart w:name="z2471" w:id="2056"/>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056"/>
    <w:p>
      <w:pPr>
        <w:spacing w:after="0"/>
        <w:ind w:left="0"/>
        <w:jc w:val="both"/>
      </w:pPr>
      <w:r>
        <w:rPr>
          <w:rFonts w:ascii="Times New Roman"/>
          <w:b w:val="false"/>
          <w:i w:val="false"/>
          <w:color w:val="000000"/>
          <w:sz w:val="28"/>
        </w:rPr>
        <w:t>
      5034. Расходы, связанные с выплатой вознаграждения по краткосрочным займам, полученным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w:t>
      </w:r>
    </w:p>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займам, полученным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 на срок до одного года включительно.</w:t>
      </w:r>
    </w:p>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краткосрочным займам, полученным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p>
      <w:pPr>
        <w:spacing w:after="0"/>
        <w:ind w:left="0"/>
        <w:jc w:val="both"/>
      </w:pPr>
      <w:r>
        <w:rPr>
          <w:rFonts w:ascii="Times New Roman"/>
          <w:b w:val="false"/>
          <w:i w:val="false"/>
          <w:color w:val="000000"/>
          <w:sz w:val="28"/>
        </w:rPr>
        <w:t>
      5036. Расходы, связанные с выплатой вознаграждения по долгосрочным займам, полученным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w:t>
      </w:r>
    </w:p>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займам, полученным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 на срок свыше одного года.</w:t>
      </w:r>
    </w:p>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долгосрочным займам, полученным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p>
      <w:pPr>
        <w:spacing w:after="0"/>
        <w:ind w:left="0"/>
        <w:jc w:val="both"/>
      </w:pPr>
      <w:r>
        <w:rPr>
          <w:rFonts w:ascii="Times New Roman"/>
          <w:b w:val="false"/>
          <w:i w:val="false"/>
          <w:color w:val="000000"/>
          <w:sz w:val="28"/>
        </w:rPr>
        <w:t>
      5037. Расходы в виде положительной корректировки стоимости займа, полученного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w:t>
      </w:r>
    </w:p>
    <w:p>
      <w:pPr>
        <w:spacing w:after="0"/>
        <w:ind w:left="0"/>
        <w:jc w:val="both"/>
      </w:pPr>
      <w:r>
        <w:rPr>
          <w:rFonts w:ascii="Times New Roman"/>
          <w:b w:val="false"/>
          <w:i w:val="false"/>
          <w:color w:val="000000"/>
          <w:sz w:val="28"/>
        </w:rPr>
        <w:t>
      Назначение счета: Учет сумм расходов в виде положительной корректировки учетной (балансовой) стоимости займа, полученного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 со сроком погашения свыше одного года, возникшей в результате увеличения справедливой стоимости данного займа.</w:t>
      </w:r>
    </w:p>
    <w:p>
      <w:pPr>
        <w:spacing w:after="0"/>
        <w:ind w:left="0"/>
        <w:jc w:val="both"/>
      </w:pPr>
      <w:r>
        <w:rPr>
          <w:rFonts w:ascii="Times New Roman"/>
          <w:b w:val="false"/>
          <w:i w:val="false"/>
          <w:color w:val="000000"/>
          <w:sz w:val="28"/>
        </w:rPr>
        <w:t>
      По дебету счета проводятся суммы расходов в виде положительной корректировки учетной (балансовой) стоимости займа, полученного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 со сроком погашения свыше одного года, возникшей в результате увеличения справедливой стоимости данного займа.</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p>
      <w:pPr>
        <w:spacing w:after="0"/>
        <w:ind w:left="0"/>
        <w:jc w:val="both"/>
      </w:pPr>
      <w:r>
        <w:rPr>
          <w:rFonts w:ascii="Times New Roman"/>
          <w:b w:val="false"/>
          <w:i w:val="false"/>
          <w:color w:val="000000"/>
          <w:sz w:val="28"/>
        </w:rPr>
        <w:t>
      5038. Расходы, связанные с выплатой вознаграждения по просроченной задолженности по займам, полученным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w:t>
      </w:r>
    </w:p>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просроченной задолженности по основной сумме долга по займам, полученным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w:t>
      </w:r>
    </w:p>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просроченной задолженности по основной сумме долга по займам, полученным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p>
      <w:pPr>
        <w:spacing w:after="0"/>
        <w:ind w:left="0"/>
        <w:jc w:val="both"/>
      </w:pPr>
      <w:r>
        <w:rPr>
          <w:rFonts w:ascii="Times New Roman"/>
          <w:b w:val="false"/>
          <w:i w:val="false"/>
          <w:color w:val="000000"/>
          <w:sz w:val="28"/>
        </w:rPr>
        <w:t>
      5039. Расходы в виде корректировки балансовой стоимости в связи с модификацией займов, полученных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w:t>
      </w:r>
    </w:p>
    <w:p>
      <w:pPr>
        <w:spacing w:after="0"/>
        <w:ind w:left="0"/>
        <w:jc w:val="both"/>
      </w:pPr>
      <w:r>
        <w:rPr>
          <w:rFonts w:ascii="Times New Roman"/>
          <w:b w:val="false"/>
          <w:i w:val="false"/>
          <w:color w:val="000000"/>
          <w:sz w:val="28"/>
        </w:rPr>
        <w:t>
      Назначение счета: Учет сумм расходов в виде корректировки балансовой стоимости в связи с модификацией займов, полученных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w:t>
      </w:r>
    </w:p>
    <w:p>
      <w:pPr>
        <w:spacing w:after="0"/>
        <w:ind w:left="0"/>
        <w:jc w:val="both"/>
      </w:pPr>
      <w:r>
        <w:rPr>
          <w:rFonts w:ascii="Times New Roman"/>
          <w:b w:val="false"/>
          <w:i w:val="false"/>
          <w:color w:val="000000"/>
          <w:sz w:val="28"/>
        </w:rPr>
        <w:t>
      По дебету счета проводятся суммы расходов в виде корректировки балансовой стоимости в связи с модификацией займов, полученных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 в корреспонденции со счетами соответствующих дисконтов (премий) по полученным займам.</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Start w:name="z2488" w:id="2057"/>
    <w:p>
      <w:pPr>
        <w:spacing w:after="0"/>
        <w:ind w:left="0"/>
        <w:jc w:val="both"/>
      </w:pPr>
      <w:r>
        <w:rPr>
          <w:rFonts w:ascii="Times New Roman"/>
          <w:b w:val="false"/>
          <w:i w:val="false"/>
          <w:color w:val="000000"/>
          <w:sz w:val="28"/>
        </w:rPr>
        <w:t>
      5044. Расходы, связанные с выплатой вознаграждения по краткосрочным займам, полученным от международных финансовых организаций.</w:t>
      </w:r>
    </w:p>
    <w:bookmarkEnd w:id="2057"/>
    <w:bookmarkStart w:name="z2489" w:id="2058"/>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займам, полученным от международных финансовых организаций на срок до одного года включительно.</w:t>
      </w:r>
    </w:p>
    <w:bookmarkEnd w:id="2058"/>
    <w:bookmarkStart w:name="z2490" w:id="2059"/>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краткосрочным займам, полученным от международной финансовой организации.</w:t>
      </w:r>
    </w:p>
    <w:bookmarkEnd w:id="2059"/>
    <w:bookmarkStart w:name="z2491" w:id="2060"/>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060"/>
    <w:bookmarkStart w:name="z2492" w:id="2061"/>
    <w:p>
      <w:pPr>
        <w:spacing w:after="0"/>
        <w:ind w:left="0"/>
        <w:jc w:val="both"/>
      </w:pPr>
      <w:r>
        <w:rPr>
          <w:rFonts w:ascii="Times New Roman"/>
          <w:b w:val="false"/>
          <w:i w:val="false"/>
          <w:color w:val="000000"/>
          <w:sz w:val="28"/>
        </w:rPr>
        <w:t>
      5046. Расходы, связанные с выплатой вознаграждения по долгосрочным займам, полученным от международных финансовых организаций.</w:t>
      </w:r>
    </w:p>
    <w:bookmarkEnd w:id="2061"/>
    <w:bookmarkStart w:name="z2493" w:id="2062"/>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займам, полученным от международных финансовых организаций на срок свыше одного года.</w:t>
      </w:r>
    </w:p>
    <w:bookmarkEnd w:id="2062"/>
    <w:bookmarkStart w:name="z2494" w:id="2063"/>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долгосрочным займам, полученным от международной финансовой организации.</w:t>
      </w:r>
    </w:p>
    <w:bookmarkEnd w:id="2063"/>
    <w:bookmarkStart w:name="z2495" w:id="2064"/>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064"/>
    <w:bookmarkStart w:name="z2496" w:id="2065"/>
    <w:p>
      <w:pPr>
        <w:spacing w:after="0"/>
        <w:ind w:left="0"/>
        <w:jc w:val="both"/>
      </w:pPr>
      <w:r>
        <w:rPr>
          <w:rFonts w:ascii="Times New Roman"/>
          <w:b w:val="false"/>
          <w:i w:val="false"/>
          <w:color w:val="000000"/>
          <w:sz w:val="28"/>
        </w:rPr>
        <w:t>
      5047. Расходы в виде положительной корректировки стоимости займа, полученного от международных финансовых организаций.</w:t>
      </w:r>
    </w:p>
    <w:bookmarkEnd w:id="2065"/>
    <w:bookmarkStart w:name="z2497" w:id="2066"/>
    <w:p>
      <w:pPr>
        <w:spacing w:after="0"/>
        <w:ind w:left="0"/>
        <w:jc w:val="both"/>
      </w:pPr>
      <w:r>
        <w:rPr>
          <w:rFonts w:ascii="Times New Roman"/>
          <w:b w:val="false"/>
          <w:i w:val="false"/>
          <w:color w:val="000000"/>
          <w:sz w:val="28"/>
        </w:rPr>
        <w:t>
      Назначение счета: Учет сумм расходов в виде положительной корректировки учетной (балансовой) стоимости займа, полученного от международных финансовых организаций со сроком погашения свыше одного года, возникшей в результате увеличения справедливой стоимости данного займа.</w:t>
      </w:r>
    </w:p>
    <w:bookmarkEnd w:id="2066"/>
    <w:bookmarkStart w:name="z2498" w:id="2067"/>
    <w:p>
      <w:pPr>
        <w:spacing w:after="0"/>
        <w:ind w:left="0"/>
        <w:jc w:val="both"/>
      </w:pPr>
      <w:r>
        <w:rPr>
          <w:rFonts w:ascii="Times New Roman"/>
          <w:b w:val="false"/>
          <w:i w:val="false"/>
          <w:color w:val="000000"/>
          <w:sz w:val="28"/>
        </w:rPr>
        <w:t>
      По дебету счета проводятся суммы расходов в виде положительной корректировки учетной (балансовой) стоимости займа, полученного от международной финансовой организации со сроком погашения свыше одного года, возникшей в результате увеличения справедливой стоимости данного займа.</w:t>
      </w:r>
    </w:p>
    <w:bookmarkEnd w:id="2067"/>
    <w:bookmarkStart w:name="z2499" w:id="2068"/>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068"/>
    <w:bookmarkStart w:name="z2500" w:id="2069"/>
    <w:p>
      <w:pPr>
        <w:spacing w:after="0"/>
        <w:ind w:left="0"/>
        <w:jc w:val="both"/>
      </w:pPr>
      <w:r>
        <w:rPr>
          <w:rFonts w:ascii="Times New Roman"/>
          <w:b w:val="false"/>
          <w:i w:val="false"/>
          <w:color w:val="000000"/>
          <w:sz w:val="28"/>
        </w:rPr>
        <w:t>
      5048. Расходы, связанные с выплатой вознаграждения по просроченной задолженности по займам, полученным от международных финансовых организаций.</w:t>
      </w:r>
    </w:p>
    <w:bookmarkEnd w:id="2069"/>
    <w:bookmarkStart w:name="z2501" w:id="2070"/>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просроченной задолженности по основной сумме долга по займам, полученным от международных финансовых организаций.</w:t>
      </w:r>
    </w:p>
    <w:bookmarkEnd w:id="2070"/>
    <w:bookmarkStart w:name="z2502" w:id="2071"/>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просроченной задолженности по основной сумме долга по займам, полученным от международной финансовой организации.</w:t>
      </w:r>
    </w:p>
    <w:bookmarkEnd w:id="2071"/>
    <w:bookmarkStart w:name="z2503" w:id="2072"/>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072"/>
    <w:p>
      <w:pPr>
        <w:spacing w:after="0"/>
        <w:ind w:left="0"/>
        <w:jc w:val="both"/>
      </w:pPr>
      <w:r>
        <w:rPr>
          <w:rFonts w:ascii="Times New Roman"/>
          <w:b w:val="false"/>
          <w:i w:val="false"/>
          <w:color w:val="000000"/>
          <w:sz w:val="28"/>
        </w:rPr>
        <w:t>
      5049. Расходы в виде корректировки балансовой стоимости в связи с модификацией займов, полученных от международных финансовых организаций.</w:t>
      </w:r>
    </w:p>
    <w:p>
      <w:pPr>
        <w:spacing w:after="0"/>
        <w:ind w:left="0"/>
        <w:jc w:val="both"/>
      </w:pPr>
      <w:r>
        <w:rPr>
          <w:rFonts w:ascii="Times New Roman"/>
          <w:b w:val="false"/>
          <w:i w:val="false"/>
          <w:color w:val="000000"/>
          <w:sz w:val="28"/>
        </w:rPr>
        <w:t>
      Назначение счета: Учет сумм расходов в виде корректировки балансовой стоимости в связи с модификацией займов, полученных от международных финансовых организаций.</w:t>
      </w:r>
    </w:p>
    <w:p>
      <w:pPr>
        <w:spacing w:after="0"/>
        <w:ind w:left="0"/>
        <w:jc w:val="both"/>
      </w:pPr>
      <w:r>
        <w:rPr>
          <w:rFonts w:ascii="Times New Roman"/>
          <w:b w:val="false"/>
          <w:i w:val="false"/>
          <w:color w:val="000000"/>
          <w:sz w:val="28"/>
        </w:rPr>
        <w:t>
      По дебету счета проводятся суммы расходов в виде корректировки балансовой стоимости в связи с модификацией займов, полученных от международных финансовых организаций, в корреспонденции со счетами соответствующих дисконтов (премий) по полученным займам.</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Start w:name="z2504" w:id="2073"/>
    <w:p>
      <w:pPr>
        <w:spacing w:after="0"/>
        <w:ind w:left="0"/>
        <w:jc w:val="both"/>
      </w:pPr>
      <w:r>
        <w:rPr>
          <w:rFonts w:ascii="Times New Roman"/>
          <w:b w:val="false"/>
          <w:i w:val="false"/>
          <w:color w:val="000000"/>
          <w:sz w:val="28"/>
        </w:rPr>
        <w:t>
      5051. Расходы, связанные с выплатой вознаграждения по займам, полученным от Национального Банка Республики Казахстан.</w:t>
      </w:r>
    </w:p>
    <w:bookmarkEnd w:id="2073"/>
    <w:bookmarkStart w:name="z2505" w:id="2074"/>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займам, полученным от Национального Банка Республики Казахстан.</w:t>
      </w:r>
    </w:p>
    <w:bookmarkEnd w:id="2074"/>
    <w:bookmarkStart w:name="z2506" w:id="2075"/>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займам, полученным от Национального Банка Республики Казахстан.</w:t>
      </w:r>
    </w:p>
    <w:bookmarkEnd w:id="2075"/>
    <w:bookmarkStart w:name="z2507" w:id="2076"/>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076"/>
    <w:bookmarkStart w:name="z2508" w:id="2077"/>
    <w:p>
      <w:pPr>
        <w:spacing w:after="0"/>
        <w:ind w:left="0"/>
        <w:jc w:val="both"/>
      </w:pPr>
      <w:r>
        <w:rPr>
          <w:rFonts w:ascii="Times New Roman"/>
          <w:b w:val="false"/>
          <w:i w:val="false"/>
          <w:color w:val="000000"/>
          <w:sz w:val="28"/>
        </w:rPr>
        <w:t>
      5052. Расходы, связанные с выплатой вознаграждения по займам, полученным от иностранных центральных банков.</w:t>
      </w:r>
    </w:p>
    <w:bookmarkEnd w:id="2077"/>
    <w:bookmarkStart w:name="z2509" w:id="2078"/>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займам, полученным от иностранных центральных банков.</w:t>
      </w:r>
    </w:p>
    <w:bookmarkEnd w:id="2078"/>
    <w:bookmarkStart w:name="z2510" w:id="2079"/>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займам, полученным от иностранного центрального банка.</w:t>
      </w:r>
    </w:p>
    <w:bookmarkEnd w:id="2079"/>
    <w:bookmarkStart w:name="z2511" w:id="2080"/>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080"/>
    <w:bookmarkStart w:name="z2512" w:id="2081"/>
    <w:p>
      <w:pPr>
        <w:spacing w:after="0"/>
        <w:ind w:left="0"/>
        <w:jc w:val="both"/>
      </w:pPr>
      <w:r>
        <w:rPr>
          <w:rFonts w:ascii="Times New Roman"/>
          <w:b w:val="false"/>
          <w:i w:val="false"/>
          <w:color w:val="000000"/>
          <w:sz w:val="28"/>
        </w:rPr>
        <w:t>
      5053. Расходы, связанные с выплатой вознаграждения по финансовому лизингу, полученному от других банков.</w:t>
      </w:r>
    </w:p>
    <w:bookmarkEnd w:id="2081"/>
    <w:bookmarkStart w:name="z2513" w:id="2082"/>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финансовому лизингу, полученному от других банков.</w:t>
      </w:r>
    </w:p>
    <w:bookmarkEnd w:id="2082"/>
    <w:bookmarkStart w:name="z2514" w:id="2083"/>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финансовому лизингу, полученному от другого банка.</w:t>
      </w:r>
    </w:p>
    <w:bookmarkEnd w:id="2083"/>
    <w:bookmarkStart w:name="z2515" w:id="2084"/>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084"/>
    <w:bookmarkStart w:name="z2516" w:id="2085"/>
    <w:p>
      <w:pPr>
        <w:spacing w:after="0"/>
        <w:ind w:left="0"/>
        <w:jc w:val="both"/>
      </w:pPr>
      <w:r>
        <w:rPr>
          <w:rFonts w:ascii="Times New Roman"/>
          <w:b w:val="false"/>
          <w:i w:val="false"/>
          <w:color w:val="000000"/>
          <w:sz w:val="28"/>
        </w:rPr>
        <w:t>
      5054. Расходы, связанные с выплатой вознаграждения по краткосрочным займам, полученным от других банков.</w:t>
      </w:r>
    </w:p>
    <w:bookmarkEnd w:id="2085"/>
    <w:bookmarkStart w:name="z2517" w:id="2086"/>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займам, полученным от других банков на срок до одного года включительно.</w:t>
      </w:r>
    </w:p>
    <w:bookmarkEnd w:id="2086"/>
    <w:bookmarkStart w:name="z2518" w:id="2087"/>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краткосрочным займам, полученным от другого банка.</w:t>
      </w:r>
    </w:p>
    <w:bookmarkEnd w:id="2087"/>
    <w:bookmarkStart w:name="z2519" w:id="2088"/>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088"/>
    <w:bookmarkStart w:name="z2520" w:id="2089"/>
    <w:p>
      <w:pPr>
        <w:spacing w:after="0"/>
        <w:ind w:left="0"/>
        <w:jc w:val="both"/>
      </w:pPr>
      <w:r>
        <w:rPr>
          <w:rFonts w:ascii="Times New Roman"/>
          <w:b w:val="false"/>
          <w:i w:val="false"/>
          <w:color w:val="000000"/>
          <w:sz w:val="28"/>
        </w:rPr>
        <w:t>
      5055. Расходы в виде положительной корректировки стоимости займа, полученного от других банков.</w:t>
      </w:r>
    </w:p>
    <w:bookmarkEnd w:id="2089"/>
    <w:bookmarkStart w:name="z2521" w:id="2090"/>
    <w:p>
      <w:pPr>
        <w:spacing w:after="0"/>
        <w:ind w:left="0"/>
        <w:jc w:val="both"/>
      </w:pPr>
      <w:r>
        <w:rPr>
          <w:rFonts w:ascii="Times New Roman"/>
          <w:b w:val="false"/>
          <w:i w:val="false"/>
          <w:color w:val="000000"/>
          <w:sz w:val="28"/>
        </w:rPr>
        <w:t>
      Назначение счета: Учет сумм расходов в виде положительной корректировки учетной (балансовой) стоимости займа, полученного от других банков со сроком погашения свыше одного года, возникшей в результате увеличения справедливой стоимости данного займа.</w:t>
      </w:r>
    </w:p>
    <w:bookmarkEnd w:id="2090"/>
    <w:bookmarkStart w:name="z2522" w:id="2091"/>
    <w:p>
      <w:pPr>
        <w:spacing w:after="0"/>
        <w:ind w:left="0"/>
        <w:jc w:val="both"/>
      </w:pPr>
      <w:r>
        <w:rPr>
          <w:rFonts w:ascii="Times New Roman"/>
          <w:b w:val="false"/>
          <w:i w:val="false"/>
          <w:color w:val="000000"/>
          <w:sz w:val="28"/>
        </w:rPr>
        <w:t>
      По дебету счета проводятся суммы расходов в виде положительной корректировки учетной (балансовой) стоимости займа, полученного от другого банка со сроком погашения свыше одного года, возникшей в результате увеличения справедливой стоимости данного займа.</w:t>
      </w:r>
    </w:p>
    <w:bookmarkEnd w:id="2091"/>
    <w:bookmarkStart w:name="z2523" w:id="2092"/>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092"/>
    <w:bookmarkStart w:name="z2524" w:id="2093"/>
    <w:p>
      <w:pPr>
        <w:spacing w:after="0"/>
        <w:ind w:left="0"/>
        <w:jc w:val="both"/>
      </w:pPr>
      <w:r>
        <w:rPr>
          <w:rFonts w:ascii="Times New Roman"/>
          <w:b w:val="false"/>
          <w:i w:val="false"/>
          <w:color w:val="000000"/>
          <w:sz w:val="28"/>
        </w:rPr>
        <w:t>
      5056. Расходы, связанные с выплатой вознаграждения по долгосрочным займам, полученным от других банков.</w:t>
      </w:r>
    </w:p>
    <w:bookmarkEnd w:id="2093"/>
    <w:bookmarkStart w:name="z2525" w:id="2094"/>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займам, полученным от других банков на срок свыше одного года.</w:t>
      </w:r>
    </w:p>
    <w:bookmarkEnd w:id="2094"/>
    <w:bookmarkStart w:name="z2526" w:id="2095"/>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долгосрочным займам, полученным от другого банка.</w:t>
      </w:r>
    </w:p>
    <w:bookmarkEnd w:id="2095"/>
    <w:bookmarkStart w:name="z2527" w:id="2096"/>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096"/>
    <w:bookmarkStart w:name="z2528" w:id="2097"/>
    <w:p>
      <w:pPr>
        <w:spacing w:after="0"/>
        <w:ind w:left="0"/>
        <w:jc w:val="both"/>
      </w:pPr>
      <w:r>
        <w:rPr>
          <w:rFonts w:ascii="Times New Roman"/>
          <w:b w:val="false"/>
          <w:i w:val="false"/>
          <w:color w:val="000000"/>
          <w:sz w:val="28"/>
        </w:rPr>
        <w:t>
      5057. Расходы в виде отрицательной корректировки стоимости займа, предоставленного другим банкам.</w:t>
      </w:r>
    </w:p>
    <w:bookmarkEnd w:id="2097"/>
    <w:bookmarkStart w:name="z2529" w:id="2098"/>
    <w:p>
      <w:pPr>
        <w:spacing w:after="0"/>
        <w:ind w:left="0"/>
        <w:jc w:val="both"/>
      </w:pPr>
      <w:r>
        <w:rPr>
          <w:rFonts w:ascii="Times New Roman"/>
          <w:b w:val="false"/>
          <w:i w:val="false"/>
          <w:color w:val="000000"/>
          <w:sz w:val="28"/>
        </w:rPr>
        <w:t>
      Назначение счета: Учет сумм расходов в виде отрицательной корректировки учетной (балансовой) стоимости займа, предоставленного другим банкам со сроком погашения свыше одного года, возникшей в результате уменьшения справедливой стоимости данного займа.</w:t>
      </w:r>
    </w:p>
    <w:bookmarkEnd w:id="2098"/>
    <w:bookmarkStart w:name="z2530" w:id="2099"/>
    <w:p>
      <w:pPr>
        <w:spacing w:after="0"/>
        <w:ind w:left="0"/>
        <w:jc w:val="both"/>
      </w:pPr>
      <w:r>
        <w:rPr>
          <w:rFonts w:ascii="Times New Roman"/>
          <w:b w:val="false"/>
          <w:i w:val="false"/>
          <w:color w:val="000000"/>
          <w:sz w:val="28"/>
        </w:rPr>
        <w:t>
      По дебету счета проводятся суммы расходов в виде отрицательной корректировки учетной (балансовой) стоимости займа, предоставленного другому банку со сроком погашения свыше одного года, возникшей в результате уменьшения справедливой стоимости данного займа.</w:t>
      </w:r>
    </w:p>
    <w:bookmarkEnd w:id="2099"/>
    <w:bookmarkStart w:name="z2531" w:id="2100"/>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100"/>
    <w:bookmarkStart w:name="z2532" w:id="2101"/>
    <w:p>
      <w:pPr>
        <w:spacing w:after="0"/>
        <w:ind w:left="0"/>
        <w:jc w:val="both"/>
      </w:pPr>
      <w:r>
        <w:rPr>
          <w:rFonts w:ascii="Times New Roman"/>
          <w:b w:val="false"/>
          <w:i w:val="false"/>
          <w:color w:val="000000"/>
          <w:sz w:val="28"/>
        </w:rPr>
        <w:t>
      5058. Расходы, связанные с выплатой вознаграждения по просроченной задолженности по займам, полученным от других банков.</w:t>
      </w:r>
    </w:p>
    <w:bookmarkEnd w:id="2101"/>
    <w:bookmarkStart w:name="z2533" w:id="2102"/>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просроченной задолженности по основной сумме долга по займам, полученным от других банков.</w:t>
      </w:r>
    </w:p>
    <w:bookmarkEnd w:id="2102"/>
    <w:bookmarkStart w:name="z2534" w:id="2103"/>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просроченной задолженности по основной сумме долга по займам, полученным от другого банка.</w:t>
      </w:r>
    </w:p>
    <w:bookmarkEnd w:id="2103"/>
    <w:bookmarkStart w:name="z2535" w:id="2104"/>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104"/>
    <w:bookmarkStart w:name="z2536" w:id="2105"/>
    <w:p>
      <w:pPr>
        <w:spacing w:after="0"/>
        <w:ind w:left="0"/>
        <w:jc w:val="both"/>
      </w:pPr>
      <w:r>
        <w:rPr>
          <w:rFonts w:ascii="Times New Roman"/>
          <w:b w:val="false"/>
          <w:i w:val="false"/>
          <w:color w:val="000000"/>
          <w:sz w:val="28"/>
        </w:rPr>
        <w:t>
      5059. Расходы, связанные с выплатой вознаграждения по просроченной задолженности по займам, полученным от Национального Банка Республики Казахстан.</w:t>
      </w:r>
    </w:p>
    <w:bookmarkEnd w:id="2105"/>
    <w:bookmarkStart w:name="z2537" w:id="2106"/>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просроченной задолженности по основной сумме долга по займам, полученным от Национального Банка Республики Казахстан.</w:t>
      </w:r>
    </w:p>
    <w:bookmarkEnd w:id="2106"/>
    <w:bookmarkStart w:name="z2538" w:id="2107"/>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просроченной задолженности по основной сумме долга по займам, полученным от Национального Банка Республики Казахстан.</w:t>
      </w:r>
    </w:p>
    <w:bookmarkEnd w:id="2107"/>
    <w:bookmarkStart w:name="z2539" w:id="2108"/>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108"/>
    <w:bookmarkStart w:name="z2540" w:id="2109"/>
    <w:p>
      <w:pPr>
        <w:spacing w:after="0"/>
        <w:ind w:left="0"/>
        <w:jc w:val="both"/>
      </w:pPr>
      <w:r>
        <w:rPr>
          <w:rFonts w:ascii="Times New Roman"/>
          <w:b w:val="false"/>
          <w:i w:val="false"/>
          <w:color w:val="000000"/>
          <w:sz w:val="28"/>
        </w:rPr>
        <w:t>
      5063. Расходы, связанные с выплатой вознаграждения по финансовому лизингу.</w:t>
      </w:r>
    </w:p>
    <w:bookmarkEnd w:id="2109"/>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финансовому лизингу, полученному от организаций, осуществляющих отдельные виды банковских операций и (или) юридических лиц и физических лиц, являющихся индивидуальными предпринимателями, осуществляющими лизинговую деятельность в качестве лизингодателя без лицензии.</w:t>
      </w:r>
    </w:p>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финансовому лизингу.</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Start w:name="z2544" w:id="2110"/>
    <w:p>
      <w:pPr>
        <w:spacing w:after="0"/>
        <w:ind w:left="0"/>
        <w:jc w:val="both"/>
      </w:pPr>
      <w:r>
        <w:rPr>
          <w:rFonts w:ascii="Times New Roman"/>
          <w:b w:val="false"/>
          <w:i w:val="false"/>
          <w:color w:val="000000"/>
          <w:sz w:val="28"/>
        </w:rPr>
        <w:t>
      5064. Расходы, связанные с выплатой вознаграждения по краткосрочным займам, полученным от организаций, осуществляющих отдельные виды банковских операций.</w:t>
      </w:r>
    </w:p>
    <w:bookmarkEnd w:id="2110"/>
    <w:bookmarkStart w:name="z2545" w:id="2111"/>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займам, полученным от организаций, осуществляющих отдельные виды банковских операций, на срок до одного года включительно.</w:t>
      </w:r>
    </w:p>
    <w:bookmarkEnd w:id="2111"/>
    <w:bookmarkStart w:name="z2546" w:id="2112"/>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краткосрочным займам, полученным от организации, осуществляющей отдельные виды банковских операций.</w:t>
      </w:r>
    </w:p>
    <w:bookmarkEnd w:id="2112"/>
    <w:bookmarkStart w:name="z2547" w:id="2113"/>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113"/>
    <w:bookmarkStart w:name="z2548" w:id="2114"/>
    <w:p>
      <w:pPr>
        <w:spacing w:after="0"/>
        <w:ind w:left="0"/>
        <w:jc w:val="both"/>
      </w:pPr>
      <w:r>
        <w:rPr>
          <w:rFonts w:ascii="Times New Roman"/>
          <w:b w:val="false"/>
          <w:i w:val="false"/>
          <w:color w:val="000000"/>
          <w:sz w:val="28"/>
        </w:rPr>
        <w:t>
      5065. Расходы в виде положительной корректировки стоимости займа, полученного от организаций, осуществляющих отдельные виды банковских операций.</w:t>
      </w:r>
    </w:p>
    <w:bookmarkEnd w:id="2114"/>
    <w:bookmarkStart w:name="z2549" w:id="2115"/>
    <w:p>
      <w:pPr>
        <w:spacing w:after="0"/>
        <w:ind w:left="0"/>
        <w:jc w:val="both"/>
      </w:pPr>
      <w:r>
        <w:rPr>
          <w:rFonts w:ascii="Times New Roman"/>
          <w:b w:val="false"/>
          <w:i w:val="false"/>
          <w:color w:val="000000"/>
          <w:sz w:val="28"/>
        </w:rPr>
        <w:t>
      Назначение счета: Учет сумм расходов в виде положительной корректировки учетной (балансовой) стоимости займа, полученного от организаций, осуществляющих отдельные виды банковских операций, со сроком погашения свыше одного года, возникшей в результате увеличения справедливой стоимости данного займа.</w:t>
      </w:r>
    </w:p>
    <w:bookmarkEnd w:id="2115"/>
    <w:bookmarkStart w:name="z2550" w:id="2116"/>
    <w:p>
      <w:pPr>
        <w:spacing w:after="0"/>
        <w:ind w:left="0"/>
        <w:jc w:val="both"/>
      </w:pPr>
      <w:r>
        <w:rPr>
          <w:rFonts w:ascii="Times New Roman"/>
          <w:b w:val="false"/>
          <w:i w:val="false"/>
          <w:color w:val="000000"/>
          <w:sz w:val="28"/>
        </w:rPr>
        <w:t>
      По дебету счета проводятся суммы расходов в виде положительной корректировки учетной (балансовой) стоимости займа, полученного от организации, осуществляющей отдельные виды банковских операций, со сроком погашения свыше одного года, возникшей в результате увеличения справедливой стоимости данного займа.</w:t>
      </w:r>
    </w:p>
    <w:bookmarkEnd w:id="2116"/>
    <w:bookmarkStart w:name="z2551" w:id="2117"/>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117"/>
    <w:bookmarkStart w:name="z2552" w:id="2118"/>
    <w:p>
      <w:pPr>
        <w:spacing w:after="0"/>
        <w:ind w:left="0"/>
        <w:jc w:val="both"/>
      </w:pPr>
      <w:r>
        <w:rPr>
          <w:rFonts w:ascii="Times New Roman"/>
          <w:b w:val="false"/>
          <w:i w:val="false"/>
          <w:color w:val="000000"/>
          <w:sz w:val="28"/>
        </w:rPr>
        <w:t>
      5066. Расходы, связанные с выплатой вознаграждения по долгосрочным займам, полученным от организаций, осуществляющих отдельные виды банковских операций.</w:t>
      </w:r>
    </w:p>
    <w:bookmarkEnd w:id="2118"/>
    <w:bookmarkStart w:name="z2553" w:id="2119"/>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займам, полученным от организаций, осуществляющих отдельные виды банковских операций, на срок свыше одного года.</w:t>
      </w:r>
    </w:p>
    <w:bookmarkEnd w:id="2119"/>
    <w:bookmarkStart w:name="z2554" w:id="2120"/>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долгосрочным займам, полученным от организации, осуществляющей отдельные виды банковских операций.</w:t>
      </w:r>
    </w:p>
    <w:bookmarkEnd w:id="2120"/>
    <w:bookmarkStart w:name="z2555" w:id="2121"/>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5067. Исключен постановлением Правления Национального Банка РК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60" w:id="2122"/>
    <w:p>
      <w:pPr>
        <w:spacing w:after="0"/>
        <w:ind w:left="0"/>
        <w:jc w:val="both"/>
      </w:pPr>
      <w:r>
        <w:rPr>
          <w:rFonts w:ascii="Times New Roman"/>
          <w:b w:val="false"/>
          <w:i w:val="false"/>
          <w:color w:val="000000"/>
          <w:sz w:val="28"/>
        </w:rPr>
        <w:t>
      5068. Расходы, связанные с выплатой вознаграждения по просроченной задолженности по займам, полученным от организаций, осуществляющих отдельные виды банковских операций.</w:t>
      </w:r>
    </w:p>
    <w:bookmarkEnd w:id="2122"/>
    <w:bookmarkStart w:name="z2561" w:id="2123"/>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просроченной задолженности по основной сумме долга по займам, полученным от организаций, осуществляющих отдельные виды банковских операций.</w:t>
      </w:r>
    </w:p>
    <w:bookmarkEnd w:id="2123"/>
    <w:bookmarkStart w:name="z2562" w:id="2124"/>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просроченной задолженности по основной сумме долга по займам, полученным от организации, осуществляющей отдельные виды банковских операций.</w:t>
      </w:r>
    </w:p>
    <w:bookmarkEnd w:id="2124"/>
    <w:bookmarkStart w:name="z2563" w:id="2125"/>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125"/>
    <w:bookmarkStart w:name="z2564" w:id="2126"/>
    <w:p>
      <w:pPr>
        <w:spacing w:after="0"/>
        <w:ind w:left="0"/>
        <w:jc w:val="both"/>
      </w:pPr>
      <w:r>
        <w:rPr>
          <w:rFonts w:ascii="Times New Roman"/>
          <w:b w:val="false"/>
          <w:i w:val="false"/>
          <w:color w:val="000000"/>
          <w:sz w:val="28"/>
        </w:rPr>
        <w:t>
      5069. Расходы по амортизации дисконта по полученным займам.</w:t>
      </w:r>
    </w:p>
    <w:bookmarkEnd w:id="2126"/>
    <w:bookmarkStart w:name="z2565" w:id="2127"/>
    <w:p>
      <w:pPr>
        <w:spacing w:after="0"/>
        <w:ind w:left="0"/>
        <w:jc w:val="both"/>
      </w:pPr>
      <w:r>
        <w:rPr>
          <w:rFonts w:ascii="Times New Roman"/>
          <w:b w:val="false"/>
          <w:i w:val="false"/>
          <w:color w:val="000000"/>
          <w:sz w:val="28"/>
        </w:rPr>
        <w:t>
      Назначение счета: Учет сумм расходов, связанных с амортизацией дисконта по полученным займам.</w:t>
      </w:r>
    </w:p>
    <w:bookmarkEnd w:id="2127"/>
    <w:bookmarkStart w:name="z2566" w:id="2128"/>
    <w:p>
      <w:pPr>
        <w:spacing w:after="0"/>
        <w:ind w:left="0"/>
        <w:jc w:val="both"/>
      </w:pPr>
      <w:r>
        <w:rPr>
          <w:rFonts w:ascii="Times New Roman"/>
          <w:b w:val="false"/>
          <w:i w:val="false"/>
          <w:color w:val="000000"/>
          <w:sz w:val="28"/>
        </w:rPr>
        <w:t>
      По дебету счета проводятся суммы расходов, связанных с амортизацией дисконта по полученным займам.</w:t>
      </w:r>
    </w:p>
    <w:bookmarkEnd w:id="2128"/>
    <w:bookmarkStart w:name="z2567" w:id="2129"/>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129"/>
    <w:p>
      <w:pPr>
        <w:spacing w:after="0"/>
        <w:ind w:left="0"/>
        <w:jc w:val="both"/>
      </w:pPr>
      <w:r>
        <w:rPr>
          <w:rFonts w:ascii="Times New Roman"/>
          <w:b w:val="false"/>
          <w:i w:val="false"/>
          <w:color w:val="000000"/>
          <w:sz w:val="28"/>
        </w:rPr>
        <w:t>
      5070. Расходы в виде корректировки процентных доходов, признаваемых методом эффективной ставки процента, по займам, предоставленным другим банкам.</w:t>
      </w:r>
    </w:p>
    <w:p>
      <w:pPr>
        <w:spacing w:after="0"/>
        <w:ind w:left="0"/>
        <w:jc w:val="both"/>
      </w:pPr>
      <w:r>
        <w:rPr>
          <w:rFonts w:ascii="Times New Roman"/>
          <w:b w:val="false"/>
          <w:i w:val="false"/>
          <w:color w:val="000000"/>
          <w:sz w:val="28"/>
        </w:rPr>
        <w:t>
      Назначение счета: Учет сумм расходов в виде корректировки процентных доходов, признаваемых методом эффективной ставки процента, по займам, предоставленным другим банкам.</w:t>
      </w:r>
    </w:p>
    <w:p>
      <w:pPr>
        <w:spacing w:after="0"/>
        <w:ind w:left="0"/>
        <w:jc w:val="both"/>
      </w:pPr>
      <w:r>
        <w:rPr>
          <w:rFonts w:ascii="Times New Roman"/>
          <w:b w:val="false"/>
          <w:i w:val="false"/>
          <w:color w:val="000000"/>
          <w:sz w:val="28"/>
        </w:rPr>
        <w:t>
      По дебету счета проводятся суммы расходов в виде корректировки процентных доходов, признаваемых методом эффективной ставки процента, по займам, предоставленным другим банкам.</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p>
      <w:pPr>
        <w:spacing w:after="0"/>
        <w:ind w:left="0"/>
        <w:jc w:val="both"/>
      </w:pPr>
      <w:r>
        <w:rPr>
          <w:rFonts w:ascii="Times New Roman"/>
          <w:b w:val="false"/>
          <w:i w:val="false"/>
          <w:color w:val="000000"/>
          <w:sz w:val="28"/>
        </w:rPr>
        <w:t>
      5071. Расходы в виде корректировки валовой балансовой стоимости предоставленных займов в связи с их модификацией и (или) в виде корректировки по нерыночной ставке процента.</w:t>
      </w:r>
    </w:p>
    <w:p>
      <w:pPr>
        <w:spacing w:after="0"/>
        <w:ind w:left="0"/>
        <w:jc w:val="both"/>
      </w:pPr>
      <w:r>
        <w:rPr>
          <w:rFonts w:ascii="Times New Roman"/>
          <w:b w:val="false"/>
          <w:i w:val="false"/>
          <w:color w:val="000000"/>
          <w:sz w:val="28"/>
        </w:rPr>
        <w:t>
      Назначение счета: Учет сумм расходов в виде корректировки валовой балансовой стоимости в связи с модификацией займов, предоставленных другим банкам, и (или) расходов, возникающих при первоначальном признании предоставленных займов по нерыночной ставке процента.</w:t>
      </w:r>
    </w:p>
    <w:p>
      <w:pPr>
        <w:spacing w:after="0"/>
        <w:ind w:left="0"/>
        <w:jc w:val="both"/>
      </w:pPr>
      <w:r>
        <w:rPr>
          <w:rFonts w:ascii="Times New Roman"/>
          <w:b w:val="false"/>
          <w:i w:val="false"/>
          <w:color w:val="000000"/>
          <w:sz w:val="28"/>
        </w:rPr>
        <w:t>
      По дебету счета проводятся суммы расходов в виде корректировки валовой балансовой стоимости в связи с модификацией займов, предоставленных другим банкам, и (или) расходов, возникающих при первоначальном признании предоставленных займов по нерыночной ставке процента, в корреспонденции со счетами соответствующих дисконтов (премий) по полученным займам.</w:t>
      </w:r>
    </w:p>
    <w:p>
      <w:pPr>
        <w:spacing w:after="0"/>
        <w:ind w:left="0"/>
        <w:jc w:val="both"/>
      </w:pPr>
      <w:r>
        <w:rPr>
          <w:rFonts w:ascii="Times New Roman"/>
          <w:b w:val="false"/>
          <w:i w:val="false"/>
          <w:color w:val="000000"/>
          <w:sz w:val="28"/>
        </w:rPr>
        <w:t>
      По кредиту счета проводится списание сумм расходов на балансовый счет № 4999.</w:t>
      </w:r>
    </w:p>
    <w:p>
      <w:pPr>
        <w:spacing w:after="0"/>
        <w:ind w:left="0"/>
        <w:jc w:val="both"/>
      </w:pPr>
      <w:r>
        <w:rPr>
          <w:rFonts w:ascii="Times New Roman"/>
          <w:b w:val="false"/>
          <w:i w:val="false"/>
          <w:color w:val="000000"/>
          <w:sz w:val="28"/>
        </w:rPr>
        <w:t>
      5072. Расходы в виде корректировки балансовой стоимости в связи с модификацией займов, полученных от других банков, организаций, осуществляющих отдельные виды банковских операций.</w:t>
      </w:r>
    </w:p>
    <w:p>
      <w:pPr>
        <w:spacing w:after="0"/>
        <w:ind w:left="0"/>
        <w:jc w:val="both"/>
      </w:pPr>
      <w:r>
        <w:rPr>
          <w:rFonts w:ascii="Times New Roman"/>
          <w:b w:val="false"/>
          <w:i w:val="false"/>
          <w:color w:val="000000"/>
          <w:sz w:val="28"/>
        </w:rPr>
        <w:t>
      Назначение счета: Учет сумм расходов в виде корректировки балансовой стоимости в связи с модификацией займов, полученных от других банков, организаций, осуществляющих отдельные виды банковских операций.</w:t>
      </w:r>
    </w:p>
    <w:p>
      <w:pPr>
        <w:spacing w:after="0"/>
        <w:ind w:left="0"/>
        <w:jc w:val="both"/>
      </w:pPr>
      <w:r>
        <w:rPr>
          <w:rFonts w:ascii="Times New Roman"/>
          <w:b w:val="false"/>
          <w:i w:val="false"/>
          <w:color w:val="000000"/>
          <w:sz w:val="28"/>
        </w:rPr>
        <w:t>
      По дебету счета проводятся суммы расходов в виде корректировки балансовой стоимости в связи с модификацией займов, полученных от других банков, организаций, осуществляющих отдельные виды банковских операций, в корреспонденции со счетами соответствующих дисконтов (премий) по полученным займам.</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Start w:name="z2576" w:id="2130"/>
    <w:p>
      <w:pPr>
        <w:spacing w:after="0"/>
        <w:ind w:left="0"/>
        <w:jc w:val="both"/>
      </w:pPr>
      <w:r>
        <w:rPr>
          <w:rFonts w:ascii="Times New Roman"/>
          <w:b w:val="false"/>
          <w:i w:val="false"/>
          <w:color w:val="000000"/>
          <w:sz w:val="28"/>
        </w:rPr>
        <w:t>
      5091. Другие расходы, связанные с выплатой вознаграждения по операциям с другими банками.</w:t>
      </w:r>
    </w:p>
    <w:bookmarkEnd w:id="2130"/>
    <w:bookmarkStart w:name="z2577" w:id="2131"/>
    <w:p>
      <w:pPr>
        <w:spacing w:after="0"/>
        <w:ind w:left="0"/>
        <w:jc w:val="both"/>
      </w:pPr>
      <w:r>
        <w:rPr>
          <w:rFonts w:ascii="Times New Roman"/>
          <w:b w:val="false"/>
          <w:i w:val="false"/>
          <w:color w:val="000000"/>
          <w:sz w:val="28"/>
        </w:rPr>
        <w:t>
      Назначение счета: Учет сумм других расходов, связанных с выплатой вознаграждения по операциям с другими банками.</w:t>
      </w:r>
    </w:p>
    <w:bookmarkEnd w:id="2131"/>
    <w:bookmarkStart w:name="z2578" w:id="2132"/>
    <w:p>
      <w:pPr>
        <w:spacing w:after="0"/>
        <w:ind w:left="0"/>
        <w:jc w:val="both"/>
      </w:pPr>
      <w:r>
        <w:rPr>
          <w:rFonts w:ascii="Times New Roman"/>
          <w:b w:val="false"/>
          <w:i w:val="false"/>
          <w:color w:val="000000"/>
          <w:sz w:val="28"/>
        </w:rPr>
        <w:t>
      По дебету счета проводятся суммы других расходов, связанных с выплатой вознаграждения по операциям с другим банком.</w:t>
      </w:r>
    </w:p>
    <w:bookmarkEnd w:id="2132"/>
    <w:bookmarkStart w:name="z2579" w:id="2133"/>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133"/>
    <w:bookmarkStart w:name="z2580" w:id="2134"/>
    <w:p>
      <w:pPr>
        <w:spacing w:after="0"/>
        <w:ind w:left="0"/>
        <w:jc w:val="both"/>
      </w:pPr>
      <w:r>
        <w:rPr>
          <w:rFonts w:ascii="Times New Roman"/>
          <w:b w:val="false"/>
          <w:i w:val="false"/>
          <w:color w:val="000000"/>
          <w:sz w:val="28"/>
        </w:rPr>
        <w:t>
      5095. Комиссионное вознаграждение по займам, полученным от других банков.</w:t>
      </w:r>
    </w:p>
    <w:bookmarkEnd w:id="2134"/>
    <w:bookmarkStart w:name="z2581" w:id="2135"/>
    <w:p>
      <w:pPr>
        <w:spacing w:after="0"/>
        <w:ind w:left="0"/>
        <w:jc w:val="both"/>
      </w:pPr>
      <w:r>
        <w:rPr>
          <w:rFonts w:ascii="Times New Roman"/>
          <w:b w:val="false"/>
          <w:i w:val="false"/>
          <w:color w:val="000000"/>
          <w:sz w:val="28"/>
        </w:rPr>
        <w:t>
      Назначение счета: Учет сумм комиссионного вознаграждения по займам, полученным от других банков.</w:t>
      </w:r>
    </w:p>
    <w:bookmarkEnd w:id="2135"/>
    <w:bookmarkStart w:name="z2582" w:id="2136"/>
    <w:p>
      <w:pPr>
        <w:spacing w:after="0"/>
        <w:ind w:left="0"/>
        <w:jc w:val="both"/>
      </w:pPr>
      <w:r>
        <w:rPr>
          <w:rFonts w:ascii="Times New Roman"/>
          <w:b w:val="false"/>
          <w:i w:val="false"/>
          <w:color w:val="000000"/>
          <w:sz w:val="28"/>
        </w:rPr>
        <w:t>
      По дебету счета проводятся суммы комиссионного вознаграждения по займам, полученным от другого банка.</w:t>
      </w:r>
    </w:p>
    <w:bookmarkEnd w:id="2136"/>
    <w:bookmarkStart w:name="z2583" w:id="2137"/>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137"/>
    <w:bookmarkStart w:name="z2584" w:id="2138"/>
    <w:p>
      <w:pPr>
        <w:spacing w:after="0"/>
        <w:ind w:left="0"/>
        <w:jc w:val="both"/>
      </w:pPr>
      <w:r>
        <w:rPr>
          <w:rFonts w:ascii="Times New Roman"/>
          <w:b w:val="false"/>
          <w:i w:val="false"/>
          <w:color w:val="000000"/>
          <w:sz w:val="28"/>
        </w:rPr>
        <w:t>
      5111. Расходы, связанные с выплатой вознаграждения по займам овернайт Национального Банка Республики Казахстан.</w:t>
      </w:r>
    </w:p>
    <w:bookmarkEnd w:id="2138"/>
    <w:bookmarkStart w:name="z2585" w:id="2139"/>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займам овернайт, полученным от Национального Банка Республики Казахстан.</w:t>
      </w:r>
    </w:p>
    <w:bookmarkEnd w:id="2139"/>
    <w:bookmarkStart w:name="z2586" w:id="2140"/>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займам овернайт, полученным от Национального Банка Республики Казахстан.</w:t>
      </w:r>
    </w:p>
    <w:bookmarkEnd w:id="2140"/>
    <w:bookmarkStart w:name="z2587" w:id="2141"/>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141"/>
    <w:bookmarkStart w:name="z2588" w:id="2142"/>
    <w:p>
      <w:pPr>
        <w:spacing w:after="0"/>
        <w:ind w:left="0"/>
        <w:jc w:val="both"/>
      </w:pPr>
      <w:r>
        <w:rPr>
          <w:rFonts w:ascii="Times New Roman"/>
          <w:b w:val="false"/>
          <w:i w:val="false"/>
          <w:color w:val="000000"/>
          <w:sz w:val="28"/>
        </w:rPr>
        <w:t>
      5112. Расходы, связанные с выплатой вознаграждения по займам овернайт иностранных центральных банков.</w:t>
      </w:r>
    </w:p>
    <w:bookmarkEnd w:id="2142"/>
    <w:bookmarkStart w:name="z2589" w:id="2143"/>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займам овернайт, полученным от иностранных центральных банков.</w:t>
      </w:r>
    </w:p>
    <w:bookmarkEnd w:id="2143"/>
    <w:bookmarkStart w:name="z2590" w:id="2144"/>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займам, полученным от иностранного центрального банка.</w:t>
      </w:r>
    </w:p>
    <w:bookmarkEnd w:id="2144"/>
    <w:bookmarkStart w:name="z2591" w:id="2145"/>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145"/>
    <w:bookmarkStart w:name="z2592" w:id="2146"/>
    <w:p>
      <w:pPr>
        <w:spacing w:after="0"/>
        <w:ind w:left="0"/>
        <w:jc w:val="both"/>
      </w:pPr>
      <w:r>
        <w:rPr>
          <w:rFonts w:ascii="Times New Roman"/>
          <w:b w:val="false"/>
          <w:i w:val="false"/>
          <w:color w:val="000000"/>
          <w:sz w:val="28"/>
        </w:rPr>
        <w:t>
      5113. Расходы, связанные с выплатой вознаграждения по займам овернайт других банков.</w:t>
      </w:r>
    </w:p>
    <w:bookmarkEnd w:id="2146"/>
    <w:bookmarkStart w:name="z2593" w:id="2147"/>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займам овернайт, полученным от других банков.</w:t>
      </w:r>
    </w:p>
    <w:bookmarkEnd w:id="2147"/>
    <w:bookmarkStart w:name="z2594" w:id="2148"/>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займам овернайт, полученным от другого банка.</w:t>
      </w:r>
    </w:p>
    <w:bookmarkEnd w:id="2148"/>
    <w:bookmarkStart w:name="z2595" w:id="2149"/>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149"/>
    <w:bookmarkStart w:name="z2596" w:id="2150"/>
    <w:p>
      <w:pPr>
        <w:spacing w:after="0"/>
        <w:ind w:left="0"/>
        <w:jc w:val="both"/>
      </w:pPr>
      <w:r>
        <w:rPr>
          <w:rFonts w:ascii="Times New Roman"/>
          <w:b w:val="false"/>
          <w:i w:val="false"/>
          <w:color w:val="000000"/>
          <w:sz w:val="28"/>
        </w:rPr>
        <w:t>
      5121. Расходы, связанные с выплатой вознаграждения по вкладам до востребования Национального Банка Республики Казахстан.</w:t>
      </w:r>
    </w:p>
    <w:bookmarkEnd w:id="2150"/>
    <w:bookmarkStart w:name="z2597" w:id="2151"/>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вкладам до востребования, принятым от Национального Банка Республики Казахстан по договору банковского вклада.</w:t>
      </w:r>
    </w:p>
    <w:bookmarkEnd w:id="2151"/>
    <w:bookmarkStart w:name="z2598" w:id="2152"/>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вкладам до востребования, принятым от Национального Банка Республики Казахстан.</w:t>
      </w:r>
    </w:p>
    <w:bookmarkEnd w:id="2152"/>
    <w:bookmarkStart w:name="z2599" w:id="2153"/>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153"/>
    <w:bookmarkStart w:name="z2600" w:id="2154"/>
    <w:p>
      <w:pPr>
        <w:spacing w:after="0"/>
        <w:ind w:left="0"/>
        <w:jc w:val="both"/>
      </w:pPr>
      <w:r>
        <w:rPr>
          <w:rFonts w:ascii="Times New Roman"/>
          <w:b w:val="false"/>
          <w:i w:val="false"/>
          <w:color w:val="000000"/>
          <w:sz w:val="28"/>
        </w:rPr>
        <w:t>
      5122. Расходы, связанные с выплатой вознаграждения по срочным вкладам Национального Банка Республики Казахстан.</w:t>
      </w:r>
    </w:p>
    <w:bookmarkEnd w:id="2154"/>
    <w:bookmarkStart w:name="z2601" w:id="2155"/>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срочным вкладам, принятым от Национального Банка Республики Казахстан по договору банковского вклада.</w:t>
      </w:r>
    </w:p>
    <w:bookmarkEnd w:id="2155"/>
    <w:bookmarkStart w:name="z2602" w:id="2156"/>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срочным вкладам, принятым от Национального Банка Республики Казахстан.</w:t>
      </w:r>
    </w:p>
    <w:bookmarkEnd w:id="2156"/>
    <w:bookmarkStart w:name="z2603" w:id="2157"/>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157"/>
    <w:bookmarkStart w:name="z2604" w:id="2158"/>
    <w:p>
      <w:pPr>
        <w:spacing w:after="0"/>
        <w:ind w:left="0"/>
        <w:jc w:val="both"/>
      </w:pPr>
      <w:r>
        <w:rPr>
          <w:rFonts w:ascii="Times New Roman"/>
          <w:b w:val="false"/>
          <w:i w:val="false"/>
          <w:color w:val="000000"/>
          <w:sz w:val="28"/>
        </w:rPr>
        <w:t>
      5123. Расходы, связанные с выплатой вознаграждения по вкладам до востребования иностранных центральных банков.</w:t>
      </w:r>
    </w:p>
    <w:bookmarkEnd w:id="2158"/>
    <w:bookmarkStart w:name="z2605" w:id="2159"/>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вкладам до востребования, принятым от иностранных центральных банков по договору банковского вклада.</w:t>
      </w:r>
    </w:p>
    <w:bookmarkEnd w:id="2159"/>
    <w:bookmarkStart w:name="z2606" w:id="2160"/>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вкладам до востребования, принятым от иностранного центрального банка.</w:t>
      </w:r>
    </w:p>
    <w:bookmarkEnd w:id="2160"/>
    <w:bookmarkStart w:name="z2607" w:id="2161"/>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161"/>
    <w:bookmarkStart w:name="z2608" w:id="2162"/>
    <w:p>
      <w:pPr>
        <w:spacing w:after="0"/>
        <w:ind w:left="0"/>
        <w:jc w:val="both"/>
      </w:pPr>
      <w:r>
        <w:rPr>
          <w:rFonts w:ascii="Times New Roman"/>
          <w:b w:val="false"/>
          <w:i w:val="false"/>
          <w:color w:val="000000"/>
          <w:sz w:val="28"/>
        </w:rPr>
        <w:t>
      5124. Расходы, связанные с выплатой вознаграждения по срочным вкладам иностранных центральных банков.</w:t>
      </w:r>
    </w:p>
    <w:bookmarkEnd w:id="2162"/>
    <w:bookmarkStart w:name="z2609" w:id="2163"/>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срочным вкладам, принятым от иностранных центральных банков по договору банковского вклада.</w:t>
      </w:r>
    </w:p>
    <w:bookmarkEnd w:id="2163"/>
    <w:bookmarkStart w:name="z2610" w:id="2164"/>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срочным вкладам, принятым от иностранного центрального банка.</w:t>
      </w:r>
    </w:p>
    <w:bookmarkEnd w:id="2164"/>
    <w:bookmarkStart w:name="z2611" w:id="2165"/>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165"/>
    <w:bookmarkStart w:name="z2612" w:id="2166"/>
    <w:p>
      <w:pPr>
        <w:spacing w:after="0"/>
        <w:ind w:left="0"/>
        <w:jc w:val="both"/>
      </w:pPr>
      <w:r>
        <w:rPr>
          <w:rFonts w:ascii="Times New Roman"/>
          <w:b w:val="false"/>
          <w:i w:val="false"/>
          <w:color w:val="000000"/>
          <w:sz w:val="28"/>
        </w:rPr>
        <w:t>
      5125. Расходы, связанные с выплатой вознаграждения по вкладам до востребования других банков.</w:t>
      </w:r>
    </w:p>
    <w:bookmarkEnd w:id="2166"/>
    <w:bookmarkStart w:name="z2613" w:id="2167"/>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вкладам до востребования, принятым от других банков по договору банковского вклада.</w:t>
      </w:r>
    </w:p>
    <w:bookmarkEnd w:id="2167"/>
    <w:bookmarkStart w:name="z2614" w:id="2168"/>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краткосрочным вкладам, принятым от другого банка.</w:t>
      </w:r>
    </w:p>
    <w:bookmarkEnd w:id="2168"/>
    <w:bookmarkStart w:name="z2615" w:id="2169"/>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169"/>
    <w:bookmarkStart w:name="z2616" w:id="2170"/>
    <w:p>
      <w:pPr>
        <w:spacing w:after="0"/>
        <w:ind w:left="0"/>
        <w:jc w:val="both"/>
      </w:pPr>
      <w:r>
        <w:rPr>
          <w:rFonts w:ascii="Times New Roman"/>
          <w:b w:val="false"/>
          <w:i w:val="false"/>
          <w:color w:val="000000"/>
          <w:sz w:val="28"/>
        </w:rPr>
        <w:t>
      5126. Расходы, связанные с выплатой вознаграждения по краткосрочным вкладам других банков (до одного месяца).</w:t>
      </w:r>
    </w:p>
    <w:bookmarkEnd w:id="2170"/>
    <w:bookmarkStart w:name="z2617" w:id="2171"/>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вкладам, принятым от других банков по договору банковского вклада на срок до одного месяца включительно.</w:t>
      </w:r>
    </w:p>
    <w:bookmarkEnd w:id="2171"/>
    <w:bookmarkStart w:name="z2618" w:id="2172"/>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краткосрочным вкладам, принятым от другого банка.</w:t>
      </w:r>
    </w:p>
    <w:bookmarkEnd w:id="2172"/>
    <w:bookmarkStart w:name="z2619" w:id="2173"/>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173"/>
    <w:bookmarkStart w:name="z2620" w:id="2174"/>
    <w:p>
      <w:pPr>
        <w:spacing w:after="0"/>
        <w:ind w:left="0"/>
        <w:jc w:val="both"/>
      </w:pPr>
      <w:r>
        <w:rPr>
          <w:rFonts w:ascii="Times New Roman"/>
          <w:b w:val="false"/>
          <w:i w:val="false"/>
          <w:color w:val="000000"/>
          <w:sz w:val="28"/>
        </w:rPr>
        <w:t>
      5127. Расходы, связанные с выплатой вознаграждения по краткосрочным вкладам других банков (до одного года).</w:t>
      </w:r>
    </w:p>
    <w:bookmarkEnd w:id="2174"/>
    <w:bookmarkStart w:name="z2621" w:id="2175"/>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вкладам, принятым от других банков по договору банковского вклада на срок до одного года включительно.</w:t>
      </w:r>
    </w:p>
    <w:bookmarkEnd w:id="2175"/>
    <w:bookmarkStart w:name="z2622" w:id="2176"/>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краткосрочным вкладам, принятым от другого банка.</w:t>
      </w:r>
    </w:p>
    <w:bookmarkEnd w:id="2176"/>
    <w:bookmarkStart w:name="z2623" w:id="2177"/>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177"/>
    <w:bookmarkStart w:name="z2624" w:id="2178"/>
    <w:p>
      <w:pPr>
        <w:spacing w:after="0"/>
        <w:ind w:left="0"/>
        <w:jc w:val="both"/>
      </w:pPr>
      <w:r>
        <w:rPr>
          <w:rFonts w:ascii="Times New Roman"/>
          <w:b w:val="false"/>
          <w:i w:val="false"/>
          <w:color w:val="000000"/>
          <w:sz w:val="28"/>
        </w:rPr>
        <w:t>
      5128. Расходы, связанные с выплатой вознаграждения по долгосрочным вкладам других банков.</w:t>
      </w:r>
    </w:p>
    <w:bookmarkEnd w:id="2178"/>
    <w:bookmarkStart w:name="z2625" w:id="2179"/>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вкладам, принятым от других банков по договору банковского вклада на срок свыше одного года.</w:t>
      </w:r>
    </w:p>
    <w:bookmarkEnd w:id="2179"/>
    <w:bookmarkStart w:name="z2626" w:id="2180"/>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долгосрочным вкладам, принятым от другого банка.</w:t>
      </w:r>
    </w:p>
    <w:bookmarkEnd w:id="2180"/>
    <w:bookmarkStart w:name="z2627" w:id="2181"/>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181"/>
    <w:bookmarkStart w:name="z2628" w:id="2182"/>
    <w:p>
      <w:pPr>
        <w:spacing w:after="0"/>
        <w:ind w:left="0"/>
        <w:jc w:val="both"/>
      </w:pPr>
      <w:r>
        <w:rPr>
          <w:rFonts w:ascii="Times New Roman"/>
          <w:b w:val="false"/>
          <w:i w:val="false"/>
          <w:color w:val="000000"/>
          <w:sz w:val="28"/>
        </w:rPr>
        <w:t>
      5129. Расходы, связанные с выплатой вознаграждения по просроченной задолженности по вкладам, привлеченным от других банков.</w:t>
      </w:r>
    </w:p>
    <w:bookmarkEnd w:id="2182"/>
    <w:bookmarkStart w:name="z2629" w:id="2183"/>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просроченной задолженности по вкладам, привлеченным от других банков.</w:t>
      </w:r>
    </w:p>
    <w:bookmarkEnd w:id="2183"/>
    <w:bookmarkStart w:name="z2630" w:id="2184"/>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просроченной задолженности по вкладам, привлеченным от другого банка.</w:t>
      </w:r>
    </w:p>
    <w:bookmarkEnd w:id="2184"/>
    <w:bookmarkStart w:name="z2631" w:id="2185"/>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185"/>
    <w:bookmarkStart w:name="z2632" w:id="2186"/>
    <w:p>
      <w:pPr>
        <w:spacing w:after="0"/>
        <w:ind w:left="0"/>
        <w:jc w:val="both"/>
      </w:pPr>
      <w:r>
        <w:rPr>
          <w:rFonts w:ascii="Times New Roman"/>
          <w:b w:val="false"/>
          <w:i w:val="false"/>
          <w:color w:val="000000"/>
          <w:sz w:val="28"/>
        </w:rPr>
        <w:t>
      5130. Расходы, связанные с выплатой вознаграждения по вкладу, являющемуся обеспечением обязательств других банков.</w:t>
      </w:r>
    </w:p>
    <w:bookmarkEnd w:id="2186"/>
    <w:bookmarkStart w:name="z2633" w:id="2187"/>
    <w:p>
      <w:pPr>
        <w:spacing w:after="0"/>
        <w:ind w:left="0"/>
        <w:jc w:val="both"/>
      </w:pPr>
      <w:r>
        <w:rPr>
          <w:rFonts w:ascii="Times New Roman"/>
          <w:b w:val="false"/>
          <w:i w:val="false"/>
          <w:color w:val="000000"/>
          <w:sz w:val="28"/>
        </w:rPr>
        <w:t>
      Назначение счета: Учет сумм начисленных расходов, связанных с выплатой вознаграждения по вкладу, принятому от других банков и являющемуся обеспечением (гарантия, ипотека) их обязательств.</w:t>
      </w:r>
    </w:p>
    <w:bookmarkEnd w:id="2187"/>
    <w:bookmarkStart w:name="z2634" w:id="2188"/>
    <w:p>
      <w:pPr>
        <w:spacing w:after="0"/>
        <w:ind w:left="0"/>
        <w:jc w:val="both"/>
      </w:pPr>
      <w:r>
        <w:rPr>
          <w:rFonts w:ascii="Times New Roman"/>
          <w:b w:val="false"/>
          <w:i w:val="false"/>
          <w:color w:val="000000"/>
          <w:sz w:val="28"/>
        </w:rPr>
        <w:t>
      По дебету счета проводятся суммы начисленных расходов, связанных с выплатой вознаграждения по вкладу, принятому от другого банка и являющемуся обеспечением (гарантия, ипотека) его обязательств.</w:t>
      </w:r>
    </w:p>
    <w:bookmarkEnd w:id="2188"/>
    <w:bookmarkStart w:name="z2635" w:id="2189"/>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189"/>
    <w:p>
      <w:pPr>
        <w:spacing w:after="0"/>
        <w:ind w:left="0"/>
        <w:jc w:val="both"/>
      </w:pPr>
      <w:r>
        <w:rPr>
          <w:rFonts w:ascii="Times New Roman"/>
          <w:b w:val="false"/>
          <w:i w:val="false"/>
          <w:color w:val="000000"/>
          <w:sz w:val="28"/>
        </w:rPr>
        <w:t>
      5131. Расходы, связанные с выплатой вознаграждения по сберегательным вкладам других банков (не более одного месяца).</w:t>
      </w:r>
    </w:p>
    <w:p>
      <w:pPr>
        <w:spacing w:after="0"/>
        <w:ind w:left="0"/>
        <w:jc w:val="both"/>
      </w:pPr>
      <w:r>
        <w:rPr>
          <w:rFonts w:ascii="Times New Roman"/>
          <w:b w:val="false"/>
          <w:i w:val="false"/>
          <w:color w:val="000000"/>
          <w:sz w:val="28"/>
        </w:rPr>
        <w:t>
      Назначение счета: Учет сумм расходов в виде вознаграждения по сберегательным вкладам, принятым от других банков по договору банковского вклада на срок не более одного месяца.</w:t>
      </w:r>
    </w:p>
    <w:p>
      <w:pPr>
        <w:spacing w:after="0"/>
        <w:ind w:left="0"/>
        <w:jc w:val="both"/>
      </w:pPr>
      <w:r>
        <w:rPr>
          <w:rFonts w:ascii="Times New Roman"/>
          <w:b w:val="false"/>
          <w:i w:val="false"/>
          <w:color w:val="000000"/>
          <w:sz w:val="28"/>
        </w:rPr>
        <w:t xml:space="preserve">
      По дебету счета проводятся суммы расходов в виде вознаграждения по сберегательным вкладам, принятым от другого банка. </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p>
      <w:pPr>
        <w:spacing w:after="0"/>
        <w:ind w:left="0"/>
        <w:jc w:val="both"/>
      </w:pPr>
      <w:r>
        <w:rPr>
          <w:rFonts w:ascii="Times New Roman"/>
          <w:b w:val="false"/>
          <w:i w:val="false"/>
          <w:color w:val="000000"/>
          <w:sz w:val="28"/>
        </w:rPr>
        <w:t>
      5132. Расходы, связанные с выплатой вознаграждения по сберегательным вкладам других банков (не более одного года).</w:t>
      </w:r>
    </w:p>
    <w:p>
      <w:pPr>
        <w:spacing w:after="0"/>
        <w:ind w:left="0"/>
        <w:jc w:val="both"/>
      </w:pPr>
      <w:r>
        <w:rPr>
          <w:rFonts w:ascii="Times New Roman"/>
          <w:b w:val="false"/>
          <w:i w:val="false"/>
          <w:color w:val="000000"/>
          <w:sz w:val="28"/>
        </w:rPr>
        <w:t>
      Назначение счета: Учет сумм расходов в виде вознаграждения по сберегательным вкладам, принятым от других банков по договору банковского вклада на срок не более одного года.</w:t>
      </w:r>
    </w:p>
    <w:p>
      <w:pPr>
        <w:spacing w:after="0"/>
        <w:ind w:left="0"/>
        <w:jc w:val="both"/>
      </w:pPr>
      <w:r>
        <w:rPr>
          <w:rFonts w:ascii="Times New Roman"/>
          <w:b w:val="false"/>
          <w:i w:val="false"/>
          <w:color w:val="000000"/>
          <w:sz w:val="28"/>
        </w:rPr>
        <w:t xml:space="preserve">
      По дебету счета проводятся суммы расходов в виде вознаграждения по сберегательным вкладам, принятым от другого банка. </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Start w:name="z2636" w:id="2190"/>
    <w:p>
      <w:pPr>
        <w:spacing w:after="0"/>
        <w:ind w:left="0"/>
        <w:jc w:val="both"/>
      </w:pPr>
      <w:r>
        <w:rPr>
          <w:rFonts w:ascii="Times New Roman"/>
          <w:b w:val="false"/>
          <w:i w:val="false"/>
          <w:color w:val="000000"/>
          <w:sz w:val="28"/>
        </w:rPr>
        <w:t>
      5133. Расходы, связанные с выплатой вознаграждения по условным вкладам других банков.</w:t>
      </w:r>
    </w:p>
    <w:bookmarkEnd w:id="2190"/>
    <w:bookmarkStart w:name="z2637" w:id="2191"/>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условным вкладам, принятым от других банков по договору банковского вклада.</w:t>
      </w:r>
    </w:p>
    <w:bookmarkEnd w:id="2191"/>
    <w:bookmarkStart w:name="z2638" w:id="2192"/>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условным вкладам, принятым от другого банка.</w:t>
      </w:r>
    </w:p>
    <w:bookmarkEnd w:id="2192"/>
    <w:bookmarkStart w:name="z2639" w:id="2193"/>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193"/>
    <w:bookmarkStart w:name="z2640" w:id="2194"/>
    <w:p>
      <w:pPr>
        <w:spacing w:after="0"/>
        <w:ind w:left="0"/>
        <w:jc w:val="both"/>
      </w:pPr>
      <w:r>
        <w:rPr>
          <w:rFonts w:ascii="Times New Roman"/>
          <w:b w:val="false"/>
          <w:i w:val="false"/>
          <w:color w:val="000000"/>
          <w:sz w:val="28"/>
        </w:rPr>
        <w:t>
      5134. Расходы в виде отрицательной корректировки стоимости срочного вклада, размещенного в других банках.</w:t>
      </w:r>
    </w:p>
    <w:bookmarkEnd w:id="2194"/>
    <w:bookmarkStart w:name="z2641" w:id="2195"/>
    <w:p>
      <w:pPr>
        <w:spacing w:after="0"/>
        <w:ind w:left="0"/>
        <w:jc w:val="both"/>
      </w:pPr>
      <w:r>
        <w:rPr>
          <w:rFonts w:ascii="Times New Roman"/>
          <w:b w:val="false"/>
          <w:i w:val="false"/>
          <w:color w:val="000000"/>
          <w:sz w:val="28"/>
        </w:rPr>
        <w:t>
      Назначение счета: Учет сумм расходов в виде отрицательной корректировки учетной (балансовой) стоимости срочного вклада, размещенного в других банках со сроком погашения свыше одного года, возникшей в результате уменьшения справедливой стоимости данного вклада.</w:t>
      </w:r>
    </w:p>
    <w:bookmarkEnd w:id="2195"/>
    <w:bookmarkStart w:name="z2642" w:id="2196"/>
    <w:p>
      <w:pPr>
        <w:spacing w:after="0"/>
        <w:ind w:left="0"/>
        <w:jc w:val="both"/>
      </w:pPr>
      <w:r>
        <w:rPr>
          <w:rFonts w:ascii="Times New Roman"/>
          <w:b w:val="false"/>
          <w:i w:val="false"/>
          <w:color w:val="000000"/>
          <w:sz w:val="28"/>
        </w:rPr>
        <w:t>
      По дебету счета проводятся суммы расходов в виде отрицательной корректировки учетной (балансовой) стоимости срочного вклада, размещенного в другом банке со сроком погашения свыше одного года, возникшей в результате уменьшения справедливой стоимости данного вклада.</w:t>
      </w:r>
    </w:p>
    <w:bookmarkEnd w:id="2196"/>
    <w:bookmarkStart w:name="z2643" w:id="2197"/>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197"/>
    <w:bookmarkStart w:name="z2644" w:id="2198"/>
    <w:p>
      <w:pPr>
        <w:spacing w:after="0"/>
        <w:ind w:left="0"/>
        <w:jc w:val="both"/>
      </w:pPr>
      <w:r>
        <w:rPr>
          <w:rFonts w:ascii="Times New Roman"/>
          <w:b w:val="false"/>
          <w:i w:val="false"/>
          <w:color w:val="000000"/>
          <w:sz w:val="28"/>
        </w:rPr>
        <w:t>
      5135. Расходы в виде отрицательной корректировки стоимости условного вклада, размещенного в других банках.</w:t>
      </w:r>
    </w:p>
    <w:bookmarkEnd w:id="2198"/>
    <w:bookmarkStart w:name="z2645" w:id="2199"/>
    <w:p>
      <w:pPr>
        <w:spacing w:after="0"/>
        <w:ind w:left="0"/>
        <w:jc w:val="both"/>
      </w:pPr>
      <w:r>
        <w:rPr>
          <w:rFonts w:ascii="Times New Roman"/>
          <w:b w:val="false"/>
          <w:i w:val="false"/>
          <w:color w:val="000000"/>
          <w:sz w:val="28"/>
        </w:rPr>
        <w:t>
      Назначение счета: Учет сумм расходов в виде отрицательной корректировки учетной (балансовой) стоимости условного вклада, размещенного в других банках со сроком погашения свыше одного года, возникшей в результате уменьшения справедливой стоимости данного вклада.</w:t>
      </w:r>
    </w:p>
    <w:bookmarkEnd w:id="2199"/>
    <w:bookmarkStart w:name="z2646" w:id="2200"/>
    <w:p>
      <w:pPr>
        <w:spacing w:after="0"/>
        <w:ind w:left="0"/>
        <w:jc w:val="both"/>
      </w:pPr>
      <w:r>
        <w:rPr>
          <w:rFonts w:ascii="Times New Roman"/>
          <w:b w:val="false"/>
          <w:i w:val="false"/>
          <w:color w:val="000000"/>
          <w:sz w:val="28"/>
        </w:rPr>
        <w:t>
      По дебету счета проводятся суммы расходов в виде отрицательной корректировки учетной (балансовой) стоимости условного вклада, размещенного в другом банке со сроком погашения свыше одного года, возникшей в результате уменьшения справедливой стоимости данного вклада.</w:t>
      </w:r>
    </w:p>
    <w:bookmarkEnd w:id="2200"/>
    <w:bookmarkStart w:name="z2647" w:id="2201"/>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201"/>
    <w:bookmarkStart w:name="z2648" w:id="2202"/>
    <w:p>
      <w:pPr>
        <w:spacing w:after="0"/>
        <w:ind w:left="0"/>
        <w:jc w:val="both"/>
      </w:pPr>
      <w:r>
        <w:rPr>
          <w:rFonts w:ascii="Times New Roman"/>
          <w:b w:val="false"/>
          <w:i w:val="false"/>
          <w:color w:val="000000"/>
          <w:sz w:val="28"/>
        </w:rPr>
        <w:t>
      5136. Расходы в виде положительной корректировки стоимости срочного вклада, привлеченного от других банков.</w:t>
      </w:r>
    </w:p>
    <w:bookmarkEnd w:id="2202"/>
    <w:bookmarkStart w:name="z2649" w:id="2203"/>
    <w:p>
      <w:pPr>
        <w:spacing w:after="0"/>
        <w:ind w:left="0"/>
        <w:jc w:val="both"/>
      </w:pPr>
      <w:r>
        <w:rPr>
          <w:rFonts w:ascii="Times New Roman"/>
          <w:b w:val="false"/>
          <w:i w:val="false"/>
          <w:color w:val="000000"/>
          <w:sz w:val="28"/>
        </w:rPr>
        <w:t>
      Назначение счета: Учет сумм расходов в виде положительной корректировки учетной (балансовой) стоимости срочного вклада, привлеченного от других банков со сроком погашения свыше одного года, возникшей в результате увеличения справедливой стоимости данного вклада.</w:t>
      </w:r>
    </w:p>
    <w:bookmarkEnd w:id="2203"/>
    <w:bookmarkStart w:name="z2650" w:id="2204"/>
    <w:p>
      <w:pPr>
        <w:spacing w:after="0"/>
        <w:ind w:left="0"/>
        <w:jc w:val="both"/>
      </w:pPr>
      <w:r>
        <w:rPr>
          <w:rFonts w:ascii="Times New Roman"/>
          <w:b w:val="false"/>
          <w:i w:val="false"/>
          <w:color w:val="000000"/>
          <w:sz w:val="28"/>
        </w:rPr>
        <w:t>
      По дебету счета проводятся суммы расходов в виде положительной корректировки учетной (балансовой) стоимости срочного вклада, привлеченного от другого банка со сроком погашения свыше одного года, возникшей в результате увеличения справедливой стоимости данного вклада.</w:t>
      </w:r>
    </w:p>
    <w:bookmarkEnd w:id="2204"/>
    <w:bookmarkStart w:name="z2651" w:id="2205"/>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205"/>
    <w:bookmarkStart w:name="z2652" w:id="2206"/>
    <w:p>
      <w:pPr>
        <w:spacing w:after="0"/>
        <w:ind w:left="0"/>
        <w:jc w:val="both"/>
      </w:pPr>
      <w:r>
        <w:rPr>
          <w:rFonts w:ascii="Times New Roman"/>
          <w:b w:val="false"/>
          <w:i w:val="false"/>
          <w:color w:val="000000"/>
          <w:sz w:val="28"/>
        </w:rPr>
        <w:t>
      5137. Расходы в виде положительной корректировки стоимости условного вклада, привлеченного от других банков.</w:t>
      </w:r>
    </w:p>
    <w:bookmarkEnd w:id="2206"/>
    <w:bookmarkStart w:name="z2653" w:id="2207"/>
    <w:p>
      <w:pPr>
        <w:spacing w:after="0"/>
        <w:ind w:left="0"/>
        <w:jc w:val="both"/>
      </w:pPr>
      <w:r>
        <w:rPr>
          <w:rFonts w:ascii="Times New Roman"/>
          <w:b w:val="false"/>
          <w:i w:val="false"/>
          <w:color w:val="000000"/>
          <w:sz w:val="28"/>
        </w:rPr>
        <w:t>
      Назначение счета: Учет сумм расходов в виде положительной корректировки учетной (балансовой) стоимости условного вклада, привлеченного от других банков со сроком погашения свыше одного года, возникшей в результате увеличения справедливой стоимости данного вклада.</w:t>
      </w:r>
    </w:p>
    <w:bookmarkEnd w:id="2207"/>
    <w:bookmarkStart w:name="z2654" w:id="2208"/>
    <w:p>
      <w:pPr>
        <w:spacing w:after="0"/>
        <w:ind w:left="0"/>
        <w:jc w:val="both"/>
      </w:pPr>
      <w:r>
        <w:rPr>
          <w:rFonts w:ascii="Times New Roman"/>
          <w:b w:val="false"/>
          <w:i w:val="false"/>
          <w:color w:val="000000"/>
          <w:sz w:val="28"/>
        </w:rPr>
        <w:t>
      По дебету счета проводятся суммы расходов в виде положительной корректировки учетной (балансовой) стоимости условного вклада, привлеченного от другого банка со сроком погашения свыше одного года, возникшей в результате увеличения справедливой стоимости данного вклада.</w:t>
      </w:r>
    </w:p>
    <w:bookmarkEnd w:id="2208"/>
    <w:bookmarkStart w:name="z2655" w:id="2209"/>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209"/>
    <w:bookmarkStart w:name="z2656" w:id="2210"/>
    <w:p>
      <w:pPr>
        <w:spacing w:after="0"/>
        <w:ind w:left="0"/>
        <w:jc w:val="both"/>
      </w:pPr>
      <w:r>
        <w:rPr>
          <w:rFonts w:ascii="Times New Roman"/>
          <w:b w:val="false"/>
          <w:i w:val="false"/>
          <w:color w:val="000000"/>
          <w:sz w:val="28"/>
        </w:rPr>
        <w:t>
      5138. Расходы по амортизации дисконта по вкладам, привлеченным от Национального Банка Республики Казахстан, иностранных центральных банков, других банков и организаций, осуществляющих отдельные виды банковских операций.</w:t>
      </w:r>
    </w:p>
    <w:bookmarkEnd w:id="2210"/>
    <w:p>
      <w:pPr>
        <w:spacing w:after="0"/>
        <w:ind w:left="0"/>
        <w:jc w:val="both"/>
      </w:pPr>
      <w:r>
        <w:rPr>
          <w:rFonts w:ascii="Times New Roman"/>
          <w:b w:val="false"/>
          <w:i w:val="false"/>
          <w:color w:val="000000"/>
          <w:sz w:val="28"/>
        </w:rPr>
        <w:t>
      Назначение счета: Учет сумм расходов, связанных с амортизацией дисконта по вкладам, привлеченным от Национального Банка Республики Казахстан, иностранных центральных банков, других банков и организаций, осуществляющих отдельные виды банковских операций.</w:t>
      </w:r>
    </w:p>
    <w:p>
      <w:pPr>
        <w:spacing w:after="0"/>
        <w:ind w:left="0"/>
        <w:jc w:val="both"/>
      </w:pPr>
      <w:r>
        <w:rPr>
          <w:rFonts w:ascii="Times New Roman"/>
          <w:b w:val="false"/>
          <w:i w:val="false"/>
          <w:color w:val="000000"/>
          <w:sz w:val="28"/>
        </w:rPr>
        <w:t>
      По дебету счета проводятся суммы расходов, связанных с амортизацией дисконта по вкладам, привлеченным от Национального Банка Республики Казахстан, иностранных центральных банков, других банков и организаций, осуществляющих отдельные виды банковских операций.</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p>
      <w:pPr>
        <w:spacing w:after="0"/>
        <w:ind w:left="0"/>
        <w:jc w:val="both"/>
      </w:pPr>
      <w:r>
        <w:rPr>
          <w:rFonts w:ascii="Times New Roman"/>
          <w:b w:val="false"/>
          <w:i w:val="false"/>
          <w:color w:val="000000"/>
          <w:sz w:val="28"/>
        </w:rPr>
        <w:t>
      5139. Расходы, связанные с выплатой вознаграждения по сберегательным вкладам других банков (более одного года).</w:t>
      </w:r>
    </w:p>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сберегательным вкладам, принятым от других банков по договору банковского вклада на срок более одного года.</w:t>
      </w:r>
    </w:p>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сберегательным вкладам, принятым от другого банка.</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Start w:name="z2660" w:id="2211"/>
    <w:p>
      <w:pPr>
        <w:spacing w:after="0"/>
        <w:ind w:left="0"/>
        <w:jc w:val="both"/>
      </w:pPr>
      <w:r>
        <w:rPr>
          <w:rFonts w:ascii="Times New Roman"/>
          <w:b w:val="false"/>
          <w:i w:val="false"/>
          <w:color w:val="000000"/>
          <w:sz w:val="28"/>
        </w:rPr>
        <w:t>
      5140. Расходы по амортизации премии по вкладам, размещенным в Национальном Банке Республики Казахстан.</w:t>
      </w:r>
    </w:p>
    <w:bookmarkEnd w:id="2211"/>
    <w:bookmarkStart w:name="z2661" w:id="2212"/>
    <w:p>
      <w:pPr>
        <w:spacing w:after="0"/>
        <w:ind w:left="0"/>
        <w:jc w:val="both"/>
      </w:pPr>
      <w:r>
        <w:rPr>
          <w:rFonts w:ascii="Times New Roman"/>
          <w:b w:val="false"/>
          <w:i w:val="false"/>
          <w:color w:val="000000"/>
          <w:sz w:val="28"/>
        </w:rPr>
        <w:t>
      Назначение счета: Учет сумм расходов, связанных с амортизацией премии по вкладам, размещенным в Национальном Банке Республики Казахстан.</w:t>
      </w:r>
    </w:p>
    <w:bookmarkEnd w:id="2212"/>
    <w:bookmarkStart w:name="z2662" w:id="2213"/>
    <w:p>
      <w:pPr>
        <w:spacing w:after="0"/>
        <w:ind w:left="0"/>
        <w:jc w:val="both"/>
      </w:pPr>
      <w:r>
        <w:rPr>
          <w:rFonts w:ascii="Times New Roman"/>
          <w:b w:val="false"/>
          <w:i w:val="false"/>
          <w:color w:val="000000"/>
          <w:sz w:val="28"/>
        </w:rPr>
        <w:t>
      По дебету счета проводятся суммы расходов, связанных с амортизацией премии по вкладам, размещенным в Национальном Банке Республики Казахстан.</w:t>
      </w:r>
    </w:p>
    <w:bookmarkEnd w:id="2213"/>
    <w:bookmarkStart w:name="z2663" w:id="2214"/>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214"/>
    <w:bookmarkStart w:name="z2664" w:id="2215"/>
    <w:p>
      <w:pPr>
        <w:spacing w:after="0"/>
        <w:ind w:left="0"/>
        <w:jc w:val="both"/>
      </w:pPr>
      <w:r>
        <w:rPr>
          <w:rFonts w:ascii="Times New Roman"/>
          <w:b w:val="false"/>
          <w:i w:val="false"/>
          <w:color w:val="000000"/>
          <w:sz w:val="28"/>
        </w:rPr>
        <w:t>
      5141. Расходы по амортизации премии по вкладам, размещенным в других банках.</w:t>
      </w:r>
    </w:p>
    <w:bookmarkEnd w:id="2215"/>
    <w:bookmarkStart w:name="z2665" w:id="2216"/>
    <w:p>
      <w:pPr>
        <w:spacing w:after="0"/>
        <w:ind w:left="0"/>
        <w:jc w:val="both"/>
      </w:pPr>
      <w:r>
        <w:rPr>
          <w:rFonts w:ascii="Times New Roman"/>
          <w:b w:val="false"/>
          <w:i w:val="false"/>
          <w:color w:val="000000"/>
          <w:sz w:val="28"/>
        </w:rPr>
        <w:t>
      Назначение счета: Учет сумм расходов, связанных с амортизацией премии по вкладам, размещенным в других банках.</w:t>
      </w:r>
    </w:p>
    <w:bookmarkEnd w:id="2216"/>
    <w:bookmarkStart w:name="z2666" w:id="2217"/>
    <w:p>
      <w:pPr>
        <w:spacing w:after="0"/>
        <w:ind w:left="0"/>
        <w:jc w:val="both"/>
      </w:pPr>
      <w:r>
        <w:rPr>
          <w:rFonts w:ascii="Times New Roman"/>
          <w:b w:val="false"/>
          <w:i w:val="false"/>
          <w:color w:val="000000"/>
          <w:sz w:val="28"/>
        </w:rPr>
        <w:t>
      По дебету счета проводятся суммы расходов, связанных с амортизацией премии по вкладам, размещенным в других банках.</w:t>
      </w:r>
    </w:p>
    <w:bookmarkEnd w:id="2217"/>
    <w:bookmarkStart w:name="z2667" w:id="2218"/>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218"/>
    <w:p>
      <w:pPr>
        <w:spacing w:after="0"/>
        <w:ind w:left="0"/>
        <w:jc w:val="both"/>
      </w:pPr>
      <w:r>
        <w:rPr>
          <w:rFonts w:ascii="Times New Roman"/>
          <w:b w:val="false"/>
          <w:i w:val="false"/>
          <w:color w:val="000000"/>
          <w:sz w:val="28"/>
        </w:rPr>
        <w:t>
      5142. Расходы в виде положительной корректировки стоимости срочного вклада, привлеченного от организаций, осуществляющих отдельные виды банковских операций.</w:t>
      </w:r>
    </w:p>
    <w:p>
      <w:pPr>
        <w:spacing w:after="0"/>
        <w:ind w:left="0"/>
        <w:jc w:val="both"/>
      </w:pPr>
      <w:r>
        <w:rPr>
          <w:rFonts w:ascii="Times New Roman"/>
          <w:b w:val="false"/>
          <w:i w:val="false"/>
          <w:color w:val="000000"/>
          <w:sz w:val="28"/>
        </w:rPr>
        <w:t>
      Назначение счета: Учет сумм расходов в виде положительной корректировки учетной (балансовой) стоимости срочного вклада, привлеченного от организаций, осуществляющих отдельные виды банковских операций, со сроком погашения свыше одного года, возникшей в результате увеличения справедливой стоимости данного вклада.</w:t>
      </w:r>
    </w:p>
    <w:p>
      <w:pPr>
        <w:spacing w:after="0"/>
        <w:ind w:left="0"/>
        <w:jc w:val="both"/>
      </w:pPr>
      <w:r>
        <w:rPr>
          <w:rFonts w:ascii="Times New Roman"/>
          <w:b w:val="false"/>
          <w:i w:val="false"/>
          <w:color w:val="000000"/>
          <w:sz w:val="28"/>
        </w:rPr>
        <w:t>
      По дебету счета проводятся суммы расходов в виде положительной корректировки учетной (балансовой) стоимости срочного вклада, привлеченного от организаций, осуществляющих отдельные виды банковских операций, со сроком погашения свыше одного года, возникшей в результате увеличения справедливой стоимости данного вклада.</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p>
      <w:pPr>
        <w:spacing w:after="0"/>
        <w:ind w:left="0"/>
        <w:jc w:val="both"/>
      </w:pPr>
      <w:r>
        <w:rPr>
          <w:rFonts w:ascii="Times New Roman"/>
          <w:b w:val="false"/>
          <w:i w:val="false"/>
          <w:color w:val="000000"/>
          <w:sz w:val="28"/>
        </w:rPr>
        <w:t>
      5143. Расходы, связанные с выплатой вознаграждения по вкладам организаций, осуществляющих отдельные виды банковских операций.</w:t>
      </w:r>
    </w:p>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вкладам, принятым организаций, осуществляющих отдельные виды банковских операций.</w:t>
      </w:r>
    </w:p>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вкладам, принятым организаций, осуществляющих отдельные виды банковских операций.</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p>
      <w:pPr>
        <w:spacing w:after="0"/>
        <w:ind w:left="0"/>
        <w:jc w:val="both"/>
      </w:pPr>
      <w:r>
        <w:rPr>
          <w:rFonts w:ascii="Times New Roman"/>
          <w:b w:val="false"/>
          <w:i w:val="false"/>
          <w:color w:val="000000"/>
          <w:sz w:val="28"/>
        </w:rPr>
        <w:t>
      5144. Расходы, связанные с выплатой вознаграждения по просроченной задолженности по вкладам, привлеченным от организаций, осуществляющих отдельные виды банковских операций.</w:t>
      </w:r>
    </w:p>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просроченной задолженности по вкладам, привлеченным от организаций, осуществляющих отдельные виды банковских операций.</w:t>
      </w:r>
    </w:p>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просроченной задолженности по вкладам, привлеченным от организаций, осуществляющих отдельные виды банковских операций.</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Start w:name="z2668" w:id="2219"/>
    <w:p>
      <w:pPr>
        <w:spacing w:after="0"/>
        <w:ind w:left="0"/>
        <w:jc w:val="both"/>
      </w:pPr>
      <w:r>
        <w:rPr>
          <w:rFonts w:ascii="Times New Roman"/>
          <w:b w:val="false"/>
          <w:i w:val="false"/>
          <w:color w:val="000000"/>
          <w:sz w:val="28"/>
        </w:rPr>
        <w:t>
      5151. Расходы по расчетам с головным офисом.</w:t>
      </w:r>
    </w:p>
    <w:bookmarkEnd w:id="2219"/>
    <w:bookmarkStart w:name="z2669" w:id="2220"/>
    <w:p>
      <w:pPr>
        <w:spacing w:after="0"/>
        <w:ind w:left="0"/>
        <w:jc w:val="both"/>
      </w:pPr>
      <w:r>
        <w:rPr>
          <w:rFonts w:ascii="Times New Roman"/>
          <w:b w:val="false"/>
          <w:i w:val="false"/>
          <w:color w:val="000000"/>
          <w:sz w:val="28"/>
        </w:rPr>
        <w:t>
      Назначение счета: Учет сумм расходов по расчетам филиалов с головным офисом.</w:t>
      </w:r>
    </w:p>
    <w:bookmarkEnd w:id="2220"/>
    <w:bookmarkStart w:name="z2670" w:id="2221"/>
    <w:p>
      <w:pPr>
        <w:spacing w:after="0"/>
        <w:ind w:left="0"/>
        <w:jc w:val="both"/>
      </w:pPr>
      <w:r>
        <w:rPr>
          <w:rFonts w:ascii="Times New Roman"/>
          <w:b w:val="false"/>
          <w:i w:val="false"/>
          <w:color w:val="000000"/>
          <w:sz w:val="28"/>
        </w:rPr>
        <w:t>
      По кредиту счета проводятся суммы расходов по расчетам филиалов с головным офисом.</w:t>
      </w:r>
    </w:p>
    <w:bookmarkEnd w:id="2221"/>
    <w:bookmarkStart w:name="z2671" w:id="2222"/>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222"/>
    <w:bookmarkStart w:name="z2672" w:id="2223"/>
    <w:p>
      <w:pPr>
        <w:spacing w:after="0"/>
        <w:ind w:left="0"/>
        <w:jc w:val="both"/>
      </w:pPr>
      <w:r>
        <w:rPr>
          <w:rFonts w:ascii="Times New Roman"/>
          <w:b w:val="false"/>
          <w:i w:val="false"/>
          <w:color w:val="000000"/>
          <w:sz w:val="28"/>
        </w:rPr>
        <w:t>
      5152. Расходы по расчетам с местными филиалами.</w:t>
      </w:r>
    </w:p>
    <w:bookmarkEnd w:id="2223"/>
    <w:bookmarkStart w:name="z2673" w:id="2224"/>
    <w:p>
      <w:pPr>
        <w:spacing w:after="0"/>
        <w:ind w:left="0"/>
        <w:jc w:val="both"/>
      </w:pPr>
      <w:r>
        <w:rPr>
          <w:rFonts w:ascii="Times New Roman"/>
          <w:b w:val="false"/>
          <w:i w:val="false"/>
          <w:color w:val="000000"/>
          <w:sz w:val="28"/>
        </w:rPr>
        <w:t>
      Назначение счета: Учет сумм расходов по расчетам головного офиса с местными филиалами.</w:t>
      </w:r>
    </w:p>
    <w:bookmarkEnd w:id="2224"/>
    <w:bookmarkStart w:name="z2674" w:id="2225"/>
    <w:p>
      <w:pPr>
        <w:spacing w:after="0"/>
        <w:ind w:left="0"/>
        <w:jc w:val="both"/>
      </w:pPr>
      <w:r>
        <w:rPr>
          <w:rFonts w:ascii="Times New Roman"/>
          <w:b w:val="false"/>
          <w:i w:val="false"/>
          <w:color w:val="000000"/>
          <w:sz w:val="28"/>
        </w:rPr>
        <w:t>
      По дебету счета проводятся суммы расходов по расчетам головного офиса с местным филиалом.</w:t>
      </w:r>
    </w:p>
    <w:bookmarkEnd w:id="2225"/>
    <w:bookmarkStart w:name="z2675" w:id="2226"/>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226"/>
    <w:bookmarkStart w:name="z2676" w:id="2227"/>
    <w:p>
      <w:pPr>
        <w:spacing w:after="0"/>
        <w:ind w:left="0"/>
        <w:jc w:val="both"/>
      </w:pPr>
      <w:r>
        <w:rPr>
          <w:rFonts w:ascii="Times New Roman"/>
          <w:b w:val="false"/>
          <w:i w:val="false"/>
          <w:color w:val="000000"/>
          <w:sz w:val="28"/>
        </w:rPr>
        <w:t>
      5153. Расходы по расчетам с зарубежными филиалами.</w:t>
      </w:r>
    </w:p>
    <w:bookmarkEnd w:id="2227"/>
    <w:bookmarkStart w:name="z2677" w:id="2228"/>
    <w:p>
      <w:pPr>
        <w:spacing w:after="0"/>
        <w:ind w:left="0"/>
        <w:jc w:val="both"/>
      </w:pPr>
      <w:r>
        <w:rPr>
          <w:rFonts w:ascii="Times New Roman"/>
          <w:b w:val="false"/>
          <w:i w:val="false"/>
          <w:color w:val="000000"/>
          <w:sz w:val="28"/>
        </w:rPr>
        <w:t>
      Назначение счета: Учет сумм расходов по расчетам головного офиса с зарубежными филиалами.</w:t>
      </w:r>
    </w:p>
    <w:bookmarkEnd w:id="2228"/>
    <w:bookmarkStart w:name="z2678" w:id="2229"/>
    <w:p>
      <w:pPr>
        <w:spacing w:after="0"/>
        <w:ind w:left="0"/>
        <w:jc w:val="both"/>
      </w:pPr>
      <w:r>
        <w:rPr>
          <w:rFonts w:ascii="Times New Roman"/>
          <w:b w:val="false"/>
          <w:i w:val="false"/>
          <w:color w:val="000000"/>
          <w:sz w:val="28"/>
        </w:rPr>
        <w:t>
      По дебету счета проводятся суммы расходов по расчетам головного офиса с зарубежным филиалом.</w:t>
      </w:r>
    </w:p>
    <w:bookmarkEnd w:id="2229"/>
    <w:bookmarkStart w:name="z2679" w:id="2230"/>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230"/>
    <w:bookmarkStart w:name="z2680" w:id="2231"/>
    <w:p>
      <w:pPr>
        <w:spacing w:after="0"/>
        <w:ind w:left="0"/>
        <w:jc w:val="both"/>
      </w:pPr>
      <w:r>
        <w:rPr>
          <w:rFonts w:ascii="Times New Roman"/>
          <w:b w:val="false"/>
          <w:i w:val="false"/>
          <w:color w:val="000000"/>
          <w:sz w:val="28"/>
        </w:rPr>
        <w:t>
      5201. Расходы, связанные с выплатой вознаграждения по деньгам государственного бюджета.</w:t>
      </w:r>
    </w:p>
    <w:bookmarkEnd w:id="2231"/>
    <w:bookmarkStart w:name="z2681" w:id="2232"/>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деньгам государственного бюджета.</w:t>
      </w:r>
    </w:p>
    <w:bookmarkEnd w:id="2232"/>
    <w:bookmarkStart w:name="z2682" w:id="2233"/>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деньгам государственного бюджета.</w:t>
      </w:r>
    </w:p>
    <w:bookmarkEnd w:id="2233"/>
    <w:bookmarkStart w:name="z2683" w:id="2234"/>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234"/>
    <w:bookmarkStart w:name="z2684" w:id="2235"/>
    <w:p>
      <w:pPr>
        <w:spacing w:after="0"/>
        <w:ind w:left="0"/>
        <w:jc w:val="both"/>
      </w:pPr>
      <w:r>
        <w:rPr>
          <w:rFonts w:ascii="Times New Roman"/>
          <w:b w:val="false"/>
          <w:i w:val="false"/>
          <w:color w:val="000000"/>
          <w:sz w:val="28"/>
        </w:rPr>
        <w:t>
      5203. Расходы, связанные с выплатой вознаграждения по текущим счетам клиентов.</w:t>
      </w:r>
    </w:p>
    <w:bookmarkEnd w:id="2235"/>
    <w:bookmarkStart w:name="z2685" w:id="2236"/>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текущим счетам клиентов, открытых по договору банковского счета.</w:t>
      </w:r>
    </w:p>
    <w:bookmarkEnd w:id="2236"/>
    <w:bookmarkStart w:name="z2686" w:id="2237"/>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текущему счету клиента.</w:t>
      </w:r>
    </w:p>
    <w:bookmarkEnd w:id="2237"/>
    <w:bookmarkStart w:name="z2687" w:id="2238"/>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238"/>
    <w:bookmarkStart w:name="z2688" w:id="2239"/>
    <w:p>
      <w:pPr>
        <w:spacing w:after="0"/>
        <w:ind w:left="0"/>
        <w:jc w:val="both"/>
      </w:pPr>
      <w:r>
        <w:rPr>
          <w:rFonts w:ascii="Times New Roman"/>
          <w:b w:val="false"/>
          <w:i w:val="false"/>
          <w:color w:val="000000"/>
          <w:sz w:val="28"/>
        </w:rPr>
        <w:t>
      5204. Расходы, связанные с выплатой вознаграждения по финансовым активам, принятым в доверительное управление.</w:t>
      </w:r>
    </w:p>
    <w:bookmarkEnd w:id="2239"/>
    <w:bookmarkStart w:name="z2689" w:id="2240"/>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финансовым активам, принятым в доверительное управление.</w:t>
      </w:r>
    </w:p>
    <w:bookmarkEnd w:id="2240"/>
    <w:bookmarkStart w:name="z2690" w:id="2241"/>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финансовым активам, принятым в доверительное управление.</w:t>
      </w:r>
    </w:p>
    <w:bookmarkEnd w:id="2241"/>
    <w:bookmarkStart w:name="z2691" w:id="2242"/>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242"/>
    <w:bookmarkStart w:name="z2692" w:id="2243"/>
    <w:p>
      <w:pPr>
        <w:spacing w:after="0"/>
        <w:ind w:left="0"/>
        <w:jc w:val="both"/>
      </w:pPr>
      <w:r>
        <w:rPr>
          <w:rFonts w:ascii="Times New Roman"/>
          <w:b w:val="false"/>
          <w:i w:val="false"/>
          <w:color w:val="000000"/>
          <w:sz w:val="28"/>
        </w:rPr>
        <w:t>
      5211. Расходы, связанные с выплатой вознаграждения по вкладам до востребования клиентов.</w:t>
      </w:r>
    </w:p>
    <w:bookmarkEnd w:id="2243"/>
    <w:bookmarkStart w:name="z2693" w:id="2244"/>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вкладам до востребования, принятым от клиентов по договору банковского вклада.</w:t>
      </w:r>
    </w:p>
    <w:bookmarkEnd w:id="2244"/>
    <w:bookmarkStart w:name="z2694" w:id="2245"/>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вкладам до востребования, принятым от клиента.</w:t>
      </w:r>
    </w:p>
    <w:bookmarkEnd w:id="2245"/>
    <w:bookmarkStart w:name="z2695" w:id="2246"/>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246"/>
    <w:bookmarkStart w:name="z2696" w:id="2247"/>
    <w:p>
      <w:pPr>
        <w:spacing w:after="0"/>
        <w:ind w:left="0"/>
        <w:jc w:val="both"/>
      </w:pPr>
      <w:r>
        <w:rPr>
          <w:rFonts w:ascii="Times New Roman"/>
          <w:b w:val="false"/>
          <w:i w:val="false"/>
          <w:color w:val="000000"/>
          <w:sz w:val="28"/>
        </w:rPr>
        <w:t>
      5212. Расходы, связанные с выплатой вознаграждения по металлическим счетам клиентов в аффинированных драгоценных металлах.</w:t>
      </w:r>
    </w:p>
    <w:bookmarkEnd w:id="2247"/>
    <w:bookmarkStart w:name="z2697" w:id="2248"/>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металлическим счетам клиентов в аффинированных драгоценных металлах.</w:t>
      </w:r>
    </w:p>
    <w:bookmarkEnd w:id="2248"/>
    <w:bookmarkStart w:name="z2698" w:id="2249"/>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металлическим счетам клиента в аффинированных драгоценных металлах.</w:t>
      </w:r>
    </w:p>
    <w:bookmarkEnd w:id="2249"/>
    <w:bookmarkStart w:name="z2699" w:id="2250"/>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250"/>
    <w:bookmarkStart w:name="z2700" w:id="2251"/>
    <w:p>
      <w:pPr>
        <w:spacing w:after="0"/>
        <w:ind w:left="0"/>
        <w:jc w:val="both"/>
      </w:pPr>
      <w:r>
        <w:rPr>
          <w:rFonts w:ascii="Times New Roman"/>
          <w:b w:val="false"/>
          <w:i w:val="false"/>
          <w:color w:val="000000"/>
          <w:sz w:val="28"/>
        </w:rPr>
        <w:t>
      5215. Расходы, связанные с выплатой вознаграждения по краткосрочным вкладам клиентов.</w:t>
      </w:r>
    </w:p>
    <w:bookmarkEnd w:id="2251"/>
    <w:bookmarkStart w:name="z2701" w:id="2252"/>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вкладам, принятым по договору банковского вклада от клиентов на срок до одного года включительно.</w:t>
      </w:r>
    </w:p>
    <w:bookmarkEnd w:id="2252"/>
    <w:bookmarkStart w:name="z2702" w:id="2253"/>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краткосрочным вкладам, принятым от клиента.</w:t>
      </w:r>
    </w:p>
    <w:bookmarkEnd w:id="2253"/>
    <w:bookmarkStart w:name="z2703" w:id="2254"/>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254"/>
    <w:bookmarkStart w:name="z2704" w:id="2255"/>
    <w:p>
      <w:pPr>
        <w:spacing w:after="0"/>
        <w:ind w:left="0"/>
        <w:jc w:val="both"/>
      </w:pPr>
      <w:r>
        <w:rPr>
          <w:rFonts w:ascii="Times New Roman"/>
          <w:b w:val="false"/>
          <w:i w:val="false"/>
          <w:color w:val="000000"/>
          <w:sz w:val="28"/>
        </w:rPr>
        <w:t>
      5216. Расходы, связанные с выплатой вознаграждения по срочным вкладам клиентов в аффинированных драгоценных металлах.</w:t>
      </w:r>
    </w:p>
    <w:bookmarkEnd w:id="2255"/>
    <w:bookmarkStart w:name="z2705" w:id="2256"/>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срочным вкладам в аффинированных драгоценных металлах, принятым от клиентов.</w:t>
      </w:r>
    </w:p>
    <w:bookmarkEnd w:id="2256"/>
    <w:bookmarkStart w:name="z2706" w:id="2257"/>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срочным вкладам в аффинированных драгоценных металлах, принятым от клиентов.</w:t>
      </w:r>
    </w:p>
    <w:bookmarkEnd w:id="2257"/>
    <w:bookmarkStart w:name="z2707" w:id="2258"/>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258"/>
    <w:bookmarkStart w:name="z2708" w:id="2259"/>
    <w:p>
      <w:pPr>
        <w:spacing w:after="0"/>
        <w:ind w:left="0"/>
        <w:jc w:val="both"/>
      </w:pPr>
      <w:r>
        <w:rPr>
          <w:rFonts w:ascii="Times New Roman"/>
          <w:b w:val="false"/>
          <w:i w:val="false"/>
          <w:color w:val="000000"/>
          <w:sz w:val="28"/>
        </w:rPr>
        <w:t>
      5217. Расходы, связанные с выплатой вознаграждения по долгосрочным вкладам клиентов.</w:t>
      </w:r>
    </w:p>
    <w:bookmarkEnd w:id="2259"/>
    <w:bookmarkStart w:name="z2709" w:id="2260"/>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вкладам, принятым от клиентов по договору банковского вклада на срок свыше одного года.</w:t>
      </w:r>
    </w:p>
    <w:bookmarkEnd w:id="2260"/>
    <w:bookmarkStart w:name="z2710" w:id="2261"/>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долгосрочным вкладам, принятым от клиента.</w:t>
      </w:r>
    </w:p>
    <w:bookmarkEnd w:id="2261"/>
    <w:bookmarkStart w:name="z2711" w:id="2262"/>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262"/>
    <w:p>
      <w:pPr>
        <w:spacing w:after="0"/>
        <w:ind w:left="0"/>
        <w:jc w:val="both"/>
      </w:pPr>
      <w:r>
        <w:rPr>
          <w:rFonts w:ascii="Times New Roman"/>
          <w:b w:val="false"/>
          <w:i w:val="false"/>
          <w:color w:val="000000"/>
          <w:sz w:val="28"/>
        </w:rPr>
        <w:t>
      5218. Расходы, связанные с выплатой вознаграждения по сберегательным вкладам клиентов (не более одного года).</w:t>
      </w:r>
    </w:p>
    <w:p>
      <w:pPr>
        <w:spacing w:after="0"/>
        <w:ind w:left="0"/>
        <w:jc w:val="both"/>
      </w:pPr>
      <w:r>
        <w:rPr>
          <w:rFonts w:ascii="Times New Roman"/>
          <w:b w:val="false"/>
          <w:i w:val="false"/>
          <w:color w:val="000000"/>
          <w:sz w:val="28"/>
        </w:rPr>
        <w:t>
      Назначение счета: Учет сумм расходов в виде вознаграждения по сберегательным вкладам, принятым от клиентов по договору банковского вклада на срок не более одного года.</w:t>
      </w:r>
    </w:p>
    <w:p>
      <w:pPr>
        <w:spacing w:after="0"/>
        <w:ind w:left="0"/>
        <w:jc w:val="both"/>
      </w:pPr>
      <w:r>
        <w:rPr>
          <w:rFonts w:ascii="Times New Roman"/>
          <w:b w:val="false"/>
          <w:i w:val="false"/>
          <w:color w:val="000000"/>
          <w:sz w:val="28"/>
        </w:rPr>
        <w:t>
      По дебету счета проводятся суммы расходов в виде вознаграждения по сберегательным вкладам, принятым от клиента.</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Start w:name="z2712" w:id="2263"/>
    <w:p>
      <w:pPr>
        <w:spacing w:after="0"/>
        <w:ind w:left="0"/>
        <w:jc w:val="both"/>
      </w:pPr>
      <w:r>
        <w:rPr>
          <w:rFonts w:ascii="Times New Roman"/>
          <w:b w:val="false"/>
          <w:i w:val="false"/>
          <w:color w:val="000000"/>
          <w:sz w:val="28"/>
        </w:rPr>
        <w:t>
      5219. Расходы, связанные с выплатой вознаграждения по условным вкладам клиентов.</w:t>
      </w:r>
    </w:p>
    <w:bookmarkEnd w:id="2263"/>
    <w:bookmarkStart w:name="z2713" w:id="2264"/>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условным вкладам, принятым от клиентов по договору банковского вклада.</w:t>
      </w:r>
    </w:p>
    <w:bookmarkEnd w:id="2264"/>
    <w:bookmarkStart w:name="z2714" w:id="2265"/>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условным вкладам, принятым от клиента.</w:t>
      </w:r>
    </w:p>
    <w:bookmarkEnd w:id="2265"/>
    <w:bookmarkStart w:name="z2715" w:id="2266"/>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266"/>
    <w:p>
      <w:pPr>
        <w:spacing w:after="0"/>
        <w:ind w:left="0"/>
        <w:jc w:val="both"/>
      </w:pPr>
      <w:r>
        <w:rPr>
          <w:rFonts w:ascii="Times New Roman"/>
          <w:b w:val="false"/>
          <w:i w:val="false"/>
          <w:color w:val="000000"/>
          <w:sz w:val="28"/>
        </w:rPr>
        <w:t>
      5220. Расходы, связанные с выплатой вознаграждения по сберегательным вкладам клиентов (более одного года).</w:t>
      </w:r>
    </w:p>
    <w:p>
      <w:pPr>
        <w:spacing w:after="0"/>
        <w:ind w:left="0"/>
        <w:jc w:val="both"/>
      </w:pPr>
      <w:r>
        <w:rPr>
          <w:rFonts w:ascii="Times New Roman"/>
          <w:b w:val="false"/>
          <w:i w:val="false"/>
          <w:color w:val="000000"/>
          <w:sz w:val="28"/>
        </w:rPr>
        <w:t>
      Назначение счета: Учет сумм расходов в виде вознаграждения по сберегательным вкладам, принятым от клиентов по договору банковского вклада на срок более одного года.</w:t>
      </w:r>
    </w:p>
    <w:p>
      <w:pPr>
        <w:spacing w:after="0"/>
        <w:ind w:left="0"/>
        <w:jc w:val="both"/>
      </w:pPr>
      <w:r>
        <w:rPr>
          <w:rFonts w:ascii="Times New Roman"/>
          <w:b w:val="false"/>
          <w:i w:val="false"/>
          <w:color w:val="000000"/>
          <w:sz w:val="28"/>
        </w:rPr>
        <w:t>
      По дебету счета проводятся суммы расходов в виде вознаграждения по сберегательным вкладам, принятым от клиента.</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5221. Исключен постановлением Правления Национального Банка РК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0" w:id="2267"/>
    <w:p>
      <w:pPr>
        <w:spacing w:after="0"/>
        <w:ind w:left="0"/>
        <w:jc w:val="both"/>
      </w:pPr>
      <w:r>
        <w:rPr>
          <w:rFonts w:ascii="Times New Roman"/>
          <w:b w:val="false"/>
          <w:i w:val="false"/>
          <w:color w:val="000000"/>
          <w:sz w:val="28"/>
        </w:rPr>
        <w:t>
      5222. Расходы, связанные с выплатой вознаграждения по вкладам дочерних организаций специального назначения.</w:t>
      </w:r>
    </w:p>
    <w:bookmarkEnd w:id="2267"/>
    <w:bookmarkStart w:name="z2721" w:id="2268"/>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вкладам, принятым от дочерних организаций специального назначения.</w:t>
      </w:r>
    </w:p>
    <w:bookmarkEnd w:id="2268"/>
    <w:bookmarkStart w:name="z2722" w:id="2269"/>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вкладам, принятым от дочерних организаций специального назначения.</w:t>
      </w:r>
    </w:p>
    <w:bookmarkEnd w:id="2269"/>
    <w:bookmarkStart w:name="z2723" w:id="2270"/>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270"/>
    <w:bookmarkStart w:name="z2724" w:id="2271"/>
    <w:p>
      <w:pPr>
        <w:spacing w:after="0"/>
        <w:ind w:left="0"/>
        <w:jc w:val="both"/>
      </w:pPr>
      <w:r>
        <w:rPr>
          <w:rFonts w:ascii="Times New Roman"/>
          <w:b w:val="false"/>
          <w:i w:val="false"/>
          <w:color w:val="000000"/>
          <w:sz w:val="28"/>
        </w:rPr>
        <w:t>
      5223. Расходы, связанные с выплатой вознаграждения по вкладу, являющемуся обеспечением обязательств клиентов.</w:t>
      </w:r>
    </w:p>
    <w:bookmarkEnd w:id="2271"/>
    <w:bookmarkStart w:name="z2725" w:id="2272"/>
    <w:p>
      <w:pPr>
        <w:spacing w:after="0"/>
        <w:ind w:left="0"/>
        <w:jc w:val="both"/>
      </w:pPr>
      <w:r>
        <w:rPr>
          <w:rFonts w:ascii="Times New Roman"/>
          <w:b w:val="false"/>
          <w:i w:val="false"/>
          <w:color w:val="000000"/>
          <w:sz w:val="28"/>
        </w:rPr>
        <w:t>
      Назначение счета: Учет сумм начисленных расходов, связанных с выплатой вознаграждения по вкладу, принятому от клиентов и являющемуся обеспечением (гарантия, ипотека) их обязательств.</w:t>
      </w:r>
    </w:p>
    <w:bookmarkEnd w:id="2272"/>
    <w:bookmarkStart w:name="z2726" w:id="2273"/>
    <w:p>
      <w:pPr>
        <w:spacing w:after="0"/>
        <w:ind w:left="0"/>
        <w:jc w:val="both"/>
      </w:pPr>
      <w:r>
        <w:rPr>
          <w:rFonts w:ascii="Times New Roman"/>
          <w:b w:val="false"/>
          <w:i w:val="false"/>
          <w:color w:val="000000"/>
          <w:sz w:val="28"/>
        </w:rPr>
        <w:t>
      По дебету счета проводятся суммы начисленных расходов, связанных с выплатой вознаграждения по вкладу, принятому от клиента и являющемуся обеспечением (гарантия, ипотека) его обязательств.</w:t>
      </w:r>
    </w:p>
    <w:bookmarkEnd w:id="2273"/>
    <w:bookmarkStart w:name="z2727" w:id="2274"/>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274"/>
    <w:bookmarkStart w:name="z2728" w:id="2275"/>
    <w:p>
      <w:pPr>
        <w:spacing w:after="0"/>
        <w:ind w:left="0"/>
        <w:jc w:val="both"/>
      </w:pPr>
      <w:r>
        <w:rPr>
          <w:rFonts w:ascii="Times New Roman"/>
          <w:b w:val="false"/>
          <w:i w:val="false"/>
          <w:color w:val="000000"/>
          <w:sz w:val="28"/>
        </w:rPr>
        <w:t>
      5224. Расходы, связанные с выплатой вознаграждения по просроченной задолженности по вкладам до востребования клиентов.</w:t>
      </w:r>
    </w:p>
    <w:bookmarkEnd w:id="2275"/>
    <w:bookmarkStart w:name="z2729" w:id="2276"/>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просроченной задолженности по основной сумме долга по вкладам до востребования, принятым от клиентов по договору банковского вклада.</w:t>
      </w:r>
    </w:p>
    <w:bookmarkEnd w:id="2276"/>
    <w:bookmarkStart w:name="z2730" w:id="2277"/>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просроченной задолженности по основной сумме долга по вкладам до востребования.</w:t>
      </w:r>
    </w:p>
    <w:bookmarkEnd w:id="2277"/>
    <w:bookmarkStart w:name="z2731" w:id="2278"/>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278"/>
    <w:bookmarkStart w:name="z2732" w:id="2279"/>
    <w:p>
      <w:pPr>
        <w:spacing w:after="0"/>
        <w:ind w:left="0"/>
        <w:jc w:val="both"/>
      </w:pPr>
      <w:r>
        <w:rPr>
          <w:rFonts w:ascii="Times New Roman"/>
          <w:b w:val="false"/>
          <w:i w:val="false"/>
          <w:color w:val="000000"/>
          <w:sz w:val="28"/>
        </w:rPr>
        <w:t>
      5225. Расходы, связанные с выплатой вознаграждения по просроченной задолженности по прочим операциям с клиентами.</w:t>
      </w:r>
    </w:p>
    <w:bookmarkEnd w:id="2279"/>
    <w:bookmarkStart w:name="z2733" w:id="2280"/>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просроченной задолженности по прочим операциям с клиентами.</w:t>
      </w:r>
    </w:p>
    <w:bookmarkEnd w:id="2280"/>
    <w:bookmarkStart w:name="z2734" w:id="2281"/>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просроченной задолженности по прочим операциям с клиентом.</w:t>
      </w:r>
    </w:p>
    <w:bookmarkEnd w:id="2281"/>
    <w:bookmarkStart w:name="z2735" w:id="2282"/>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282"/>
    <w:bookmarkStart w:name="z2736" w:id="2283"/>
    <w:p>
      <w:pPr>
        <w:spacing w:after="0"/>
        <w:ind w:left="0"/>
        <w:jc w:val="both"/>
      </w:pPr>
      <w:r>
        <w:rPr>
          <w:rFonts w:ascii="Times New Roman"/>
          <w:b w:val="false"/>
          <w:i w:val="false"/>
          <w:color w:val="000000"/>
          <w:sz w:val="28"/>
        </w:rPr>
        <w:t>
      5226. Расходы, связанные с выплатой вознаграждения по просроченной задолженности по срочным вкладам клиентов.</w:t>
      </w:r>
    </w:p>
    <w:bookmarkEnd w:id="2283"/>
    <w:bookmarkStart w:name="z2737" w:id="2284"/>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просроченной задолженности по основной сумме долга по срочным вкладам, принятым от клиентов по договору банковского вклада.</w:t>
      </w:r>
    </w:p>
    <w:bookmarkEnd w:id="2284"/>
    <w:bookmarkStart w:name="z2738" w:id="2285"/>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просроченной задолженности по основной сумме долга по срочным вкладам, принятым от клиента.</w:t>
      </w:r>
    </w:p>
    <w:bookmarkEnd w:id="2285"/>
    <w:bookmarkStart w:name="z2739" w:id="2286"/>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286"/>
    <w:bookmarkStart w:name="z2740" w:id="2287"/>
    <w:p>
      <w:pPr>
        <w:spacing w:after="0"/>
        <w:ind w:left="0"/>
        <w:jc w:val="both"/>
      </w:pPr>
      <w:r>
        <w:rPr>
          <w:rFonts w:ascii="Times New Roman"/>
          <w:b w:val="false"/>
          <w:i w:val="false"/>
          <w:color w:val="000000"/>
          <w:sz w:val="28"/>
        </w:rPr>
        <w:t xml:space="preserve">
      5227. Процентные расходы по обязательствам по аренде. </w:t>
      </w:r>
    </w:p>
    <w:bookmarkEnd w:id="2287"/>
    <w:p>
      <w:pPr>
        <w:spacing w:after="0"/>
        <w:ind w:left="0"/>
        <w:jc w:val="both"/>
      </w:pPr>
      <w:r>
        <w:rPr>
          <w:rFonts w:ascii="Times New Roman"/>
          <w:b w:val="false"/>
          <w:i w:val="false"/>
          <w:color w:val="000000"/>
          <w:sz w:val="28"/>
        </w:rPr>
        <w:t>
      Назначение счета: Учет сумм процентных расходов, связанных с обязательствами по аренде.</w:t>
      </w:r>
    </w:p>
    <w:p>
      <w:pPr>
        <w:spacing w:after="0"/>
        <w:ind w:left="0"/>
        <w:jc w:val="both"/>
      </w:pPr>
      <w:r>
        <w:rPr>
          <w:rFonts w:ascii="Times New Roman"/>
          <w:b w:val="false"/>
          <w:i w:val="false"/>
          <w:color w:val="000000"/>
          <w:sz w:val="28"/>
        </w:rPr>
        <w:t>
      По дебету счета проводятся суммы процентных расходов по обязательствам по аренде.</w:t>
      </w:r>
    </w:p>
    <w:p>
      <w:pPr>
        <w:spacing w:after="0"/>
        <w:ind w:left="0"/>
        <w:jc w:val="both"/>
      </w:pPr>
      <w:r>
        <w:rPr>
          <w:rFonts w:ascii="Times New Roman"/>
          <w:b w:val="false"/>
          <w:i w:val="false"/>
          <w:color w:val="000000"/>
          <w:sz w:val="28"/>
        </w:rPr>
        <w:t>
      По кредиту счета проводится списание сумм понесенных процентных расходов по обязательствам по аренде на балансовый счет № 4999.</w:t>
      </w:r>
    </w:p>
    <w:bookmarkStart w:name="z2744" w:id="2288"/>
    <w:p>
      <w:pPr>
        <w:spacing w:after="0"/>
        <w:ind w:left="0"/>
        <w:jc w:val="both"/>
      </w:pPr>
      <w:r>
        <w:rPr>
          <w:rFonts w:ascii="Times New Roman"/>
          <w:b w:val="false"/>
          <w:i w:val="false"/>
          <w:color w:val="000000"/>
          <w:sz w:val="28"/>
        </w:rPr>
        <w:t>
      5228. Расходы, связанные с выплатой вознаграждения по указаниям, не исполненным в срок.</w:t>
      </w:r>
    </w:p>
    <w:bookmarkEnd w:id="2288"/>
    <w:bookmarkStart w:name="z2745" w:id="2289"/>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указаниям клиентов, не исполненным в срок из-за отсутствия или недостаточности денег на корреспондентском счете.</w:t>
      </w:r>
    </w:p>
    <w:bookmarkEnd w:id="2289"/>
    <w:bookmarkStart w:name="z2746" w:id="2290"/>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указаниям клиентов, не исполненным в срок из-за отсутствия или недостаточности денег на корреспондентском счете.</w:t>
      </w:r>
    </w:p>
    <w:bookmarkEnd w:id="2290"/>
    <w:bookmarkStart w:name="z2747" w:id="2291"/>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4999. </w:t>
      </w:r>
    </w:p>
    <w:bookmarkEnd w:id="2291"/>
    <w:bookmarkStart w:name="z2748" w:id="2292"/>
    <w:p>
      <w:pPr>
        <w:spacing w:after="0"/>
        <w:ind w:left="0"/>
        <w:jc w:val="both"/>
      </w:pPr>
      <w:r>
        <w:rPr>
          <w:rFonts w:ascii="Times New Roman"/>
          <w:b w:val="false"/>
          <w:i w:val="false"/>
          <w:color w:val="000000"/>
          <w:sz w:val="28"/>
        </w:rPr>
        <w:t>
      5229. Расходы, связанные с выплатой вознаграждения на сумму денег, принятых в качестве обеспечения (заклад, задаток) обязательств клиентов.</w:t>
      </w:r>
    </w:p>
    <w:bookmarkEnd w:id="2292"/>
    <w:bookmarkStart w:name="z2749" w:id="2293"/>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на сумму денег, принятых в качестве обеспечения (заклад, задаток) обязательств клиентов.</w:t>
      </w:r>
    </w:p>
    <w:bookmarkEnd w:id="2293"/>
    <w:bookmarkStart w:name="z2750" w:id="2294"/>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на сумму денег, принятых в качестве обеспечения (заклад, задаток) обязательств клиентов.</w:t>
      </w:r>
    </w:p>
    <w:bookmarkEnd w:id="2294"/>
    <w:bookmarkStart w:name="z2751" w:id="2295"/>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295"/>
    <w:bookmarkStart w:name="z2752" w:id="2296"/>
    <w:p>
      <w:pPr>
        <w:spacing w:after="0"/>
        <w:ind w:left="0"/>
        <w:jc w:val="both"/>
      </w:pPr>
      <w:r>
        <w:rPr>
          <w:rFonts w:ascii="Times New Roman"/>
          <w:b w:val="false"/>
          <w:i w:val="false"/>
          <w:color w:val="000000"/>
          <w:sz w:val="28"/>
        </w:rPr>
        <w:t>
      5230. Комиссионное вознаграждение по принятым вкладам.</w:t>
      </w:r>
    </w:p>
    <w:bookmarkEnd w:id="2296"/>
    <w:bookmarkStart w:name="z2753" w:id="2297"/>
    <w:p>
      <w:pPr>
        <w:spacing w:after="0"/>
        <w:ind w:left="0"/>
        <w:jc w:val="both"/>
      </w:pPr>
      <w:r>
        <w:rPr>
          <w:rFonts w:ascii="Times New Roman"/>
          <w:b w:val="false"/>
          <w:i w:val="false"/>
          <w:color w:val="000000"/>
          <w:sz w:val="28"/>
        </w:rPr>
        <w:t>
      Назначение счета: Учет сумм комиссионного вознаграждения по вкладам, принятым по договору банковского вклада.</w:t>
      </w:r>
    </w:p>
    <w:bookmarkEnd w:id="2297"/>
    <w:bookmarkStart w:name="z2754" w:id="2298"/>
    <w:p>
      <w:pPr>
        <w:spacing w:after="0"/>
        <w:ind w:left="0"/>
        <w:jc w:val="both"/>
      </w:pPr>
      <w:r>
        <w:rPr>
          <w:rFonts w:ascii="Times New Roman"/>
          <w:b w:val="false"/>
          <w:i w:val="false"/>
          <w:color w:val="000000"/>
          <w:sz w:val="28"/>
        </w:rPr>
        <w:t>
      По дебету счета проводятся суммы комиссионного вознаграждения по принятым вкладам.</w:t>
      </w:r>
    </w:p>
    <w:bookmarkEnd w:id="2298"/>
    <w:bookmarkStart w:name="z2755" w:id="2299"/>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299"/>
    <w:bookmarkStart w:name="z2756" w:id="2300"/>
    <w:p>
      <w:pPr>
        <w:spacing w:after="0"/>
        <w:ind w:left="0"/>
        <w:jc w:val="both"/>
      </w:pPr>
      <w:r>
        <w:rPr>
          <w:rFonts w:ascii="Times New Roman"/>
          <w:b w:val="false"/>
          <w:i w:val="false"/>
          <w:color w:val="000000"/>
          <w:sz w:val="28"/>
        </w:rPr>
        <w:t>
      5232. Расходы в виде отрицательной корректировки стоимости займа, предоставленного клиентам.</w:t>
      </w:r>
    </w:p>
    <w:bookmarkEnd w:id="2300"/>
    <w:bookmarkStart w:name="z2757" w:id="2301"/>
    <w:p>
      <w:pPr>
        <w:spacing w:after="0"/>
        <w:ind w:left="0"/>
        <w:jc w:val="both"/>
      </w:pPr>
      <w:r>
        <w:rPr>
          <w:rFonts w:ascii="Times New Roman"/>
          <w:b w:val="false"/>
          <w:i w:val="false"/>
          <w:color w:val="000000"/>
          <w:sz w:val="28"/>
        </w:rPr>
        <w:t>
      Назначение счета: Учет сумм расходов в виде отрицательной корректировки учетной (балансовой) стоимости займа, предоставленного клиентам со сроком погашения свыше одного года, возникшей в результате уменьшения справедливой стоимости данного займа.</w:t>
      </w:r>
    </w:p>
    <w:bookmarkEnd w:id="2301"/>
    <w:bookmarkStart w:name="z2758" w:id="2302"/>
    <w:p>
      <w:pPr>
        <w:spacing w:after="0"/>
        <w:ind w:left="0"/>
        <w:jc w:val="both"/>
      </w:pPr>
      <w:r>
        <w:rPr>
          <w:rFonts w:ascii="Times New Roman"/>
          <w:b w:val="false"/>
          <w:i w:val="false"/>
          <w:color w:val="000000"/>
          <w:sz w:val="28"/>
        </w:rPr>
        <w:t>
      По дебету счета проводятся суммы расходов в виде отрицательной корректировки учетной (балансовой) стоимости займа, предоставленного клиенту со сроком погашения свыше одного года, возникшей в результате уменьшения справедливой стоимости данного займа.</w:t>
      </w:r>
    </w:p>
    <w:bookmarkEnd w:id="2302"/>
    <w:bookmarkStart w:name="z2759" w:id="2303"/>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303"/>
    <w:bookmarkStart w:name="z2760" w:id="2304"/>
    <w:p>
      <w:pPr>
        <w:spacing w:after="0"/>
        <w:ind w:left="0"/>
        <w:jc w:val="both"/>
      </w:pPr>
      <w:r>
        <w:rPr>
          <w:rFonts w:ascii="Times New Roman"/>
          <w:b w:val="false"/>
          <w:i w:val="false"/>
          <w:color w:val="000000"/>
          <w:sz w:val="28"/>
        </w:rPr>
        <w:t>
      5233. Расходы в виде положительной корректировки стоимости срочного вклада, привлеченного от клиентов.</w:t>
      </w:r>
    </w:p>
    <w:bookmarkEnd w:id="2304"/>
    <w:bookmarkStart w:name="z2761" w:id="2305"/>
    <w:p>
      <w:pPr>
        <w:spacing w:after="0"/>
        <w:ind w:left="0"/>
        <w:jc w:val="both"/>
      </w:pPr>
      <w:r>
        <w:rPr>
          <w:rFonts w:ascii="Times New Roman"/>
          <w:b w:val="false"/>
          <w:i w:val="false"/>
          <w:color w:val="000000"/>
          <w:sz w:val="28"/>
        </w:rPr>
        <w:t>
      Назначение счета: Учет сумм расходов в виде положительной корректировки учетной (балансовой) стоимости срочного вклада, привлеченного от клиентов, со сроком погашения свыше одного года, возникшей в результате увеличения справедливой стоимости данного вклада.</w:t>
      </w:r>
    </w:p>
    <w:bookmarkEnd w:id="2305"/>
    <w:bookmarkStart w:name="z2762" w:id="2306"/>
    <w:p>
      <w:pPr>
        <w:spacing w:after="0"/>
        <w:ind w:left="0"/>
        <w:jc w:val="both"/>
      </w:pPr>
      <w:r>
        <w:rPr>
          <w:rFonts w:ascii="Times New Roman"/>
          <w:b w:val="false"/>
          <w:i w:val="false"/>
          <w:color w:val="000000"/>
          <w:sz w:val="28"/>
        </w:rPr>
        <w:t>
      По дебету счета проводятся суммы расходов в виде положительной корректировки учетной (балансовой) стоимости срочного вклада, привлеченного от клиента со сроком погашения свыше одного года, возникшей в результате увеличения справедливой стоимости данного вклада.</w:t>
      </w:r>
    </w:p>
    <w:bookmarkEnd w:id="2306"/>
    <w:bookmarkStart w:name="z2763" w:id="2307"/>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307"/>
    <w:bookmarkStart w:name="z2764" w:id="2308"/>
    <w:p>
      <w:pPr>
        <w:spacing w:after="0"/>
        <w:ind w:left="0"/>
        <w:jc w:val="both"/>
      </w:pPr>
      <w:r>
        <w:rPr>
          <w:rFonts w:ascii="Times New Roman"/>
          <w:b w:val="false"/>
          <w:i w:val="false"/>
          <w:color w:val="000000"/>
          <w:sz w:val="28"/>
        </w:rPr>
        <w:t>
      5234. Расходы в виде положительной корректировки стоимости условного вклада, привлеченного от клиентов.</w:t>
      </w:r>
    </w:p>
    <w:bookmarkEnd w:id="2308"/>
    <w:bookmarkStart w:name="z2765" w:id="2309"/>
    <w:p>
      <w:pPr>
        <w:spacing w:after="0"/>
        <w:ind w:left="0"/>
        <w:jc w:val="both"/>
      </w:pPr>
      <w:r>
        <w:rPr>
          <w:rFonts w:ascii="Times New Roman"/>
          <w:b w:val="false"/>
          <w:i w:val="false"/>
          <w:color w:val="000000"/>
          <w:sz w:val="28"/>
        </w:rPr>
        <w:t>
      Назначение счета: Учет сумм расходов в виде положительной корректировки учетной (балансовой) стоимости условного вклада, привлеченного от клиентов со сроком погашения свыше одного года, возникшей в результате увеличения справедливой стоимости данного вклада.</w:t>
      </w:r>
    </w:p>
    <w:bookmarkEnd w:id="2309"/>
    <w:bookmarkStart w:name="z2766" w:id="2310"/>
    <w:p>
      <w:pPr>
        <w:spacing w:after="0"/>
        <w:ind w:left="0"/>
        <w:jc w:val="both"/>
      </w:pPr>
      <w:r>
        <w:rPr>
          <w:rFonts w:ascii="Times New Roman"/>
          <w:b w:val="false"/>
          <w:i w:val="false"/>
          <w:color w:val="000000"/>
          <w:sz w:val="28"/>
        </w:rPr>
        <w:t>
      По дебету счета проводятся суммы расходов в виде положительной корректировки учетной (балансовой) стоимости условного вклада, привлеченного от клиента со сроком погашения свыше одного года, возникшей в результате увеличения справедливой стоимости данного вклада.</w:t>
      </w:r>
    </w:p>
    <w:bookmarkEnd w:id="2310"/>
    <w:bookmarkStart w:name="z2767" w:id="2311"/>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311"/>
    <w:bookmarkStart w:name="z2768" w:id="2312"/>
    <w:p>
      <w:pPr>
        <w:spacing w:after="0"/>
        <w:ind w:left="0"/>
        <w:jc w:val="both"/>
      </w:pPr>
      <w:r>
        <w:rPr>
          <w:rFonts w:ascii="Times New Roman"/>
          <w:b w:val="false"/>
          <w:i w:val="false"/>
          <w:color w:val="000000"/>
          <w:sz w:val="28"/>
        </w:rPr>
        <w:t>
      5235. Расходы по амортизации премии по учтенным векселям.</w:t>
      </w:r>
    </w:p>
    <w:bookmarkEnd w:id="2312"/>
    <w:bookmarkStart w:name="z2769" w:id="2313"/>
    <w:p>
      <w:pPr>
        <w:spacing w:after="0"/>
        <w:ind w:left="0"/>
        <w:jc w:val="both"/>
      </w:pPr>
      <w:r>
        <w:rPr>
          <w:rFonts w:ascii="Times New Roman"/>
          <w:b w:val="false"/>
          <w:i w:val="false"/>
          <w:color w:val="000000"/>
          <w:sz w:val="28"/>
        </w:rPr>
        <w:t>
      Назначение счета: Учет сумм расходов, связанных с амортизацией премии по учтенным векселям.</w:t>
      </w:r>
    </w:p>
    <w:bookmarkEnd w:id="2313"/>
    <w:bookmarkStart w:name="z2770" w:id="2314"/>
    <w:p>
      <w:pPr>
        <w:spacing w:after="0"/>
        <w:ind w:left="0"/>
        <w:jc w:val="both"/>
      </w:pPr>
      <w:r>
        <w:rPr>
          <w:rFonts w:ascii="Times New Roman"/>
          <w:b w:val="false"/>
          <w:i w:val="false"/>
          <w:color w:val="000000"/>
          <w:sz w:val="28"/>
        </w:rPr>
        <w:t>
      По дебету счета проводятся суммы расходов, связанных с амортизацией премии по учтенным векселям.</w:t>
      </w:r>
    </w:p>
    <w:bookmarkEnd w:id="2314"/>
    <w:bookmarkStart w:name="z2771" w:id="2315"/>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315"/>
    <w:bookmarkStart w:name="z2772" w:id="2316"/>
    <w:p>
      <w:pPr>
        <w:spacing w:after="0"/>
        <w:ind w:left="0"/>
        <w:jc w:val="both"/>
      </w:pPr>
      <w:r>
        <w:rPr>
          <w:rFonts w:ascii="Times New Roman"/>
          <w:b w:val="false"/>
          <w:i w:val="false"/>
          <w:color w:val="000000"/>
          <w:sz w:val="28"/>
        </w:rPr>
        <w:t>
      5236. Расходы по амортизации дисконта по вкладам, привлеченным от клиентов.</w:t>
      </w:r>
    </w:p>
    <w:bookmarkEnd w:id="2316"/>
    <w:bookmarkStart w:name="z2773" w:id="2317"/>
    <w:p>
      <w:pPr>
        <w:spacing w:after="0"/>
        <w:ind w:left="0"/>
        <w:jc w:val="both"/>
      </w:pPr>
      <w:r>
        <w:rPr>
          <w:rFonts w:ascii="Times New Roman"/>
          <w:b w:val="false"/>
          <w:i w:val="false"/>
          <w:color w:val="000000"/>
          <w:sz w:val="28"/>
        </w:rPr>
        <w:t>
      Назначение счета: Учет сумм расходов, связанных с амортизацией дисконта по вкладам, привлеченным от клиентов.</w:t>
      </w:r>
    </w:p>
    <w:bookmarkEnd w:id="2317"/>
    <w:bookmarkStart w:name="z2774" w:id="2318"/>
    <w:p>
      <w:pPr>
        <w:spacing w:after="0"/>
        <w:ind w:left="0"/>
        <w:jc w:val="both"/>
      </w:pPr>
      <w:r>
        <w:rPr>
          <w:rFonts w:ascii="Times New Roman"/>
          <w:b w:val="false"/>
          <w:i w:val="false"/>
          <w:color w:val="000000"/>
          <w:sz w:val="28"/>
        </w:rPr>
        <w:t>
      По дебету счета проводятся суммы расходов, связанных с амортизацией дисконта по вкладам, привлеченным от клиентов.</w:t>
      </w:r>
    </w:p>
    <w:bookmarkEnd w:id="2318"/>
    <w:bookmarkStart w:name="z2775" w:id="2319"/>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319"/>
    <w:bookmarkStart w:name="z3927" w:id="2320"/>
    <w:p>
      <w:pPr>
        <w:spacing w:after="0"/>
        <w:ind w:left="0"/>
        <w:jc w:val="both"/>
      </w:pPr>
      <w:r>
        <w:rPr>
          <w:rFonts w:ascii="Times New Roman"/>
          <w:b w:val="false"/>
          <w:i w:val="false"/>
          <w:color w:val="000000"/>
          <w:sz w:val="28"/>
        </w:rPr>
        <w:t>
      5237. Расходы по займам, учитываемым по справедливой стоимости через прочий совокупный доход.</w:t>
      </w:r>
    </w:p>
    <w:bookmarkEnd w:id="2320"/>
    <w:p>
      <w:pPr>
        <w:spacing w:after="0"/>
        <w:ind w:left="0"/>
        <w:jc w:val="both"/>
      </w:pPr>
      <w:r>
        <w:rPr>
          <w:rFonts w:ascii="Times New Roman"/>
          <w:b w:val="false"/>
          <w:i w:val="false"/>
          <w:color w:val="000000"/>
          <w:sz w:val="28"/>
        </w:rPr>
        <w:t>
      Назначение счета: Учет сумм отрицательной переоценки при выбытии и (или) при реклассификации займов,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По дебету счета проводятся сумма отрицательной переоценки при выбытии и (или) реклассификации займов,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По кредиту счета проводится списание сумм расходов на балансовый счет № 4999.</w:t>
      </w:r>
    </w:p>
    <w:p>
      <w:pPr>
        <w:spacing w:after="0"/>
        <w:ind w:left="0"/>
        <w:jc w:val="both"/>
      </w:pPr>
      <w:r>
        <w:rPr>
          <w:rFonts w:ascii="Times New Roman"/>
          <w:b w:val="false"/>
          <w:i w:val="false"/>
          <w:color w:val="000000"/>
          <w:sz w:val="28"/>
        </w:rPr>
        <w:t>
      5238. Расходы по выплате части дохода по инвестиционному депозиту (активный).</w:t>
      </w:r>
    </w:p>
    <w:p>
      <w:pPr>
        <w:spacing w:after="0"/>
        <w:ind w:left="0"/>
        <w:jc w:val="both"/>
      </w:pPr>
      <w:r>
        <w:rPr>
          <w:rFonts w:ascii="Times New Roman"/>
          <w:b w:val="false"/>
          <w:i w:val="false"/>
          <w:color w:val="000000"/>
          <w:sz w:val="28"/>
        </w:rPr>
        <w:t>
      Назначение счета: Учет сумм расходов по выплате части дохода по инвестиционному депозиту согласно договору об инвестиционном депозите.</w:t>
      </w:r>
    </w:p>
    <w:p>
      <w:pPr>
        <w:spacing w:after="0"/>
        <w:ind w:left="0"/>
        <w:jc w:val="both"/>
      </w:pPr>
      <w:r>
        <w:rPr>
          <w:rFonts w:ascii="Times New Roman"/>
          <w:b w:val="false"/>
          <w:i w:val="false"/>
          <w:color w:val="000000"/>
          <w:sz w:val="28"/>
        </w:rPr>
        <w:t>
      По дебету счета проводятся суммы расходов, связанных с выплатой части дохода по инвестиционному депозиту.</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Start w:name="z2776" w:id="2321"/>
    <w:p>
      <w:pPr>
        <w:spacing w:after="0"/>
        <w:ind w:left="0"/>
        <w:jc w:val="both"/>
      </w:pPr>
      <w:r>
        <w:rPr>
          <w:rFonts w:ascii="Times New Roman"/>
          <w:b w:val="false"/>
          <w:i w:val="false"/>
          <w:color w:val="000000"/>
          <w:sz w:val="28"/>
        </w:rPr>
        <w:t>
      5240. Расходы в виде корректировки процентных доходов, признаваемых методом эффективной ставки процента, по займам, предоставленным клиентам.</w:t>
      </w:r>
    </w:p>
    <w:bookmarkEnd w:id="2321"/>
    <w:p>
      <w:pPr>
        <w:spacing w:after="0"/>
        <w:ind w:left="0"/>
        <w:jc w:val="both"/>
      </w:pPr>
      <w:r>
        <w:rPr>
          <w:rFonts w:ascii="Times New Roman"/>
          <w:b w:val="false"/>
          <w:i w:val="false"/>
          <w:color w:val="000000"/>
          <w:sz w:val="28"/>
        </w:rPr>
        <w:t>
      Назначение счета: Учет сумм расходов в виде корректировки процентных доходов, признаваемых методом эффективной ставки процента по займам, предоставленным клиентам.</w:t>
      </w:r>
    </w:p>
    <w:p>
      <w:pPr>
        <w:spacing w:after="0"/>
        <w:ind w:left="0"/>
        <w:jc w:val="both"/>
      </w:pPr>
      <w:r>
        <w:rPr>
          <w:rFonts w:ascii="Times New Roman"/>
          <w:b w:val="false"/>
          <w:i w:val="false"/>
          <w:color w:val="000000"/>
          <w:sz w:val="28"/>
        </w:rPr>
        <w:t>
      По дебету счета проводятся суммы расходов в виде корректировки процентных доходов, признаваемых методом эффективной ставки процента по займам, предоставленным клиентам.</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p>
      <w:pPr>
        <w:spacing w:after="0"/>
        <w:ind w:left="0"/>
        <w:jc w:val="both"/>
      </w:pPr>
      <w:r>
        <w:rPr>
          <w:rFonts w:ascii="Times New Roman"/>
          <w:b w:val="false"/>
          <w:i w:val="false"/>
          <w:color w:val="000000"/>
          <w:sz w:val="28"/>
        </w:rPr>
        <w:t>
      5241. Расходы в виде корректировки валовой балансовой стоимости в связи с модификацией займов, предоставленных клиентам, и (или) в виде корректировки займов, предоставленных по нерыночной ставке процента.</w:t>
      </w:r>
    </w:p>
    <w:p>
      <w:pPr>
        <w:spacing w:after="0"/>
        <w:ind w:left="0"/>
        <w:jc w:val="both"/>
      </w:pPr>
      <w:r>
        <w:rPr>
          <w:rFonts w:ascii="Times New Roman"/>
          <w:b w:val="false"/>
          <w:i w:val="false"/>
          <w:color w:val="000000"/>
          <w:sz w:val="28"/>
        </w:rPr>
        <w:t>
      Назначение счета: Учет сумм расходов в виде корректировки валовой балансовой стоимости в связи с модификацией займов, предоставленных клиентам, и (или) расходов, возникающих при первоначальном признании займов, предоставленных клиентам, по нерыночной ставке процента.</w:t>
      </w:r>
    </w:p>
    <w:p>
      <w:pPr>
        <w:spacing w:after="0"/>
        <w:ind w:left="0"/>
        <w:jc w:val="both"/>
      </w:pPr>
      <w:r>
        <w:rPr>
          <w:rFonts w:ascii="Times New Roman"/>
          <w:b w:val="false"/>
          <w:i w:val="false"/>
          <w:color w:val="000000"/>
          <w:sz w:val="28"/>
        </w:rPr>
        <w:t>
      По дебету счета проводятся суммы расходов в виде корректировки валовой балансовой стоимости в связи с модификацией займов, предоставленных клиентам, и (или) расходов, возникающих при первоначальном признании займов, предоставленных клиентам по нерыночной ставке процента в корреспонденции со счетами соответствующих дисконтов (премий) по полученным займам.</w:t>
      </w:r>
    </w:p>
    <w:p>
      <w:pPr>
        <w:spacing w:after="0"/>
        <w:ind w:left="0"/>
        <w:jc w:val="both"/>
      </w:pPr>
      <w:r>
        <w:rPr>
          <w:rFonts w:ascii="Times New Roman"/>
          <w:b w:val="false"/>
          <w:i w:val="false"/>
          <w:color w:val="000000"/>
          <w:sz w:val="28"/>
        </w:rPr>
        <w:t>
      По кредиту счета проводится списание сумм расходов на балансовый счет № 4999.</w:t>
      </w:r>
    </w:p>
    <w:bookmarkStart w:name="z2780" w:id="2322"/>
    <w:p>
      <w:pPr>
        <w:spacing w:after="0"/>
        <w:ind w:left="0"/>
        <w:jc w:val="both"/>
      </w:pPr>
      <w:r>
        <w:rPr>
          <w:rFonts w:ascii="Times New Roman"/>
          <w:b w:val="false"/>
          <w:i w:val="false"/>
          <w:color w:val="000000"/>
          <w:sz w:val="28"/>
        </w:rPr>
        <w:t>
      5250. Расходы по операциям "РЕПО" с ценными бумагами.</w:t>
      </w:r>
    </w:p>
    <w:bookmarkEnd w:id="2322"/>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операциям "РЕПО", "обратное РЕПО" с ценными бумагами.</w:t>
      </w:r>
    </w:p>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операции "РЕПО", "обратное РЕПО" с ценными бумагами.</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p>
      <w:pPr>
        <w:spacing w:after="0"/>
        <w:ind w:left="0"/>
        <w:jc w:val="both"/>
      </w:pPr>
      <w:r>
        <w:rPr>
          <w:rFonts w:ascii="Times New Roman"/>
          <w:b w:val="false"/>
          <w:i w:val="false"/>
          <w:color w:val="000000"/>
          <w:sz w:val="28"/>
        </w:rPr>
        <w:t>
      5260. Расходы от переоценки обязательства по возврату ценных бумаг, принятых по операциям "обратное РЕПО".</w:t>
      </w:r>
    </w:p>
    <w:p>
      <w:pPr>
        <w:spacing w:after="0"/>
        <w:ind w:left="0"/>
        <w:jc w:val="both"/>
      </w:pPr>
      <w:r>
        <w:rPr>
          <w:rFonts w:ascii="Times New Roman"/>
          <w:b w:val="false"/>
          <w:i w:val="false"/>
          <w:color w:val="000000"/>
          <w:sz w:val="28"/>
        </w:rPr>
        <w:t>
      Назначение: Учет сумм расходов от отрицательной переоценки обязательства по возврату ценных бумаг, принятых по операции "обратное РЕПО".</w:t>
      </w:r>
    </w:p>
    <w:p>
      <w:pPr>
        <w:spacing w:after="0"/>
        <w:ind w:left="0"/>
        <w:jc w:val="both"/>
      </w:pPr>
      <w:r>
        <w:rPr>
          <w:rFonts w:ascii="Times New Roman"/>
          <w:b w:val="false"/>
          <w:i w:val="false"/>
          <w:color w:val="000000"/>
          <w:sz w:val="28"/>
        </w:rPr>
        <w:t>
      По дебету счета проводится сумма расходов от отрицательной переоценки обязательства по возврату ценных бумаг, принятых по операции "обратное РЕПО".</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Start w:name="z2784" w:id="2323"/>
    <w:p>
      <w:pPr>
        <w:spacing w:after="0"/>
        <w:ind w:left="0"/>
        <w:jc w:val="both"/>
      </w:pPr>
      <w:r>
        <w:rPr>
          <w:rFonts w:ascii="Times New Roman"/>
          <w:b w:val="false"/>
          <w:i w:val="false"/>
          <w:color w:val="000000"/>
          <w:sz w:val="28"/>
        </w:rPr>
        <w:t>
      5301. Расходы, связанные с выплатой вознаграждения по выпущенным в обращение облигациям.</w:t>
      </w:r>
    </w:p>
    <w:bookmarkEnd w:id="2323"/>
    <w:bookmarkStart w:name="z2785" w:id="2324"/>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облигациям, выпущенным в обращение.</w:t>
      </w:r>
    </w:p>
    <w:bookmarkEnd w:id="2324"/>
    <w:bookmarkStart w:name="z2786" w:id="2325"/>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облигациям, выпущенным в обращение.</w:t>
      </w:r>
    </w:p>
    <w:bookmarkEnd w:id="2325"/>
    <w:bookmarkStart w:name="z2787" w:id="2326"/>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326"/>
    <w:bookmarkStart w:name="z2788" w:id="2327"/>
    <w:p>
      <w:pPr>
        <w:spacing w:after="0"/>
        <w:ind w:left="0"/>
        <w:jc w:val="both"/>
      </w:pPr>
      <w:r>
        <w:rPr>
          <w:rFonts w:ascii="Times New Roman"/>
          <w:b w:val="false"/>
          <w:i w:val="false"/>
          <w:color w:val="000000"/>
          <w:sz w:val="28"/>
        </w:rPr>
        <w:t>
      5303. Расходы, связанные с выплатой вознаграждения по выпущенным в обращение прочим ценным бумагам.</w:t>
      </w:r>
    </w:p>
    <w:bookmarkEnd w:id="2327"/>
    <w:bookmarkStart w:name="z2789" w:id="2328"/>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прочим ценным бумагам, выпущенным в обращение.</w:t>
      </w:r>
    </w:p>
    <w:bookmarkEnd w:id="2328"/>
    <w:bookmarkStart w:name="z2790" w:id="2329"/>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прочим ценным бумагам, выпущенным в обращение.</w:t>
      </w:r>
    </w:p>
    <w:bookmarkEnd w:id="2329"/>
    <w:bookmarkStart w:name="z2791" w:id="2330"/>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330"/>
    <w:bookmarkStart w:name="z2792" w:id="2331"/>
    <w:p>
      <w:pPr>
        <w:spacing w:after="0"/>
        <w:ind w:left="0"/>
        <w:jc w:val="both"/>
      </w:pPr>
      <w:r>
        <w:rPr>
          <w:rFonts w:ascii="Times New Roman"/>
          <w:b w:val="false"/>
          <w:i w:val="false"/>
          <w:color w:val="000000"/>
          <w:sz w:val="28"/>
        </w:rPr>
        <w:t>
      5305. Расходы по амортизации премии по приобретенным ценным бумагам, учитываемым по справедливой стоимости через прибыль или убыток.</w:t>
      </w:r>
    </w:p>
    <w:bookmarkEnd w:id="2331"/>
    <w:bookmarkStart w:name="z2793" w:id="2332"/>
    <w:p>
      <w:pPr>
        <w:spacing w:after="0"/>
        <w:ind w:left="0"/>
        <w:jc w:val="both"/>
      </w:pPr>
      <w:r>
        <w:rPr>
          <w:rFonts w:ascii="Times New Roman"/>
          <w:b w:val="false"/>
          <w:i w:val="false"/>
          <w:color w:val="000000"/>
          <w:sz w:val="28"/>
        </w:rPr>
        <w:t>
      Назначение счета: Учет сумм расходов, связанных с амортизацией премии по приобретенным ценным бумагам, учитываемым по справедливой стоимости через прибыль или убыток.</w:t>
      </w:r>
    </w:p>
    <w:bookmarkEnd w:id="2332"/>
    <w:bookmarkStart w:name="z2794" w:id="2333"/>
    <w:p>
      <w:pPr>
        <w:spacing w:after="0"/>
        <w:ind w:left="0"/>
        <w:jc w:val="both"/>
      </w:pPr>
      <w:r>
        <w:rPr>
          <w:rFonts w:ascii="Times New Roman"/>
          <w:b w:val="false"/>
          <w:i w:val="false"/>
          <w:color w:val="000000"/>
          <w:sz w:val="28"/>
        </w:rPr>
        <w:t>
      По дебету счета проводятся суммы расходов, связанных с амортизацией премии по приобретенным ценным бумагам, учитываемым по справедливой стоимости через прибыль или убыток.</w:t>
      </w:r>
    </w:p>
    <w:bookmarkEnd w:id="2333"/>
    <w:bookmarkStart w:name="z2795" w:id="2334"/>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334"/>
    <w:bookmarkStart w:name="z2796" w:id="2335"/>
    <w:p>
      <w:pPr>
        <w:spacing w:after="0"/>
        <w:ind w:left="0"/>
        <w:jc w:val="both"/>
      </w:pPr>
      <w:r>
        <w:rPr>
          <w:rFonts w:ascii="Times New Roman"/>
          <w:b w:val="false"/>
          <w:i w:val="false"/>
          <w:color w:val="000000"/>
          <w:sz w:val="28"/>
        </w:rPr>
        <w:t>
      5306. Расходы по амортизации премии по ценным бумагам, учитываемым по справедливой стоимости через прочий совокупный доход.</w:t>
      </w:r>
    </w:p>
    <w:bookmarkEnd w:id="2335"/>
    <w:bookmarkStart w:name="z2797" w:id="2336"/>
    <w:p>
      <w:pPr>
        <w:spacing w:after="0"/>
        <w:ind w:left="0"/>
        <w:jc w:val="both"/>
      </w:pPr>
      <w:r>
        <w:rPr>
          <w:rFonts w:ascii="Times New Roman"/>
          <w:b w:val="false"/>
          <w:i w:val="false"/>
          <w:color w:val="000000"/>
          <w:sz w:val="28"/>
        </w:rPr>
        <w:t>
      Назначение счета: Учет сумм расходов, связанных с амортизацией премии по ценным бумагам, учитываемым по справедливой стоимости через прочий совокупный доход.</w:t>
      </w:r>
    </w:p>
    <w:bookmarkEnd w:id="2336"/>
    <w:p>
      <w:pPr>
        <w:spacing w:after="0"/>
        <w:ind w:left="0"/>
        <w:jc w:val="both"/>
      </w:pPr>
      <w:r>
        <w:rPr>
          <w:rFonts w:ascii="Times New Roman"/>
          <w:b w:val="false"/>
          <w:i w:val="false"/>
          <w:color w:val="000000"/>
          <w:sz w:val="28"/>
        </w:rPr>
        <w:t>
      По дебету счета проводится сумма расходов, связанных с амортизацией премии по ценным бумагам, учитываемым по справедливой стоимости через прочий совокупный доход.</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Start w:name="z2800" w:id="2337"/>
    <w:p>
      <w:pPr>
        <w:spacing w:after="0"/>
        <w:ind w:left="0"/>
        <w:jc w:val="both"/>
      </w:pPr>
      <w:r>
        <w:rPr>
          <w:rFonts w:ascii="Times New Roman"/>
          <w:b w:val="false"/>
          <w:i w:val="false"/>
          <w:color w:val="000000"/>
          <w:sz w:val="28"/>
        </w:rPr>
        <w:t>
      5307. Расходы по амортизации дисконта по выпущенным в обращение ценным бумагам.</w:t>
      </w:r>
    </w:p>
    <w:bookmarkEnd w:id="2337"/>
    <w:bookmarkStart w:name="z2801" w:id="2338"/>
    <w:p>
      <w:pPr>
        <w:spacing w:after="0"/>
        <w:ind w:left="0"/>
        <w:jc w:val="both"/>
      </w:pPr>
      <w:r>
        <w:rPr>
          <w:rFonts w:ascii="Times New Roman"/>
          <w:b w:val="false"/>
          <w:i w:val="false"/>
          <w:color w:val="000000"/>
          <w:sz w:val="28"/>
        </w:rPr>
        <w:t>
      Назначение счета: Учет сумм расходов, связанных с амортизацией дисконта по выпущенным в обращение ценным бумагам.</w:t>
      </w:r>
    </w:p>
    <w:bookmarkEnd w:id="2338"/>
    <w:bookmarkStart w:name="z2802" w:id="2339"/>
    <w:p>
      <w:pPr>
        <w:spacing w:after="0"/>
        <w:ind w:left="0"/>
        <w:jc w:val="both"/>
      </w:pPr>
      <w:r>
        <w:rPr>
          <w:rFonts w:ascii="Times New Roman"/>
          <w:b w:val="false"/>
          <w:i w:val="false"/>
          <w:color w:val="000000"/>
          <w:sz w:val="28"/>
        </w:rPr>
        <w:t>
      По дебету счета проводятся суммы расходов, связанных с амортизацией дисконта по выпущенным в обращение ценным бумагам.</w:t>
      </w:r>
    </w:p>
    <w:bookmarkEnd w:id="2339"/>
    <w:bookmarkStart w:name="z2803" w:id="2340"/>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340"/>
    <w:bookmarkStart w:name="z2804" w:id="2341"/>
    <w:p>
      <w:pPr>
        <w:spacing w:after="0"/>
        <w:ind w:left="0"/>
        <w:jc w:val="both"/>
      </w:pPr>
      <w:r>
        <w:rPr>
          <w:rFonts w:ascii="Times New Roman"/>
          <w:b w:val="false"/>
          <w:i w:val="false"/>
          <w:color w:val="000000"/>
          <w:sz w:val="28"/>
        </w:rPr>
        <w:t>
      5308. Расходы по амортизации премии по ценным бумагам, учитываемым по амортизированной стоимости.</w:t>
      </w:r>
    </w:p>
    <w:bookmarkEnd w:id="2341"/>
    <w:bookmarkStart w:name="z2805" w:id="2342"/>
    <w:p>
      <w:pPr>
        <w:spacing w:after="0"/>
        <w:ind w:left="0"/>
        <w:jc w:val="both"/>
      </w:pPr>
      <w:r>
        <w:rPr>
          <w:rFonts w:ascii="Times New Roman"/>
          <w:b w:val="false"/>
          <w:i w:val="false"/>
          <w:color w:val="000000"/>
          <w:sz w:val="28"/>
        </w:rPr>
        <w:t>
      Назначение счета: Учет сумм расходов, связанных с амортизацией премии по ценным бумагам, учитываемым по амортизированной стоимости.</w:t>
      </w:r>
    </w:p>
    <w:bookmarkEnd w:id="2342"/>
    <w:p>
      <w:pPr>
        <w:spacing w:after="0"/>
        <w:ind w:left="0"/>
        <w:jc w:val="both"/>
      </w:pPr>
      <w:r>
        <w:rPr>
          <w:rFonts w:ascii="Times New Roman"/>
          <w:b w:val="false"/>
          <w:i w:val="false"/>
          <w:color w:val="000000"/>
          <w:sz w:val="28"/>
        </w:rPr>
        <w:t>
      По дебету счета проводится сумма расходов, связанных с амортизацией премии по ценным бумагам, учитываемым по амортизированной стоимости.</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Start w:name="z2808" w:id="2343"/>
    <w:p>
      <w:pPr>
        <w:spacing w:after="0"/>
        <w:ind w:left="0"/>
        <w:jc w:val="both"/>
      </w:pPr>
      <w:r>
        <w:rPr>
          <w:rFonts w:ascii="Times New Roman"/>
          <w:b w:val="false"/>
          <w:i w:val="false"/>
          <w:color w:val="000000"/>
          <w:sz w:val="28"/>
        </w:rPr>
        <w:t>
      5309. Расходы по амортизации премии по прочим финансовым активам, учитываемым по амортизированной стоимости.</w:t>
      </w:r>
    </w:p>
    <w:bookmarkEnd w:id="2343"/>
    <w:bookmarkStart w:name="z2809" w:id="2344"/>
    <w:p>
      <w:pPr>
        <w:spacing w:after="0"/>
        <w:ind w:left="0"/>
        <w:jc w:val="both"/>
      </w:pPr>
      <w:r>
        <w:rPr>
          <w:rFonts w:ascii="Times New Roman"/>
          <w:b w:val="false"/>
          <w:i w:val="false"/>
          <w:color w:val="000000"/>
          <w:sz w:val="28"/>
        </w:rPr>
        <w:t>
      Назначение счета: Учет сумм расходов, связанных с амортизацией премии по прочим финансовым активам, учитываемым по амортизированной стоимости.</w:t>
      </w:r>
    </w:p>
    <w:bookmarkEnd w:id="2344"/>
    <w:p>
      <w:pPr>
        <w:spacing w:after="0"/>
        <w:ind w:left="0"/>
        <w:jc w:val="both"/>
      </w:pPr>
      <w:r>
        <w:rPr>
          <w:rFonts w:ascii="Times New Roman"/>
          <w:b w:val="false"/>
          <w:i w:val="false"/>
          <w:color w:val="000000"/>
          <w:sz w:val="28"/>
        </w:rPr>
        <w:t>
      По дебету счета проводятся суммы расходов, связанных с амортизацией премии по прочим финансовым активам, учитываемым по амортизированной стоимости.</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Start w:name="z2812" w:id="2345"/>
    <w:p>
      <w:pPr>
        <w:spacing w:after="0"/>
        <w:ind w:left="0"/>
        <w:jc w:val="both"/>
      </w:pPr>
      <w:r>
        <w:rPr>
          <w:rFonts w:ascii="Times New Roman"/>
          <w:b w:val="false"/>
          <w:i w:val="false"/>
          <w:color w:val="000000"/>
          <w:sz w:val="28"/>
        </w:rPr>
        <w:t>
      5401. Расходы, связанные с выплатой вознаграждения по субординированному долгу со сроком погашения менее пяти лет.</w:t>
      </w:r>
    </w:p>
    <w:bookmarkEnd w:id="2345"/>
    <w:bookmarkStart w:name="z2813" w:id="2346"/>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субординированному долгу со сроком погашения менее пяти лет.</w:t>
      </w:r>
    </w:p>
    <w:bookmarkEnd w:id="2346"/>
    <w:bookmarkStart w:name="z2814" w:id="2347"/>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субординированному долгу.</w:t>
      </w:r>
    </w:p>
    <w:bookmarkEnd w:id="2347"/>
    <w:bookmarkStart w:name="z2815" w:id="2348"/>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348"/>
    <w:bookmarkStart w:name="z2816" w:id="2349"/>
    <w:p>
      <w:pPr>
        <w:spacing w:after="0"/>
        <w:ind w:left="0"/>
        <w:jc w:val="both"/>
      </w:pPr>
      <w:r>
        <w:rPr>
          <w:rFonts w:ascii="Times New Roman"/>
          <w:b w:val="false"/>
          <w:i w:val="false"/>
          <w:color w:val="000000"/>
          <w:sz w:val="28"/>
        </w:rPr>
        <w:t>
      5402. Расходы, связанные с выплатой вознаграждения по субординированному долгу со сроком погашения более пяти лет.</w:t>
      </w:r>
    </w:p>
    <w:bookmarkEnd w:id="2349"/>
    <w:bookmarkStart w:name="z2817" w:id="2350"/>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субординированному долгу со сроком погашения более пяти лет.</w:t>
      </w:r>
    </w:p>
    <w:bookmarkEnd w:id="2350"/>
    <w:bookmarkStart w:name="z2818" w:id="2351"/>
    <w:p>
      <w:pPr>
        <w:spacing w:after="0"/>
        <w:ind w:left="0"/>
        <w:jc w:val="both"/>
      </w:pPr>
      <w:r>
        <w:rPr>
          <w:rFonts w:ascii="Times New Roman"/>
          <w:b w:val="false"/>
          <w:i w:val="false"/>
          <w:color w:val="000000"/>
          <w:sz w:val="28"/>
        </w:rPr>
        <w:t>
      По дебету счета проводятся суммы понесенных расходов, связанных с выплатой вознаграждения по субординированному долгу.</w:t>
      </w:r>
    </w:p>
    <w:bookmarkEnd w:id="2351"/>
    <w:bookmarkStart w:name="z2819" w:id="2352"/>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352"/>
    <w:bookmarkStart w:name="z3928" w:id="2353"/>
    <w:p>
      <w:pPr>
        <w:spacing w:after="0"/>
        <w:ind w:left="0"/>
        <w:jc w:val="both"/>
      </w:pPr>
      <w:r>
        <w:rPr>
          <w:rFonts w:ascii="Times New Roman"/>
          <w:b w:val="false"/>
          <w:i w:val="false"/>
          <w:color w:val="000000"/>
          <w:sz w:val="28"/>
        </w:rPr>
        <w:t>
      5403. Расходы по амортизации дисконта по субординированному долгу.</w:t>
      </w:r>
    </w:p>
    <w:bookmarkEnd w:id="2353"/>
    <w:p>
      <w:pPr>
        <w:spacing w:after="0"/>
        <w:ind w:left="0"/>
        <w:jc w:val="both"/>
      </w:pPr>
      <w:r>
        <w:rPr>
          <w:rFonts w:ascii="Times New Roman"/>
          <w:b w:val="false"/>
          <w:i w:val="false"/>
          <w:color w:val="000000"/>
          <w:sz w:val="28"/>
        </w:rPr>
        <w:t>
      Назначение счета: Учет сумм расходов, связанных с амортизацией дисконта по субординированному долгу.</w:t>
      </w:r>
    </w:p>
    <w:p>
      <w:pPr>
        <w:spacing w:after="0"/>
        <w:ind w:left="0"/>
        <w:jc w:val="both"/>
      </w:pPr>
      <w:r>
        <w:rPr>
          <w:rFonts w:ascii="Times New Roman"/>
          <w:b w:val="false"/>
          <w:i w:val="false"/>
          <w:color w:val="000000"/>
          <w:sz w:val="28"/>
        </w:rPr>
        <w:t>
      По дебету счета проводятся суммы расходов, связанных с амортизацией дисконта по субординированному долгу.</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Start w:name="z2820" w:id="2354"/>
    <w:p>
      <w:pPr>
        <w:spacing w:after="0"/>
        <w:ind w:left="0"/>
        <w:jc w:val="both"/>
      </w:pPr>
      <w:r>
        <w:rPr>
          <w:rFonts w:ascii="Times New Roman"/>
          <w:b w:val="false"/>
          <w:i w:val="false"/>
          <w:color w:val="000000"/>
          <w:sz w:val="28"/>
        </w:rPr>
        <w:t>
      5404. Расходы по амортизации дисконта по выпущенным в обращение субординированным облигациям.</w:t>
      </w:r>
    </w:p>
    <w:bookmarkEnd w:id="2354"/>
    <w:bookmarkStart w:name="z2821" w:id="2355"/>
    <w:p>
      <w:pPr>
        <w:spacing w:after="0"/>
        <w:ind w:left="0"/>
        <w:jc w:val="both"/>
      </w:pPr>
      <w:r>
        <w:rPr>
          <w:rFonts w:ascii="Times New Roman"/>
          <w:b w:val="false"/>
          <w:i w:val="false"/>
          <w:color w:val="000000"/>
          <w:sz w:val="28"/>
        </w:rPr>
        <w:t>
      Назначение счета: Учет сумм расходов, связанных с амортизацией дисконта по выпущенным в обращение субординированным облигациям.</w:t>
      </w:r>
    </w:p>
    <w:bookmarkEnd w:id="2355"/>
    <w:bookmarkStart w:name="z2822" w:id="2356"/>
    <w:p>
      <w:pPr>
        <w:spacing w:after="0"/>
        <w:ind w:left="0"/>
        <w:jc w:val="both"/>
      </w:pPr>
      <w:r>
        <w:rPr>
          <w:rFonts w:ascii="Times New Roman"/>
          <w:b w:val="false"/>
          <w:i w:val="false"/>
          <w:color w:val="000000"/>
          <w:sz w:val="28"/>
        </w:rPr>
        <w:t>
      По дебету счета проводятся суммы расходов, связанных с амортизацией дисконта по выпущенным в обращение субординированным облигациям.</w:t>
      </w:r>
    </w:p>
    <w:bookmarkEnd w:id="2356"/>
    <w:bookmarkStart w:name="z2823" w:id="2357"/>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357"/>
    <w:bookmarkStart w:name="z2824" w:id="2358"/>
    <w:p>
      <w:pPr>
        <w:spacing w:after="0"/>
        <w:ind w:left="0"/>
        <w:jc w:val="both"/>
      </w:pPr>
      <w:r>
        <w:rPr>
          <w:rFonts w:ascii="Times New Roman"/>
          <w:b w:val="false"/>
          <w:i w:val="false"/>
          <w:color w:val="000000"/>
          <w:sz w:val="28"/>
        </w:rPr>
        <w:t>
      5406. Расходы, связанные с выплатой вознаграждения по субординированным облигациям.</w:t>
      </w:r>
    </w:p>
    <w:bookmarkEnd w:id="2358"/>
    <w:bookmarkStart w:name="z2825" w:id="2359"/>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субординированным облигациям, выпущенным в обращение.</w:t>
      </w:r>
    </w:p>
    <w:bookmarkEnd w:id="2359"/>
    <w:bookmarkStart w:name="z2826" w:id="2360"/>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субординированным облигациям, выпущенным в обращение.</w:t>
      </w:r>
    </w:p>
    <w:bookmarkEnd w:id="2360"/>
    <w:bookmarkStart w:name="z2827" w:id="2361"/>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361"/>
    <w:bookmarkStart w:name="z2828" w:id="2362"/>
    <w:p>
      <w:pPr>
        <w:spacing w:after="0"/>
        <w:ind w:left="0"/>
        <w:jc w:val="both"/>
      </w:pPr>
      <w:r>
        <w:rPr>
          <w:rFonts w:ascii="Times New Roman"/>
          <w:b w:val="false"/>
          <w:i w:val="false"/>
          <w:color w:val="000000"/>
          <w:sz w:val="28"/>
        </w:rPr>
        <w:t>
      5407. Расходы, связанные с выплатой вознаграждения по бессрочным финансовым инструментам.</w:t>
      </w:r>
    </w:p>
    <w:bookmarkEnd w:id="2362"/>
    <w:bookmarkStart w:name="z2829" w:id="2363"/>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бессрочным финансовым инструментам.</w:t>
      </w:r>
    </w:p>
    <w:bookmarkEnd w:id="2363"/>
    <w:bookmarkStart w:name="z2830" w:id="2364"/>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бессрочным финансовым инструментам.</w:t>
      </w:r>
    </w:p>
    <w:bookmarkEnd w:id="2364"/>
    <w:bookmarkStart w:name="z2831" w:id="2365"/>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365"/>
    <w:bookmarkStart w:name="z2832" w:id="2366"/>
    <w:p>
      <w:pPr>
        <w:spacing w:after="0"/>
        <w:ind w:left="0"/>
        <w:jc w:val="both"/>
      </w:pPr>
      <w:r>
        <w:rPr>
          <w:rFonts w:ascii="Times New Roman"/>
          <w:b w:val="false"/>
          <w:i w:val="false"/>
          <w:color w:val="000000"/>
          <w:sz w:val="28"/>
        </w:rPr>
        <w:t>
      5451. Расходы на формирование резервов (провизий) по вкладам, размещенным в других банках.</w:t>
      </w:r>
    </w:p>
    <w:bookmarkEnd w:id="2366"/>
    <w:p>
      <w:pPr>
        <w:spacing w:after="0"/>
        <w:ind w:left="0"/>
        <w:jc w:val="both"/>
      </w:pPr>
      <w:r>
        <w:rPr>
          <w:rFonts w:ascii="Times New Roman"/>
          <w:b w:val="false"/>
          <w:i w:val="false"/>
          <w:color w:val="000000"/>
          <w:sz w:val="28"/>
        </w:rPr>
        <w:t>
      Назначение счета: Учет сумм расходов на формирование резервов (провизий) по вкладам, размещенным в других банках.</w:t>
      </w:r>
    </w:p>
    <w:p>
      <w:pPr>
        <w:spacing w:after="0"/>
        <w:ind w:left="0"/>
        <w:jc w:val="both"/>
      </w:pPr>
      <w:r>
        <w:rPr>
          <w:rFonts w:ascii="Times New Roman"/>
          <w:b w:val="false"/>
          <w:i w:val="false"/>
          <w:color w:val="000000"/>
          <w:sz w:val="28"/>
        </w:rPr>
        <w:t>
      По дебету счета проводятся суммы расходов на формирование резервов (провизий) по вкладам, размещенным в других банках.</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p>
      <w:pPr>
        <w:spacing w:after="0"/>
        <w:ind w:left="0"/>
        <w:jc w:val="both"/>
      </w:pPr>
      <w:r>
        <w:rPr>
          <w:rFonts w:ascii="Times New Roman"/>
          <w:b w:val="false"/>
          <w:i w:val="false"/>
          <w:color w:val="000000"/>
          <w:sz w:val="28"/>
        </w:rPr>
        <w:t>
      5452. Расходы на формирование резервов (провизий) по займам и финансовому лизингу, предоставленным другим банкам.</w:t>
      </w:r>
    </w:p>
    <w:p>
      <w:pPr>
        <w:spacing w:after="0"/>
        <w:ind w:left="0"/>
        <w:jc w:val="both"/>
      </w:pPr>
      <w:r>
        <w:rPr>
          <w:rFonts w:ascii="Times New Roman"/>
          <w:b w:val="false"/>
          <w:i w:val="false"/>
          <w:color w:val="000000"/>
          <w:sz w:val="28"/>
        </w:rPr>
        <w:t>
      Назначение счета: Учет сумм расходов на формирование резервов (провизий) по займам и финансовому лизингу, предоставленным другим банкам.</w:t>
      </w:r>
    </w:p>
    <w:p>
      <w:pPr>
        <w:spacing w:after="0"/>
        <w:ind w:left="0"/>
        <w:jc w:val="both"/>
      </w:pPr>
      <w:r>
        <w:rPr>
          <w:rFonts w:ascii="Times New Roman"/>
          <w:b w:val="false"/>
          <w:i w:val="false"/>
          <w:color w:val="000000"/>
          <w:sz w:val="28"/>
        </w:rPr>
        <w:t>
      По дебету счета проводятся суммы расходов на формирование резервов (провизий) по займам и финансовому лизингу, предоставленным другим банкам.</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p>
      <w:pPr>
        <w:spacing w:after="0"/>
        <w:ind w:left="0"/>
        <w:jc w:val="both"/>
      </w:pPr>
      <w:r>
        <w:rPr>
          <w:rFonts w:ascii="Times New Roman"/>
          <w:b w:val="false"/>
          <w:i w:val="false"/>
          <w:color w:val="000000"/>
          <w:sz w:val="28"/>
        </w:rPr>
        <w:t>
      5453. Расходы на формирование резервов (провизий) по дебиторской задолженности, связанной с банковской деятельностью.</w:t>
      </w:r>
    </w:p>
    <w:p>
      <w:pPr>
        <w:spacing w:after="0"/>
        <w:ind w:left="0"/>
        <w:jc w:val="both"/>
      </w:pPr>
      <w:r>
        <w:rPr>
          <w:rFonts w:ascii="Times New Roman"/>
          <w:b w:val="false"/>
          <w:i w:val="false"/>
          <w:color w:val="000000"/>
          <w:sz w:val="28"/>
        </w:rPr>
        <w:t>
      Назначение счета: Учет сумм расходов на формирование резервов (провизий) по дебиторской задолженности, связанной с банковской деятельностью.</w:t>
      </w:r>
    </w:p>
    <w:p>
      <w:pPr>
        <w:spacing w:after="0"/>
        <w:ind w:left="0"/>
        <w:jc w:val="both"/>
      </w:pPr>
      <w:r>
        <w:rPr>
          <w:rFonts w:ascii="Times New Roman"/>
          <w:b w:val="false"/>
          <w:i w:val="false"/>
          <w:color w:val="000000"/>
          <w:sz w:val="28"/>
        </w:rPr>
        <w:t>
      По дебету счета проводятся суммы расходов на формирование резервов (провизий) по дебиторской задолженности, связанной с банковской деятельностью.</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p>
      <w:pPr>
        <w:spacing w:after="0"/>
        <w:ind w:left="0"/>
        <w:jc w:val="both"/>
      </w:pPr>
      <w:r>
        <w:rPr>
          <w:rFonts w:ascii="Times New Roman"/>
          <w:b w:val="false"/>
          <w:i w:val="false"/>
          <w:color w:val="000000"/>
          <w:sz w:val="28"/>
        </w:rPr>
        <w:t>
      5455. Расходы на формирование резервов (провизий) по займам и финансовому лизингу, предоставленным клиентам.</w:t>
      </w:r>
    </w:p>
    <w:p>
      <w:pPr>
        <w:spacing w:after="0"/>
        <w:ind w:left="0"/>
        <w:jc w:val="both"/>
      </w:pPr>
      <w:r>
        <w:rPr>
          <w:rFonts w:ascii="Times New Roman"/>
          <w:b w:val="false"/>
          <w:i w:val="false"/>
          <w:color w:val="000000"/>
          <w:sz w:val="28"/>
        </w:rPr>
        <w:t>
      Назначение счета: Учет сумм расходов на формирование резервов (провизий) по займам и финансовому лизингу, предоставленным клиентам.</w:t>
      </w:r>
    </w:p>
    <w:p>
      <w:pPr>
        <w:spacing w:after="0"/>
        <w:ind w:left="0"/>
        <w:jc w:val="both"/>
      </w:pPr>
      <w:r>
        <w:rPr>
          <w:rFonts w:ascii="Times New Roman"/>
          <w:b w:val="false"/>
          <w:i w:val="false"/>
          <w:color w:val="000000"/>
          <w:sz w:val="28"/>
        </w:rPr>
        <w:t>
      По дебету счета проводятся суммы расходов на формирование резервов (провизий) по займам и финансовому лизингу, предоставленным клиентам.</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p>
      <w:pPr>
        <w:spacing w:after="0"/>
        <w:ind w:left="0"/>
        <w:jc w:val="both"/>
      </w:pPr>
      <w:r>
        <w:rPr>
          <w:rFonts w:ascii="Times New Roman"/>
          <w:b w:val="false"/>
          <w:i w:val="false"/>
          <w:color w:val="000000"/>
          <w:sz w:val="28"/>
        </w:rPr>
        <w:t>
      5456. Расходы на формирование резервов (провизий) по корреспондентским счетам в других банках и текущим счетам ипотечных организаций.</w:t>
      </w:r>
    </w:p>
    <w:p>
      <w:pPr>
        <w:spacing w:after="0"/>
        <w:ind w:left="0"/>
        <w:jc w:val="both"/>
      </w:pPr>
      <w:r>
        <w:rPr>
          <w:rFonts w:ascii="Times New Roman"/>
          <w:b w:val="false"/>
          <w:i w:val="false"/>
          <w:color w:val="000000"/>
          <w:sz w:val="28"/>
        </w:rPr>
        <w:t>
      Назначение счета: Учет сумм расходов на формирование резервов (провизий) по корреспондентским счетам в других банках и текущим счетам ипотечных организаций.</w:t>
      </w:r>
    </w:p>
    <w:p>
      <w:pPr>
        <w:spacing w:after="0"/>
        <w:ind w:left="0"/>
        <w:jc w:val="both"/>
      </w:pPr>
      <w:r>
        <w:rPr>
          <w:rFonts w:ascii="Times New Roman"/>
          <w:b w:val="false"/>
          <w:i w:val="false"/>
          <w:color w:val="000000"/>
          <w:sz w:val="28"/>
        </w:rPr>
        <w:t>
      По дебету счета проводятся суммы расходов на формирование резервов (провизий) по корреспондентским счетам в других банках и текущим счетам ипотечных организаций.</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Start w:name="z2848" w:id="2367"/>
    <w:p>
      <w:pPr>
        <w:spacing w:after="0"/>
        <w:ind w:left="0"/>
        <w:jc w:val="both"/>
      </w:pPr>
      <w:r>
        <w:rPr>
          <w:rFonts w:ascii="Times New Roman"/>
          <w:b w:val="false"/>
          <w:i w:val="false"/>
          <w:color w:val="000000"/>
          <w:sz w:val="28"/>
        </w:rPr>
        <w:t>
      5457. Расходы на формирование резервов (провизий) по начисленным и просроченным комиссионным доходам.</w:t>
      </w:r>
    </w:p>
    <w:bookmarkEnd w:id="2367"/>
    <w:p>
      <w:pPr>
        <w:spacing w:after="0"/>
        <w:ind w:left="0"/>
        <w:jc w:val="both"/>
      </w:pPr>
      <w:r>
        <w:rPr>
          <w:rFonts w:ascii="Times New Roman"/>
          <w:b w:val="false"/>
          <w:i w:val="false"/>
          <w:color w:val="000000"/>
          <w:sz w:val="28"/>
        </w:rPr>
        <w:t>
      Назначение счета: Учет сумм расходов на формирование резервов (провизий) по начисленным и просроченным комиссионным доходам.</w:t>
      </w:r>
    </w:p>
    <w:p>
      <w:pPr>
        <w:spacing w:after="0"/>
        <w:ind w:left="0"/>
        <w:jc w:val="both"/>
      </w:pPr>
      <w:r>
        <w:rPr>
          <w:rFonts w:ascii="Times New Roman"/>
          <w:b w:val="false"/>
          <w:i w:val="false"/>
          <w:color w:val="000000"/>
          <w:sz w:val="28"/>
        </w:rPr>
        <w:t>
      По дебету счета проводятся суммы расходов на формирование резервов (провизий) по начисленным и просроченным комиссионным доходам.</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p>
      <w:pPr>
        <w:spacing w:after="0"/>
        <w:ind w:left="0"/>
        <w:jc w:val="both"/>
      </w:pPr>
      <w:r>
        <w:rPr>
          <w:rFonts w:ascii="Times New Roman"/>
          <w:b w:val="false"/>
          <w:i w:val="false"/>
          <w:color w:val="000000"/>
          <w:sz w:val="28"/>
        </w:rPr>
        <w:t>
      5458. Расходы на формирование резервов (провизий) по прочей банковской деятельности.</w:t>
      </w:r>
    </w:p>
    <w:p>
      <w:pPr>
        <w:spacing w:after="0"/>
        <w:ind w:left="0"/>
        <w:jc w:val="both"/>
      </w:pPr>
      <w:r>
        <w:rPr>
          <w:rFonts w:ascii="Times New Roman"/>
          <w:b w:val="false"/>
          <w:i w:val="false"/>
          <w:color w:val="000000"/>
          <w:sz w:val="28"/>
        </w:rPr>
        <w:t>
      Назначение счета: Учет сумм расходов на формирование резервов (провизий) по прочей банковской деятельности.</w:t>
      </w:r>
    </w:p>
    <w:p>
      <w:pPr>
        <w:spacing w:after="0"/>
        <w:ind w:left="0"/>
        <w:jc w:val="both"/>
      </w:pPr>
      <w:r>
        <w:rPr>
          <w:rFonts w:ascii="Times New Roman"/>
          <w:b w:val="false"/>
          <w:i w:val="false"/>
          <w:color w:val="000000"/>
          <w:sz w:val="28"/>
        </w:rPr>
        <w:t xml:space="preserve">
      По дебету счета проводятся суммы расходов на формирование резервов (провизий) по прочей банковской деятельности. </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Start w:name="z2852" w:id="2368"/>
    <w:p>
      <w:pPr>
        <w:spacing w:after="0"/>
        <w:ind w:left="0"/>
        <w:jc w:val="both"/>
      </w:pPr>
      <w:r>
        <w:rPr>
          <w:rFonts w:ascii="Times New Roman"/>
          <w:b w:val="false"/>
          <w:i w:val="false"/>
          <w:color w:val="000000"/>
          <w:sz w:val="28"/>
        </w:rPr>
        <w:t>
      5459. Расходы на формирование резервов (провизий) по дебиторской задолженности, связанной с неосновной деятельностью.</w:t>
      </w:r>
    </w:p>
    <w:bookmarkEnd w:id="2368"/>
    <w:p>
      <w:pPr>
        <w:spacing w:after="0"/>
        <w:ind w:left="0"/>
        <w:jc w:val="both"/>
      </w:pPr>
      <w:r>
        <w:rPr>
          <w:rFonts w:ascii="Times New Roman"/>
          <w:b w:val="false"/>
          <w:i w:val="false"/>
          <w:color w:val="000000"/>
          <w:sz w:val="28"/>
        </w:rPr>
        <w:t>
      Назначение счета: Учет сумм расходов на формирование резервов (провизий) по дебиторской задолженности, связанной с неосновной деятельностью.</w:t>
      </w:r>
    </w:p>
    <w:p>
      <w:pPr>
        <w:spacing w:after="0"/>
        <w:ind w:left="0"/>
        <w:jc w:val="both"/>
      </w:pPr>
      <w:r>
        <w:rPr>
          <w:rFonts w:ascii="Times New Roman"/>
          <w:b w:val="false"/>
          <w:i w:val="false"/>
          <w:color w:val="000000"/>
          <w:sz w:val="28"/>
        </w:rPr>
        <w:t>
      По дебету счета проводятся суммы расходов на формирование резервов (провизий) по дебиторской задолженности, связанной с неосновной деятельностью.</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p>
      <w:pPr>
        <w:spacing w:after="0"/>
        <w:ind w:left="0"/>
        <w:jc w:val="both"/>
      </w:pPr>
      <w:r>
        <w:rPr>
          <w:rFonts w:ascii="Times New Roman"/>
          <w:b w:val="false"/>
          <w:i w:val="false"/>
          <w:color w:val="000000"/>
          <w:sz w:val="28"/>
        </w:rPr>
        <w:t>
      5461. Расходы на формирование резервов (провизий) по прочим финансовым активам, учитываемым по амортизированной стоимости.</w:t>
      </w:r>
    </w:p>
    <w:p>
      <w:pPr>
        <w:spacing w:after="0"/>
        <w:ind w:left="0"/>
        <w:jc w:val="both"/>
      </w:pPr>
      <w:r>
        <w:rPr>
          <w:rFonts w:ascii="Times New Roman"/>
          <w:b w:val="false"/>
          <w:i w:val="false"/>
          <w:color w:val="000000"/>
          <w:sz w:val="28"/>
        </w:rPr>
        <w:t>
      Назначение счета: Учет сумм расходов на формирование резервов (провизий) по прочим финансовым активам, учитываемым по амортизированной стоимости.</w:t>
      </w:r>
    </w:p>
    <w:p>
      <w:pPr>
        <w:spacing w:after="0"/>
        <w:ind w:left="0"/>
        <w:jc w:val="both"/>
      </w:pPr>
      <w:r>
        <w:rPr>
          <w:rFonts w:ascii="Times New Roman"/>
          <w:b w:val="false"/>
          <w:i w:val="false"/>
          <w:color w:val="000000"/>
          <w:sz w:val="28"/>
        </w:rPr>
        <w:t>
      По дебету счета проводятся суммы расходов на формирование резервов (провизий) по прочим финансовым активам, учитываемым по амортизированной стоимости.</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p>
      <w:pPr>
        <w:spacing w:after="0"/>
        <w:ind w:left="0"/>
        <w:jc w:val="both"/>
      </w:pPr>
      <w:r>
        <w:rPr>
          <w:rFonts w:ascii="Times New Roman"/>
          <w:b w:val="false"/>
          <w:i w:val="false"/>
          <w:color w:val="000000"/>
          <w:sz w:val="28"/>
        </w:rPr>
        <w:t>
      5462. Расходы на формирование резервов (провизий) по инвестициям в субординированный долг.</w:t>
      </w:r>
    </w:p>
    <w:p>
      <w:pPr>
        <w:spacing w:after="0"/>
        <w:ind w:left="0"/>
        <w:jc w:val="both"/>
      </w:pPr>
      <w:r>
        <w:rPr>
          <w:rFonts w:ascii="Times New Roman"/>
          <w:b w:val="false"/>
          <w:i w:val="false"/>
          <w:color w:val="000000"/>
          <w:sz w:val="28"/>
        </w:rPr>
        <w:t>
      Назначение счета: Учет сумм расходов на формирование резервов (провизий) по инвестициям в субординированный долг.</w:t>
      </w:r>
    </w:p>
    <w:p>
      <w:pPr>
        <w:spacing w:after="0"/>
        <w:ind w:left="0"/>
        <w:jc w:val="both"/>
      </w:pPr>
      <w:r>
        <w:rPr>
          <w:rFonts w:ascii="Times New Roman"/>
          <w:b w:val="false"/>
          <w:i w:val="false"/>
          <w:color w:val="000000"/>
          <w:sz w:val="28"/>
        </w:rPr>
        <w:t>
      По дебету счета проводятся суммы расходов на формирование резервов (провизий) по инвестициям в субординированный долг.</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Start w:name="z2856" w:id="2369"/>
    <w:p>
      <w:pPr>
        <w:spacing w:after="0"/>
        <w:ind w:left="0"/>
        <w:jc w:val="both"/>
      </w:pPr>
      <w:r>
        <w:rPr>
          <w:rFonts w:ascii="Times New Roman"/>
          <w:b w:val="false"/>
          <w:i w:val="false"/>
          <w:color w:val="000000"/>
          <w:sz w:val="28"/>
        </w:rPr>
        <w:t>
      5464. Расходы на формирование резервов (провизий) по ценным бумагам.</w:t>
      </w:r>
    </w:p>
    <w:bookmarkEnd w:id="2369"/>
    <w:p>
      <w:pPr>
        <w:spacing w:after="0"/>
        <w:ind w:left="0"/>
        <w:jc w:val="both"/>
      </w:pPr>
      <w:r>
        <w:rPr>
          <w:rFonts w:ascii="Times New Roman"/>
          <w:b w:val="false"/>
          <w:i w:val="false"/>
          <w:color w:val="000000"/>
          <w:sz w:val="28"/>
        </w:rPr>
        <w:t>
      Назначение счета: Учет сумм расходов на формирование резервов (провизий) по приобретенным ценным бумагам.</w:t>
      </w:r>
    </w:p>
    <w:p>
      <w:pPr>
        <w:spacing w:after="0"/>
        <w:ind w:left="0"/>
        <w:jc w:val="both"/>
      </w:pPr>
      <w:r>
        <w:rPr>
          <w:rFonts w:ascii="Times New Roman"/>
          <w:b w:val="false"/>
          <w:i w:val="false"/>
          <w:color w:val="000000"/>
          <w:sz w:val="28"/>
        </w:rPr>
        <w:t>
      По дебету счета проводятся суммы расходов на формирование резервов (провизий) по приобретенным ценным бумагам.</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p>
      <w:pPr>
        <w:spacing w:after="0"/>
        <w:ind w:left="0"/>
        <w:jc w:val="both"/>
      </w:pPr>
      <w:r>
        <w:rPr>
          <w:rFonts w:ascii="Times New Roman"/>
          <w:b w:val="false"/>
          <w:i w:val="false"/>
          <w:color w:val="000000"/>
          <w:sz w:val="28"/>
        </w:rPr>
        <w:t>
      5465. Расходы на формирование резервов (провизий) по условным обязательствам.</w:t>
      </w:r>
    </w:p>
    <w:p>
      <w:pPr>
        <w:spacing w:after="0"/>
        <w:ind w:left="0"/>
        <w:jc w:val="both"/>
      </w:pPr>
      <w:r>
        <w:rPr>
          <w:rFonts w:ascii="Times New Roman"/>
          <w:b w:val="false"/>
          <w:i w:val="false"/>
          <w:color w:val="000000"/>
          <w:sz w:val="28"/>
        </w:rPr>
        <w:t>
      Назначение счета: Учет сумм расходов на формирование резервов (провизий) по условным обязательствам.</w:t>
      </w:r>
    </w:p>
    <w:p>
      <w:pPr>
        <w:spacing w:after="0"/>
        <w:ind w:left="0"/>
        <w:jc w:val="both"/>
      </w:pPr>
      <w:r>
        <w:rPr>
          <w:rFonts w:ascii="Times New Roman"/>
          <w:b w:val="false"/>
          <w:i w:val="false"/>
          <w:color w:val="000000"/>
          <w:sz w:val="28"/>
        </w:rPr>
        <w:t>
      По дебету счета проводятся суммы расходов на формирование резервов (провизий) по условным обязательствам.</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5466. Исключен постановлением Правления Национального Банка РК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8" w:id="23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5468. Расходы на формирование оценочных обязательств.</w:t>
      </w:r>
    </w:p>
    <w:bookmarkEnd w:id="2370"/>
    <w:p>
      <w:pPr>
        <w:spacing w:after="0"/>
        <w:ind w:left="0"/>
        <w:jc w:val="both"/>
      </w:pPr>
      <w:r>
        <w:rPr>
          <w:rFonts w:ascii="Times New Roman"/>
          <w:b w:val="false"/>
          <w:i w:val="false"/>
          <w:color w:val="000000"/>
          <w:sz w:val="28"/>
        </w:rPr>
        <w:t>
      Назначение счета: Учет сумм расходов на формирование оценочных обязательств.</w:t>
      </w:r>
    </w:p>
    <w:p>
      <w:pPr>
        <w:spacing w:after="0"/>
        <w:ind w:left="0"/>
        <w:jc w:val="both"/>
      </w:pPr>
      <w:r>
        <w:rPr>
          <w:rFonts w:ascii="Times New Roman"/>
          <w:b w:val="false"/>
          <w:i w:val="false"/>
          <w:color w:val="000000"/>
          <w:sz w:val="28"/>
        </w:rPr>
        <w:t>
      По дебету счета проводятся суммы расходов на формирование оценочных обязательств.</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p>
      <w:pPr>
        <w:spacing w:after="0"/>
        <w:ind w:left="0"/>
        <w:jc w:val="both"/>
      </w:pPr>
      <w:r>
        <w:rPr>
          <w:rFonts w:ascii="Times New Roman"/>
          <w:b w:val="false"/>
          <w:i w:val="false"/>
          <w:color w:val="000000"/>
          <w:sz w:val="28"/>
        </w:rPr>
        <w:t>
      5469. Расходы на формирование резервов (провизий) по операциям "обратное РЕПО" с ценными бумагами.</w:t>
      </w:r>
    </w:p>
    <w:p>
      <w:pPr>
        <w:spacing w:after="0"/>
        <w:ind w:left="0"/>
        <w:jc w:val="both"/>
      </w:pPr>
      <w:r>
        <w:rPr>
          <w:rFonts w:ascii="Times New Roman"/>
          <w:b w:val="false"/>
          <w:i w:val="false"/>
          <w:color w:val="000000"/>
          <w:sz w:val="28"/>
        </w:rPr>
        <w:t>
      Назначение счета: Учет сумм расходов на формирование резервов (провизий) по операциям "обратное РЕПО" с ценными бумагами.</w:t>
      </w:r>
    </w:p>
    <w:p>
      <w:pPr>
        <w:spacing w:after="0"/>
        <w:ind w:left="0"/>
        <w:jc w:val="both"/>
      </w:pPr>
      <w:r>
        <w:rPr>
          <w:rFonts w:ascii="Times New Roman"/>
          <w:b w:val="false"/>
          <w:i w:val="false"/>
          <w:color w:val="000000"/>
          <w:sz w:val="28"/>
        </w:rPr>
        <w:t>
      По дебету счета проводятся суммы расходов на формирование резервов (провизий) по операциям "обратное РЕПО" с ценными бумагами.</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Start w:name="z2872" w:id="2371"/>
    <w:p>
      <w:pPr>
        <w:spacing w:after="0"/>
        <w:ind w:left="0"/>
        <w:jc w:val="both"/>
      </w:pPr>
      <w:r>
        <w:rPr>
          <w:rFonts w:ascii="Times New Roman"/>
          <w:b w:val="false"/>
          <w:i w:val="false"/>
          <w:color w:val="000000"/>
          <w:sz w:val="28"/>
        </w:rPr>
        <w:t>
      5510. Расходы по купле-продаже ценных бумаг.</w:t>
      </w:r>
    </w:p>
    <w:bookmarkEnd w:id="2371"/>
    <w:bookmarkStart w:name="z2873" w:id="2372"/>
    <w:p>
      <w:pPr>
        <w:spacing w:after="0"/>
        <w:ind w:left="0"/>
        <w:jc w:val="both"/>
      </w:pPr>
      <w:r>
        <w:rPr>
          <w:rFonts w:ascii="Times New Roman"/>
          <w:b w:val="false"/>
          <w:i w:val="false"/>
          <w:color w:val="000000"/>
          <w:sz w:val="28"/>
        </w:rPr>
        <w:t>
      Назначение счета: Учет сумм расходов по купле-продаже ценных бумаг.</w:t>
      </w:r>
    </w:p>
    <w:bookmarkEnd w:id="2372"/>
    <w:bookmarkStart w:name="z2874" w:id="2373"/>
    <w:p>
      <w:pPr>
        <w:spacing w:after="0"/>
        <w:ind w:left="0"/>
        <w:jc w:val="both"/>
      </w:pPr>
      <w:r>
        <w:rPr>
          <w:rFonts w:ascii="Times New Roman"/>
          <w:b w:val="false"/>
          <w:i w:val="false"/>
          <w:color w:val="000000"/>
          <w:sz w:val="28"/>
        </w:rPr>
        <w:t>
      По дебету счета проводятся суммы расходов по купле-продаже ценных бумаг.</w:t>
      </w:r>
    </w:p>
    <w:bookmarkEnd w:id="2373"/>
    <w:bookmarkStart w:name="z2875" w:id="2374"/>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374"/>
    <w:bookmarkStart w:name="z2876" w:id="2375"/>
    <w:p>
      <w:pPr>
        <w:spacing w:after="0"/>
        <w:ind w:left="0"/>
        <w:jc w:val="both"/>
      </w:pPr>
      <w:r>
        <w:rPr>
          <w:rFonts w:ascii="Times New Roman"/>
          <w:b w:val="false"/>
          <w:i w:val="false"/>
          <w:color w:val="000000"/>
          <w:sz w:val="28"/>
        </w:rPr>
        <w:t>
      5530. Расходы по купле-продаже иностранной валюты.</w:t>
      </w:r>
    </w:p>
    <w:bookmarkEnd w:id="2375"/>
    <w:bookmarkStart w:name="z2877" w:id="2376"/>
    <w:p>
      <w:pPr>
        <w:spacing w:after="0"/>
        <w:ind w:left="0"/>
        <w:jc w:val="both"/>
      </w:pPr>
      <w:r>
        <w:rPr>
          <w:rFonts w:ascii="Times New Roman"/>
          <w:b w:val="false"/>
          <w:i w:val="false"/>
          <w:color w:val="000000"/>
          <w:sz w:val="28"/>
        </w:rPr>
        <w:t>
      Назначение счета: Учет сумм расходов по купле-продаже иностранной валюты.</w:t>
      </w:r>
    </w:p>
    <w:bookmarkEnd w:id="2376"/>
    <w:bookmarkStart w:name="z2878" w:id="2377"/>
    <w:p>
      <w:pPr>
        <w:spacing w:after="0"/>
        <w:ind w:left="0"/>
        <w:jc w:val="both"/>
      </w:pPr>
      <w:r>
        <w:rPr>
          <w:rFonts w:ascii="Times New Roman"/>
          <w:b w:val="false"/>
          <w:i w:val="false"/>
          <w:color w:val="000000"/>
          <w:sz w:val="28"/>
        </w:rPr>
        <w:t>
      По дебету счета проводятся суммы расходов по купле-продаже иностранной валюты.</w:t>
      </w:r>
    </w:p>
    <w:bookmarkEnd w:id="2377"/>
    <w:bookmarkStart w:name="z2879" w:id="2378"/>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378"/>
    <w:bookmarkStart w:name="z2880" w:id="2379"/>
    <w:p>
      <w:pPr>
        <w:spacing w:after="0"/>
        <w:ind w:left="0"/>
        <w:jc w:val="both"/>
      </w:pPr>
      <w:r>
        <w:rPr>
          <w:rFonts w:ascii="Times New Roman"/>
          <w:b w:val="false"/>
          <w:i w:val="false"/>
          <w:color w:val="000000"/>
          <w:sz w:val="28"/>
        </w:rPr>
        <w:t>
      5540. Расходы по списанию балансовой стоимости аффинированных драгоценных металлов.</w:t>
      </w:r>
    </w:p>
    <w:bookmarkEnd w:id="2379"/>
    <w:p>
      <w:pPr>
        <w:spacing w:after="0"/>
        <w:ind w:left="0"/>
        <w:jc w:val="both"/>
      </w:pPr>
      <w:r>
        <w:rPr>
          <w:rFonts w:ascii="Times New Roman"/>
          <w:b w:val="false"/>
          <w:i w:val="false"/>
          <w:color w:val="000000"/>
          <w:sz w:val="28"/>
        </w:rPr>
        <w:t>
      Назначение: Учет сумм расходов от списания балансовой стоимости аффинированных драгоценных металлов и (или) расходов от купли-продажи аффинированных драгоценных металлов, классифицированных в качестве финансовых инструментов.</w:t>
      </w:r>
    </w:p>
    <w:p>
      <w:pPr>
        <w:spacing w:after="0"/>
        <w:ind w:left="0"/>
        <w:jc w:val="both"/>
      </w:pPr>
      <w:r>
        <w:rPr>
          <w:rFonts w:ascii="Times New Roman"/>
          <w:b w:val="false"/>
          <w:i w:val="false"/>
          <w:color w:val="000000"/>
          <w:sz w:val="28"/>
        </w:rPr>
        <w:t>
      По дебету счета проводится сумма расходов от списания балансовой стоимости приобретенных аффинированных драгоценных металлов и (или) расходов от купли-продажи аффинированных драгоценных металлов, классифицированных в качестве финансовых инструментов.</w:t>
      </w:r>
    </w:p>
    <w:p>
      <w:pPr>
        <w:spacing w:after="0"/>
        <w:ind w:left="0"/>
        <w:jc w:val="both"/>
      </w:pPr>
      <w:r>
        <w:rPr>
          <w:rFonts w:ascii="Times New Roman"/>
          <w:b w:val="false"/>
          <w:i w:val="false"/>
          <w:color w:val="000000"/>
          <w:sz w:val="28"/>
        </w:rPr>
        <w:t>
      По кредиту счета проводится списание расходов на балансовый счет № 4999.</w:t>
      </w:r>
    </w:p>
    <w:bookmarkStart w:name="z2884" w:id="2380"/>
    <w:p>
      <w:pPr>
        <w:spacing w:after="0"/>
        <w:ind w:left="0"/>
        <w:jc w:val="both"/>
      </w:pPr>
      <w:r>
        <w:rPr>
          <w:rFonts w:ascii="Times New Roman"/>
          <w:b w:val="false"/>
          <w:i w:val="false"/>
          <w:color w:val="000000"/>
          <w:sz w:val="28"/>
        </w:rPr>
        <w:t>
      5560. Расходы от переоценки форвардных операций по ценным бумагам.</w:t>
      </w:r>
    </w:p>
    <w:bookmarkEnd w:id="2380"/>
    <w:p>
      <w:pPr>
        <w:spacing w:after="0"/>
        <w:ind w:left="0"/>
        <w:jc w:val="both"/>
      </w:pPr>
      <w:r>
        <w:rPr>
          <w:rFonts w:ascii="Times New Roman"/>
          <w:b w:val="false"/>
          <w:i w:val="false"/>
          <w:color w:val="000000"/>
          <w:sz w:val="28"/>
        </w:rPr>
        <w:t>
      Назначение счета: Учет сумм отрицательной переоценки форвардных операций по ценным бумагам.</w:t>
      </w:r>
    </w:p>
    <w:p>
      <w:pPr>
        <w:spacing w:after="0"/>
        <w:ind w:left="0"/>
        <w:jc w:val="both"/>
      </w:pPr>
      <w:r>
        <w:rPr>
          <w:rFonts w:ascii="Times New Roman"/>
          <w:b w:val="false"/>
          <w:i w:val="false"/>
          <w:color w:val="000000"/>
          <w:sz w:val="28"/>
        </w:rPr>
        <w:t>
      По дебету счета проводятся суммы отрицательной переоценки форвардных операций по ценным бумагам.</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p>
      <w:pPr>
        <w:spacing w:after="0"/>
        <w:ind w:left="0"/>
        <w:jc w:val="both"/>
      </w:pPr>
      <w:r>
        <w:rPr>
          <w:rFonts w:ascii="Times New Roman"/>
          <w:b w:val="false"/>
          <w:i w:val="false"/>
          <w:color w:val="000000"/>
          <w:sz w:val="28"/>
        </w:rPr>
        <w:t>
      5570. Расходы от переоценки форвардных операций по иностранной валюте.</w:t>
      </w:r>
    </w:p>
    <w:p>
      <w:pPr>
        <w:spacing w:after="0"/>
        <w:ind w:left="0"/>
        <w:jc w:val="both"/>
      </w:pPr>
      <w:r>
        <w:rPr>
          <w:rFonts w:ascii="Times New Roman"/>
          <w:b w:val="false"/>
          <w:i w:val="false"/>
          <w:color w:val="000000"/>
          <w:sz w:val="28"/>
        </w:rPr>
        <w:t>
      Назначение счета: Учет сумм отрицательной переоценки форвардных операций по иностранной валюте.</w:t>
      </w:r>
    </w:p>
    <w:p>
      <w:pPr>
        <w:spacing w:after="0"/>
        <w:ind w:left="0"/>
        <w:jc w:val="both"/>
      </w:pPr>
      <w:r>
        <w:rPr>
          <w:rFonts w:ascii="Times New Roman"/>
          <w:b w:val="false"/>
          <w:i w:val="false"/>
          <w:color w:val="000000"/>
          <w:sz w:val="28"/>
        </w:rPr>
        <w:t>
      По дебету счета проводятся суммы отрицательной переоценки форвардных операций по иностранной валюте.</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p>
      <w:pPr>
        <w:spacing w:after="0"/>
        <w:ind w:left="0"/>
        <w:jc w:val="both"/>
      </w:pPr>
      <w:r>
        <w:rPr>
          <w:rFonts w:ascii="Times New Roman"/>
          <w:b w:val="false"/>
          <w:i w:val="false"/>
          <w:color w:val="000000"/>
          <w:sz w:val="28"/>
        </w:rPr>
        <w:t>
      5580. Расходы от переоценки форвардных операций по аффинированным драгоценным металлам.</w:t>
      </w:r>
    </w:p>
    <w:p>
      <w:pPr>
        <w:spacing w:after="0"/>
        <w:ind w:left="0"/>
        <w:jc w:val="both"/>
      </w:pPr>
      <w:r>
        <w:rPr>
          <w:rFonts w:ascii="Times New Roman"/>
          <w:b w:val="false"/>
          <w:i w:val="false"/>
          <w:color w:val="000000"/>
          <w:sz w:val="28"/>
        </w:rPr>
        <w:t>
      Назначение счета: Учет сумм отрицательной переоценки форвардных операций по аффинированным драгоценным металлам.</w:t>
      </w:r>
    </w:p>
    <w:p>
      <w:pPr>
        <w:spacing w:after="0"/>
        <w:ind w:left="0"/>
        <w:jc w:val="both"/>
      </w:pPr>
      <w:r>
        <w:rPr>
          <w:rFonts w:ascii="Times New Roman"/>
          <w:b w:val="false"/>
          <w:i w:val="false"/>
          <w:color w:val="000000"/>
          <w:sz w:val="28"/>
        </w:rPr>
        <w:t>
      По дебету счета проводятся суммы отрицательной переоценки форвардных операций по аффинированным драгоценным металлам.</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p>
      <w:pPr>
        <w:spacing w:after="0"/>
        <w:ind w:left="0"/>
        <w:jc w:val="both"/>
      </w:pPr>
      <w:r>
        <w:rPr>
          <w:rFonts w:ascii="Times New Roman"/>
          <w:b w:val="false"/>
          <w:i w:val="false"/>
          <w:color w:val="000000"/>
          <w:sz w:val="28"/>
        </w:rPr>
        <w:t>
      5590. Расходы от переоценки финансовых фьючерсов.</w:t>
      </w:r>
    </w:p>
    <w:p>
      <w:pPr>
        <w:spacing w:after="0"/>
        <w:ind w:left="0"/>
        <w:jc w:val="both"/>
      </w:pPr>
      <w:r>
        <w:rPr>
          <w:rFonts w:ascii="Times New Roman"/>
          <w:b w:val="false"/>
          <w:i w:val="false"/>
          <w:color w:val="000000"/>
          <w:sz w:val="28"/>
        </w:rPr>
        <w:t>
      Назначение счета: Учет сумм отрицательной переоценки финансовых фьючерсов.</w:t>
      </w:r>
    </w:p>
    <w:p>
      <w:pPr>
        <w:spacing w:after="0"/>
        <w:ind w:left="0"/>
        <w:jc w:val="both"/>
      </w:pPr>
      <w:r>
        <w:rPr>
          <w:rFonts w:ascii="Times New Roman"/>
          <w:b w:val="false"/>
          <w:i w:val="false"/>
          <w:color w:val="000000"/>
          <w:sz w:val="28"/>
        </w:rPr>
        <w:t>
      По дебету счета проводятся суммы отрицательной переоценки финансовых фьючерсов.</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p>
      <w:pPr>
        <w:spacing w:after="0"/>
        <w:ind w:left="0"/>
        <w:jc w:val="both"/>
      </w:pPr>
      <w:r>
        <w:rPr>
          <w:rFonts w:ascii="Times New Roman"/>
          <w:b w:val="false"/>
          <w:i w:val="false"/>
          <w:color w:val="000000"/>
          <w:sz w:val="28"/>
        </w:rPr>
        <w:t>
      5591. Расходы от переоценки операций опцион.</w:t>
      </w:r>
    </w:p>
    <w:p>
      <w:pPr>
        <w:spacing w:after="0"/>
        <w:ind w:left="0"/>
        <w:jc w:val="both"/>
      </w:pPr>
      <w:r>
        <w:rPr>
          <w:rFonts w:ascii="Times New Roman"/>
          <w:b w:val="false"/>
          <w:i w:val="false"/>
          <w:color w:val="000000"/>
          <w:sz w:val="28"/>
        </w:rPr>
        <w:t>
      Назначение счета: Учет сумм отрицательной переоценки операций опцион.</w:t>
      </w:r>
    </w:p>
    <w:p>
      <w:pPr>
        <w:spacing w:after="0"/>
        <w:ind w:left="0"/>
        <w:jc w:val="both"/>
      </w:pPr>
      <w:r>
        <w:rPr>
          <w:rFonts w:ascii="Times New Roman"/>
          <w:b w:val="false"/>
          <w:i w:val="false"/>
          <w:color w:val="000000"/>
          <w:sz w:val="28"/>
        </w:rPr>
        <w:t>
      По дебету счета проводятся суммы отрицательной переоценки операций опцион.</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p>
      <w:pPr>
        <w:spacing w:after="0"/>
        <w:ind w:left="0"/>
        <w:jc w:val="both"/>
      </w:pPr>
      <w:r>
        <w:rPr>
          <w:rFonts w:ascii="Times New Roman"/>
          <w:b w:val="false"/>
          <w:i w:val="false"/>
          <w:color w:val="000000"/>
          <w:sz w:val="28"/>
        </w:rPr>
        <w:t>
      5593. Расходы от переоценки операций своп.</w:t>
      </w:r>
    </w:p>
    <w:p>
      <w:pPr>
        <w:spacing w:after="0"/>
        <w:ind w:left="0"/>
        <w:jc w:val="both"/>
      </w:pPr>
      <w:r>
        <w:rPr>
          <w:rFonts w:ascii="Times New Roman"/>
          <w:b w:val="false"/>
          <w:i w:val="false"/>
          <w:color w:val="000000"/>
          <w:sz w:val="28"/>
        </w:rPr>
        <w:t>
      Назначение счета: Учет сумм отрицательной переоценки операций своп.</w:t>
      </w:r>
    </w:p>
    <w:p>
      <w:pPr>
        <w:spacing w:after="0"/>
        <w:ind w:left="0"/>
        <w:jc w:val="both"/>
      </w:pPr>
      <w:r>
        <w:rPr>
          <w:rFonts w:ascii="Times New Roman"/>
          <w:b w:val="false"/>
          <w:i w:val="false"/>
          <w:color w:val="000000"/>
          <w:sz w:val="28"/>
        </w:rPr>
        <w:t>
      По дебету счета проводятся суммы отрицательной переоценки операций своп.</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p>
      <w:pPr>
        <w:spacing w:after="0"/>
        <w:ind w:left="0"/>
        <w:jc w:val="both"/>
      </w:pPr>
      <w:r>
        <w:rPr>
          <w:rFonts w:ascii="Times New Roman"/>
          <w:b w:val="false"/>
          <w:i w:val="false"/>
          <w:color w:val="000000"/>
          <w:sz w:val="28"/>
        </w:rPr>
        <w:t>
      5594. Расходы от переоценки операций с прочими производными финансовыми инструментами.</w:t>
      </w:r>
    </w:p>
    <w:p>
      <w:pPr>
        <w:spacing w:after="0"/>
        <w:ind w:left="0"/>
        <w:jc w:val="both"/>
      </w:pPr>
      <w:r>
        <w:rPr>
          <w:rFonts w:ascii="Times New Roman"/>
          <w:b w:val="false"/>
          <w:i w:val="false"/>
          <w:color w:val="000000"/>
          <w:sz w:val="28"/>
        </w:rPr>
        <w:t>
      Назначение счета: Учет сумм отрицательной переоценки операций с прочими производными финансовыми инструментами.</w:t>
      </w:r>
    </w:p>
    <w:p>
      <w:pPr>
        <w:spacing w:after="0"/>
        <w:ind w:left="0"/>
        <w:jc w:val="both"/>
      </w:pPr>
      <w:r>
        <w:rPr>
          <w:rFonts w:ascii="Times New Roman"/>
          <w:b w:val="false"/>
          <w:i w:val="false"/>
          <w:color w:val="000000"/>
          <w:sz w:val="28"/>
        </w:rPr>
        <w:t>
      По дебету счета проводятся суммы отрицательной переоценки операций с прочими производными финансовыми инструментами.</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Start w:name="z2912" w:id="2381"/>
    <w:p>
      <w:pPr>
        <w:spacing w:after="0"/>
        <w:ind w:left="0"/>
        <w:jc w:val="both"/>
      </w:pPr>
      <w:r>
        <w:rPr>
          <w:rFonts w:ascii="Times New Roman"/>
          <w:b w:val="false"/>
          <w:i w:val="false"/>
          <w:color w:val="000000"/>
          <w:sz w:val="28"/>
        </w:rPr>
        <w:t>
      5601. Комиссионные расходы по полученным услугам по переводным операциям.</w:t>
      </w:r>
    </w:p>
    <w:bookmarkEnd w:id="2381"/>
    <w:bookmarkStart w:name="z2913" w:id="2382"/>
    <w:p>
      <w:pPr>
        <w:spacing w:after="0"/>
        <w:ind w:left="0"/>
        <w:jc w:val="both"/>
      </w:pPr>
      <w:r>
        <w:rPr>
          <w:rFonts w:ascii="Times New Roman"/>
          <w:b w:val="false"/>
          <w:i w:val="false"/>
          <w:color w:val="000000"/>
          <w:sz w:val="28"/>
        </w:rPr>
        <w:t>
      Назначение счета: Учет сумм комиссионных расходов по оказанным услугам по переводным операциям.</w:t>
      </w:r>
    </w:p>
    <w:bookmarkEnd w:id="2382"/>
    <w:bookmarkStart w:name="z2914" w:id="2383"/>
    <w:p>
      <w:pPr>
        <w:spacing w:after="0"/>
        <w:ind w:left="0"/>
        <w:jc w:val="both"/>
      </w:pPr>
      <w:r>
        <w:rPr>
          <w:rFonts w:ascii="Times New Roman"/>
          <w:b w:val="false"/>
          <w:i w:val="false"/>
          <w:color w:val="000000"/>
          <w:sz w:val="28"/>
        </w:rPr>
        <w:t>
      По дебету счета проводятся суммы комиссионных расходов по оказанным услугам по переводным операциям.</w:t>
      </w:r>
    </w:p>
    <w:bookmarkEnd w:id="2383"/>
    <w:bookmarkStart w:name="z2915" w:id="2384"/>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384"/>
    <w:bookmarkStart w:name="z2916" w:id="2385"/>
    <w:p>
      <w:pPr>
        <w:spacing w:after="0"/>
        <w:ind w:left="0"/>
        <w:jc w:val="both"/>
      </w:pPr>
      <w:r>
        <w:rPr>
          <w:rFonts w:ascii="Times New Roman"/>
          <w:b w:val="false"/>
          <w:i w:val="false"/>
          <w:color w:val="000000"/>
          <w:sz w:val="28"/>
        </w:rPr>
        <w:t>
      5602. Комиссионные расходы по полученным агентским услугам.</w:t>
      </w:r>
    </w:p>
    <w:bookmarkEnd w:id="2385"/>
    <w:bookmarkStart w:name="z2917" w:id="2386"/>
    <w:p>
      <w:pPr>
        <w:spacing w:after="0"/>
        <w:ind w:left="0"/>
        <w:jc w:val="both"/>
      </w:pPr>
      <w:r>
        <w:rPr>
          <w:rFonts w:ascii="Times New Roman"/>
          <w:b w:val="false"/>
          <w:i w:val="false"/>
          <w:color w:val="000000"/>
          <w:sz w:val="28"/>
        </w:rPr>
        <w:t>
      Назначение счета: Учет сумм комиссионных расходов по оказанным агентским услугам, в том числе по реализации страховых полисов (заключению договоров страхования) от имени страховых организаций-резидентов Республики Казахстан.</w:t>
      </w:r>
    </w:p>
    <w:bookmarkEnd w:id="2386"/>
    <w:bookmarkStart w:name="z2918" w:id="2387"/>
    <w:p>
      <w:pPr>
        <w:spacing w:after="0"/>
        <w:ind w:left="0"/>
        <w:jc w:val="both"/>
      </w:pPr>
      <w:r>
        <w:rPr>
          <w:rFonts w:ascii="Times New Roman"/>
          <w:b w:val="false"/>
          <w:i w:val="false"/>
          <w:color w:val="000000"/>
          <w:sz w:val="28"/>
        </w:rPr>
        <w:t>
      По дебету счета проводятся суммы комиссионных расходов по оказанным агентским услугам, в том числе по реализации страховых полисов (заключению договоров страхования) от имени страховых организаций-резидентов Республики Казахстан.</w:t>
      </w:r>
    </w:p>
    <w:bookmarkEnd w:id="2387"/>
    <w:bookmarkStart w:name="z2919" w:id="2388"/>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388"/>
    <w:bookmarkStart w:name="z2920" w:id="2389"/>
    <w:p>
      <w:pPr>
        <w:spacing w:after="0"/>
        <w:ind w:left="0"/>
        <w:jc w:val="both"/>
      </w:pPr>
      <w:r>
        <w:rPr>
          <w:rFonts w:ascii="Times New Roman"/>
          <w:b w:val="false"/>
          <w:i w:val="false"/>
          <w:color w:val="000000"/>
          <w:sz w:val="28"/>
        </w:rPr>
        <w:t>
      5603. Комиссионные расходы по полученным услугам по купле-продаже ценных бумаг.</w:t>
      </w:r>
    </w:p>
    <w:bookmarkEnd w:id="2389"/>
    <w:bookmarkStart w:name="z2921" w:id="2390"/>
    <w:p>
      <w:pPr>
        <w:spacing w:after="0"/>
        <w:ind w:left="0"/>
        <w:jc w:val="both"/>
      </w:pPr>
      <w:r>
        <w:rPr>
          <w:rFonts w:ascii="Times New Roman"/>
          <w:b w:val="false"/>
          <w:i w:val="false"/>
          <w:color w:val="000000"/>
          <w:sz w:val="28"/>
        </w:rPr>
        <w:t>
      Назначение счета: Учет сумм комиссионных расходов по оказанным услугам по купле-продаже ценных бумаг.</w:t>
      </w:r>
    </w:p>
    <w:bookmarkEnd w:id="2390"/>
    <w:bookmarkStart w:name="z2922" w:id="2391"/>
    <w:p>
      <w:pPr>
        <w:spacing w:after="0"/>
        <w:ind w:left="0"/>
        <w:jc w:val="both"/>
      </w:pPr>
      <w:r>
        <w:rPr>
          <w:rFonts w:ascii="Times New Roman"/>
          <w:b w:val="false"/>
          <w:i w:val="false"/>
          <w:color w:val="000000"/>
          <w:sz w:val="28"/>
        </w:rPr>
        <w:t>
      По дебету счета проводятся суммы комиссионных расходов по оказанным услугам по купле-продаже ценных бумаг.</w:t>
      </w:r>
    </w:p>
    <w:bookmarkEnd w:id="2391"/>
    <w:bookmarkStart w:name="z2923" w:id="2392"/>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392"/>
    <w:bookmarkStart w:name="z2924" w:id="2393"/>
    <w:p>
      <w:pPr>
        <w:spacing w:after="0"/>
        <w:ind w:left="0"/>
        <w:jc w:val="both"/>
      </w:pPr>
      <w:r>
        <w:rPr>
          <w:rFonts w:ascii="Times New Roman"/>
          <w:b w:val="false"/>
          <w:i w:val="false"/>
          <w:color w:val="000000"/>
          <w:sz w:val="28"/>
        </w:rPr>
        <w:t>
      5604. Комиссионные расходы по полученным услугам по купле-продаже иностранной валюты.</w:t>
      </w:r>
    </w:p>
    <w:bookmarkEnd w:id="2393"/>
    <w:bookmarkStart w:name="z2925" w:id="2394"/>
    <w:p>
      <w:pPr>
        <w:spacing w:after="0"/>
        <w:ind w:left="0"/>
        <w:jc w:val="both"/>
      </w:pPr>
      <w:r>
        <w:rPr>
          <w:rFonts w:ascii="Times New Roman"/>
          <w:b w:val="false"/>
          <w:i w:val="false"/>
          <w:color w:val="000000"/>
          <w:sz w:val="28"/>
        </w:rPr>
        <w:t>
      Назначение счета: Учет сумм комиссионных расходов по оказанным услугам по купле-продаже иностранной валюты.</w:t>
      </w:r>
    </w:p>
    <w:bookmarkEnd w:id="2394"/>
    <w:bookmarkStart w:name="z2926" w:id="2395"/>
    <w:p>
      <w:pPr>
        <w:spacing w:after="0"/>
        <w:ind w:left="0"/>
        <w:jc w:val="both"/>
      </w:pPr>
      <w:r>
        <w:rPr>
          <w:rFonts w:ascii="Times New Roman"/>
          <w:b w:val="false"/>
          <w:i w:val="false"/>
          <w:color w:val="000000"/>
          <w:sz w:val="28"/>
        </w:rPr>
        <w:t>
      По дебету счета проводятся суммы комиссионных расходов по оказанным услугам по купле-продаже иностранной валюты.</w:t>
      </w:r>
    </w:p>
    <w:bookmarkEnd w:id="2395"/>
    <w:bookmarkStart w:name="z2927" w:id="2396"/>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396"/>
    <w:bookmarkStart w:name="z2928" w:id="2397"/>
    <w:p>
      <w:pPr>
        <w:spacing w:after="0"/>
        <w:ind w:left="0"/>
        <w:jc w:val="both"/>
      </w:pPr>
      <w:r>
        <w:rPr>
          <w:rFonts w:ascii="Times New Roman"/>
          <w:b w:val="false"/>
          <w:i w:val="false"/>
          <w:color w:val="000000"/>
          <w:sz w:val="28"/>
        </w:rPr>
        <w:t>
      5605. Комиссионные расходы по полученным услугам по доверительным операциям.</w:t>
      </w:r>
    </w:p>
    <w:bookmarkEnd w:id="2397"/>
    <w:bookmarkStart w:name="z2929" w:id="2398"/>
    <w:p>
      <w:pPr>
        <w:spacing w:after="0"/>
        <w:ind w:left="0"/>
        <w:jc w:val="both"/>
      </w:pPr>
      <w:r>
        <w:rPr>
          <w:rFonts w:ascii="Times New Roman"/>
          <w:b w:val="false"/>
          <w:i w:val="false"/>
          <w:color w:val="000000"/>
          <w:sz w:val="28"/>
        </w:rPr>
        <w:t>
      Назначение счета: Учет сумм комиссионных расходов по оказанным услугам по доверительным операциям.</w:t>
      </w:r>
    </w:p>
    <w:bookmarkEnd w:id="2398"/>
    <w:bookmarkStart w:name="z2930" w:id="2399"/>
    <w:p>
      <w:pPr>
        <w:spacing w:after="0"/>
        <w:ind w:left="0"/>
        <w:jc w:val="both"/>
      </w:pPr>
      <w:r>
        <w:rPr>
          <w:rFonts w:ascii="Times New Roman"/>
          <w:b w:val="false"/>
          <w:i w:val="false"/>
          <w:color w:val="000000"/>
          <w:sz w:val="28"/>
        </w:rPr>
        <w:t>
      По дебету счета проводятся суммы комиссионных расходов по оказанным услугам по доверительным операциям.</w:t>
      </w:r>
    </w:p>
    <w:bookmarkEnd w:id="2399"/>
    <w:bookmarkStart w:name="z2931" w:id="2400"/>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400"/>
    <w:bookmarkStart w:name="z2932" w:id="2401"/>
    <w:p>
      <w:pPr>
        <w:spacing w:after="0"/>
        <w:ind w:left="0"/>
        <w:jc w:val="both"/>
      </w:pPr>
      <w:r>
        <w:rPr>
          <w:rFonts w:ascii="Times New Roman"/>
          <w:b w:val="false"/>
          <w:i w:val="false"/>
          <w:color w:val="000000"/>
          <w:sz w:val="28"/>
        </w:rPr>
        <w:t>
      5606. Комиссионные расходы по полученным услугам по гарантиям.</w:t>
      </w:r>
    </w:p>
    <w:bookmarkEnd w:id="2401"/>
    <w:bookmarkStart w:name="z2933" w:id="2402"/>
    <w:p>
      <w:pPr>
        <w:spacing w:after="0"/>
        <w:ind w:left="0"/>
        <w:jc w:val="both"/>
      </w:pPr>
      <w:r>
        <w:rPr>
          <w:rFonts w:ascii="Times New Roman"/>
          <w:b w:val="false"/>
          <w:i w:val="false"/>
          <w:color w:val="000000"/>
          <w:sz w:val="28"/>
        </w:rPr>
        <w:t>
      Назначение счета: Учет сумм комиссионных расходов по гарантиям.</w:t>
      </w:r>
    </w:p>
    <w:bookmarkEnd w:id="2402"/>
    <w:bookmarkStart w:name="z2934" w:id="2403"/>
    <w:p>
      <w:pPr>
        <w:spacing w:after="0"/>
        <w:ind w:left="0"/>
        <w:jc w:val="both"/>
      </w:pPr>
      <w:r>
        <w:rPr>
          <w:rFonts w:ascii="Times New Roman"/>
          <w:b w:val="false"/>
          <w:i w:val="false"/>
          <w:color w:val="000000"/>
          <w:sz w:val="28"/>
        </w:rPr>
        <w:t>
      По дебету счета проводятся суммы комиссионных расходов по гарантиям.</w:t>
      </w:r>
    </w:p>
    <w:bookmarkEnd w:id="2403"/>
    <w:bookmarkStart w:name="z2935" w:id="2404"/>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404"/>
    <w:bookmarkStart w:name="z2936" w:id="2405"/>
    <w:p>
      <w:pPr>
        <w:spacing w:after="0"/>
        <w:ind w:left="0"/>
        <w:jc w:val="both"/>
      </w:pPr>
      <w:r>
        <w:rPr>
          <w:rFonts w:ascii="Times New Roman"/>
          <w:b w:val="false"/>
          <w:i w:val="false"/>
          <w:color w:val="000000"/>
          <w:sz w:val="28"/>
        </w:rPr>
        <w:t>
      5607. Комиссионные расходы за услуги по открытию и ведению банковских счетов клиентов.</w:t>
      </w:r>
    </w:p>
    <w:bookmarkEnd w:id="2405"/>
    <w:bookmarkStart w:name="z2937" w:id="2406"/>
    <w:p>
      <w:pPr>
        <w:spacing w:after="0"/>
        <w:ind w:left="0"/>
        <w:jc w:val="both"/>
      </w:pPr>
      <w:r>
        <w:rPr>
          <w:rFonts w:ascii="Times New Roman"/>
          <w:b w:val="false"/>
          <w:i w:val="false"/>
          <w:color w:val="000000"/>
          <w:sz w:val="28"/>
        </w:rPr>
        <w:t>
      Назначение счета: Учет сумм комиссионных расходов по открытию и ведению банковских счетов клиентов.</w:t>
      </w:r>
    </w:p>
    <w:bookmarkEnd w:id="2406"/>
    <w:p>
      <w:pPr>
        <w:spacing w:after="0"/>
        <w:ind w:left="0"/>
        <w:jc w:val="both"/>
      </w:pPr>
      <w:r>
        <w:rPr>
          <w:rFonts w:ascii="Times New Roman"/>
          <w:b w:val="false"/>
          <w:i w:val="false"/>
          <w:color w:val="000000"/>
          <w:sz w:val="28"/>
        </w:rPr>
        <w:t>
      По дебету счета проводятся суммы комиссионных расходов по открытию и ведению банковских счетов клиентов.</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Start w:name="z2940" w:id="2407"/>
    <w:p>
      <w:pPr>
        <w:spacing w:after="0"/>
        <w:ind w:left="0"/>
        <w:jc w:val="both"/>
      </w:pPr>
      <w:r>
        <w:rPr>
          <w:rFonts w:ascii="Times New Roman"/>
          <w:b w:val="false"/>
          <w:i w:val="false"/>
          <w:color w:val="000000"/>
          <w:sz w:val="28"/>
        </w:rPr>
        <w:t>
      5608. Прочие комиссионные расходы.</w:t>
      </w:r>
    </w:p>
    <w:bookmarkEnd w:id="2407"/>
    <w:bookmarkStart w:name="z2941" w:id="2408"/>
    <w:p>
      <w:pPr>
        <w:spacing w:after="0"/>
        <w:ind w:left="0"/>
        <w:jc w:val="both"/>
      </w:pPr>
      <w:r>
        <w:rPr>
          <w:rFonts w:ascii="Times New Roman"/>
          <w:b w:val="false"/>
          <w:i w:val="false"/>
          <w:color w:val="000000"/>
          <w:sz w:val="28"/>
        </w:rPr>
        <w:t>
      Назначение счета: Учет сумм комиссионных расходов по оказанным прочим услугам.</w:t>
      </w:r>
    </w:p>
    <w:bookmarkEnd w:id="2408"/>
    <w:bookmarkStart w:name="z2942" w:id="2409"/>
    <w:p>
      <w:pPr>
        <w:spacing w:after="0"/>
        <w:ind w:left="0"/>
        <w:jc w:val="both"/>
      </w:pPr>
      <w:r>
        <w:rPr>
          <w:rFonts w:ascii="Times New Roman"/>
          <w:b w:val="false"/>
          <w:i w:val="false"/>
          <w:color w:val="000000"/>
          <w:sz w:val="28"/>
        </w:rPr>
        <w:t>
      По дебету счета проводятся суммы комиссионных расходов по оказанным прочим услугам.</w:t>
      </w:r>
    </w:p>
    <w:bookmarkEnd w:id="2409"/>
    <w:bookmarkStart w:name="z2943" w:id="2410"/>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410"/>
    <w:bookmarkStart w:name="z2944" w:id="2411"/>
    <w:p>
      <w:pPr>
        <w:spacing w:after="0"/>
        <w:ind w:left="0"/>
        <w:jc w:val="both"/>
      </w:pPr>
      <w:r>
        <w:rPr>
          <w:rFonts w:ascii="Times New Roman"/>
          <w:b w:val="false"/>
          <w:i w:val="false"/>
          <w:color w:val="000000"/>
          <w:sz w:val="28"/>
        </w:rPr>
        <w:t>
      5609. Комиссионные расходы по профессиональной деятельности на рынке ценных бумаг.</w:t>
      </w:r>
    </w:p>
    <w:bookmarkEnd w:id="2411"/>
    <w:bookmarkStart w:name="z2945" w:id="2412"/>
    <w:p>
      <w:pPr>
        <w:spacing w:after="0"/>
        <w:ind w:left="0"/>
        <w:jc w:val="both"/>
      </w:pPr>
      <w:r>
        <w:rPr>
          <w:rFonts w:ascii="Times New Roman"/>
          <w:b w:val="false"/>
          <w:i w:val="false"/>
          <w:color w:val="000000"/>
          <w:sz w:val="28"/>
        </w:rPr>
        <w:t>
      Назначение счета: Учет сумм комиссионных расходов по оказанным услугам по профессиональной деятельности на рынке ценных бумаг.</w:t>
      </w:r>
    </w:p>
    <w:bookmarkEnd w:id="2412"/>
    <w:bookmarkStart w:name="z2946" w:id="2413"/>
    <w:p>
      <w:pPr>
        <w:spacing w:after="0"/>
        <w:ind w:left="0"/>
        <w:jc w:val="both"/>
      </w:pPr>
      <w:r>
        <w:rPr>
          <w:rFonts w:ascii="Times New Roman"/>
          <w:b w:val="false"/>
          <w:i w:val="false"/>
          <w:color w:val="000000"/>
          <w:sz w:val="28"/>
        </w:rPr>
        <w:t>
      По дебету счета проводятся суммы комиссионных расходов по оказанным услугам по профессиональной деятельности на рынке ценных бумаг.</w:t>
      </w:r>
    </w:p>
    <w:bookmarkEnd w:id="2413"/>
    <w:bookmarkStart w:name="z2947" w:id="2414"/>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414"/>
    <w:p>
      <w:pPr>
        <w:spacing w:after="0"/>
        <w:ind w:left="0"/>
        <w:jc w:val="both"/>
      </w:pPr>
      <w:r>
        <w:rPr>
          <w:rFonts w:ascii="Times New Roman"/>
          <w:b w:val="false"/>
          <w:i w:val="false"/>
          <w:color w:val="000000"/>
          <w:sz w:val="28"/>
        </w:rPr>
        <w:t>
      5610. Комиссионные расходы по документарным расчетам.</w:t>
      </w:r>
    </w:p>
    <w:p>
      <w:pPr>
        <w:spacing w:after="0"/>
        <w:ind w:left="0"/>
        <w:jc w:val="both"/>
      </w:pPr>
      <w:r>
        <w:rPr>
          <w:rFonts w:ascii="Times New Roman"/>
          <w:b w:val="false"/>
          <w:i w:val="false"/>
          <w:color w:val="000000"/>
          <w:sz w:val="28"/>
        </w:rPr>
        <w:t>
      Назначение счета: Учет сумм комиссионных доходов по документарным расчетам.</w:t>
      </w:r>
    </w:p>
    <w:p>
      <w:pPr>
        <w:spacing w:after="0"/>
        <w:ind w:left="0"/>
        <w:jc w:val="both"/>
      </w:pPr>
      <w:r>
        <w:rPr>
          <w:rFonts w:ascii="Times New Roman"/>
          <w:b w:val="false"/>
          <w:i w:val="false"/>
          <w:color w:val="000000"/>
          <w:sz w:val="28"/>
        </w:rPr>
        <w:t>
      По дебету счета проводятся суммы комиссионных расходов по документарным расчетам.</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Start w:name="z3930" w:id="2415"/>
    <w:p>
      <w:pPr>
        <w:spacing w:after="0"/>
        <w:ind w:left="0"/>
        <w:jc w:val="both"/>
      </w:pPr>
      <w:r>
        <w:rPr>
          <w:rFonts w:ascii="Times New Roman"/>
          <w:b w:val="false"/>
          <w:i w:val="false"/>
          <w:color w:val="000000"/>
          <w:sz w:val="28"/>
        </w:rPr>
        <w:t>
      5611. Комиссионные расходы за услуги по кассовым операциям.</w:t>
      </w:r>
    </w:p>
    <w:bookmarkEnd w:id="2415"/>
    <w:p>
      <w:pPr>
        <w:spacing w:after="0"/>
        <w:ind w:left="0"/>
        <w:jc w:val="both"/>
      </w:pPr>
      <w:r>
        <w:rPr>
          <w:rFonts w:ascii="Times New Roman"/>
          <w:b w:val="false"/>
          <w:i w:val="false"/>
          <w:color w:val="000000"/>
          <w:sz w:val="28"/>
        </w:rPr>
        <w:t>
      Назначение счета: Учет сумм комиссионных расходов за услуги по кассовым операциям.</w:t>
      </w:r>
    </w:p>
    <w:p>
      <w:pPr>
        <w:spacing w:after="0"/>
        <w:ind w:left="0"/>
        <w:jc w:val="both"/>
      </w:pPr>
      <w:r>
        <w:rPr>
          <w:rFonts w:ascii="Times New Roman"/>
          <w:b w:val="false"/>
          <w:i w:val="false"/>
          <w:color w:val="000000"/>
          <w:sz w:val="28"/>
        </w:rPr>
        <w:t>
      По дебету счета проводятся суммы комиссионного расхода за услуги по кассовым операциям.</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Start w:name="z2948" w:id="2416"/>
    <w:p>
      <w:pPr>
        <w:spacing w:after="0"/>
        <w:ind w:left="0"/>
        <w:jc w:val="both"/>
      </w:pPr>
      <w:r>
        <w:rPr>
          <w:rFonts w:ascii="Times New Roman"/>
          <w:b w:val="false"/>
          <w:i w:val="false"/>
          <w:color w:val="000000"/>
          <w:sz w:val="28"/>
        </w:rPr>
        <w:t>
      5703. Расходы от переоценки иностранной валюты.</w:t>
      </w:r>
    </w:p>
    <w:bookmarkEnd w:id="2416"/>
    <w:bookmarkStart w:name="z2949" w:id="2417"/>
    <w:p>
      <w:pPr>
        <w:spacing w:after="0"/>
        <w:ind w:left="0"/>
        <w:jc w:val="both"/>
      </w:pPr>
      <w:r>
        <w:rPr>
          <w:rFonts w:ascii="Times New Roman"/>
          <w:b w:val="false"/>
          <w:i w:val="false"/>
          <w:color w:val="000000"/>
          <w:sz w:val="28"/>
        </w:rPr>
        <w:t xml:space="preserve">
      Назначение счета: Учет сумм расходов, понесенных от переоценки иностранной валюты. </w:t>
      </w:r>
    </w:p>
    <w:bookmarkEnd w:id="2417"/>
    <w:p>
      <w:pPr>
        <w:spacing w:after="0"/>
        <w:ind w:left="0"/>
        <w:jc w:val="both"/>
      </w:pPr>
      <w:r>
        <w:rPr>
          <w:rFonts w:ascii="Times New Roman"/>
          <w:b w:val="false"/>
          <w:i w:val="false"/>
          <w:color w:val="000000"/>
          <w:sz w:val="28"/>
        </w:rPr>
        <w:t xml:space="preserve">
      По дебету счета проводятся суммы расходов от отрицательной переоценки (курсовой разницы) иностранной валюты. </w:t>
      </w:r>
    </w:p>
    <w:p>
      <w:pPr>
        <w:spacing w:after="0"/>
        <w:ind w:left="0"/>
        <w:jc w:val="both"/>
      </w:pPr>
      <w:r>
        <w:rPr>
          <w:rFonts w:ascii="Times New Roman"/>
          <w:b w:val="false"/>
          <w:i w:val="false"/>
          <w:color w:val="000000"/>
          <w:sz w:val="28"/>
        </w:rPr>
        <w:t>
      По кредиту счета проводится списание сумм расходов на балансовый счет № 4999.</w:t>
      </w:r>
    </w:p>
    <w:bookmarkStart w:name="z2952" w:id="2418"/>
    <w:p>
      <w:pPr>
        <w:spacing w:after="0"/>
        <w:ind w:left="0"/>
        <w:jc w:val="both"/>
      </w:pPr>
      <w:r>
        <w:rPr>
          <w:rFonts w:ascii="Times New Roman"/>
          <w:b w:val="false"/>
          <w:i w:val="false"/>
          <w:color w:val="000000"/>
          <w:sz w:val="28"/>
        </w:rPr>
        <w:t>
      5704. Расходы от переоценки аффинированных драгоценных металлов.</w:t>
      </w:r>
    </w:p>
    <w:bookmarkEnd w:id="2418"/>
    <w:p>
      <w:pPr>
        <w:spacing w:after="0"/>
        <w:ind w:left="0"/>
        <w:jc w:val="both"/>
      </w:pPr>
      <w:r>
        <w:rPr>
          <w:rFonts w:ascii="Times New Roman"/>
          <w:b w:val="false"/>
          <w:i w:val="false"/>
          <w:color w:val="000000"/>
          <w:sz w:val="28"/>
        </w:rPr>
        <w:t>
      Назначение счета: Учет сумм отрицательной переоценки справедливой стоимости аффинированных драгоценных металлов.</w:t>
      </w:r>
    </w:p>
    <w:p>
      <w:pPr>
        <w:spacing w:after="0"/>
        <w:ind w:left="0"/>
        <w:jc w:val="both"/>
      </w:pPr>
      <w:r>
        <w:rPr>
          <w:rFonts w:ascii="Times New Roman"/>
          <w:b w:val="false"/>
          <w:i w:val="false"/>
          <w:color w:val="000000"/>
          <w:sz w:val="28"/>
        </w:rPr>
        <w:t>
      По дебету счета проводятся суммы отрицательной переоценки справедливой стоимости аффинированных драгоценных металлов.</w:t>
      </w:r>
    </w:p>
    <w:p>
      <w:pPr>
        <w:spacing w:after="0"/>
        <w:ind w:left="0"/>
        <w:jc w:val="both"/>
      </w:pPr>
      <w:r>
        <w:rPr>
          <w:rFonts w:ascii="Times New Roman"/>
          <w:b w:val="false"/>
          <w:i w:val="false"/>
          <w:color w:val="000000"/>
          <w:sz w:val="28"/>
        </w:rPr>
        <w:t>
      По кредиту счета проводится списание сумм на балансовый счет № 4999.</w:t>
      </w:r>
    </w:p>
    <w:bookmarkStart w:name="z2956" w:id="2419"/>
    <w:p>
      <w:pPr>
        <w:spacing w:after="0"/>
        <w:ind w:left="0"/>
        <w:jc w:val="both"/>
      </w:pPr>
      <w:r>
        <w:rPr>
          <w:rFonts w:ascii="Times New Roman"/>
          <w:b w:val="false"/>
          <w:i w:val="false"/>
          <w:color w:val="000000"/>
          <w:sz w:val="28"/>
        </w:rPr>
        <w:t>
      5705. Расход от переоценки займов в тенге с фиксацией валютного эквивалента займов.</w:t>
      </w:r>
    </w:p>
    <w:bookmarkEnd w:id="2419"/>
    <w:bookmarkStart w:name="z2957" w:id="2420"/>
    <w:p>
      <w:pPr>
        <w:spacing w:after="0"/>
        <w:ind w:left="0"/>
        <w:jc w:val="both"/>
      </w:pPr>
      <w:r>
        <w:rPr>
          <w:rFonts w:ascii="Times New Roman"/>
          <w:b w:val="false"/>
          <w:i w:val="false"/>
          <w:color w:val="000000"/>
          <w:sz w:val="28"/>
        </w:rPr>
        <w:t>
      Назначение счета: Учет сумм отрицательной переоценки (курсовой разницы) займов, выданных другим банкам, и (или) положительной переоценки привлеченных займов от других банков в тенге с фиксацией их валютного эквивалента.</w:t>
      </w:r>
    </w:p>
    <w:bookmarkEnd w:id="2420"/>
    <w:p>
      <w:pPr>
        <w:spacing w:after="0"/>
        <w:ind w:left="0"/>
        <w:jc w:val="both"/>
      </w:pPr>
      <w:r>
        <w:rPr>
          <w:rFonts w:ascii="Times New Roman"/>
          <w:b w:val="false"/>
          <w:i w:val="false"/>
          <w:color w:val="000000"/>
          <w:sz w:val="28"/>
        </w:rPr>
        <w:t>
      По дебету счета проводятся суммы отрицательной переоценки (курсовой разницы) займов, выданных другим банкам, и (или) положительной переоценки привлеченных займов от других банков в тенге с фиксацией их валютного эквивалента.</w:t>
      </w:r>
    </w:p>
    <w:p>
      <w:pPr>
        <w:spacing w:after="0"/>
        <w:ind w:left="0"/>
        <w:jc w:val="both"/>
      </w:pPr>
      <w:r>
        <w:rPr>
          <w:rFonts w:ascii="Times New Roman"/>
          <w:b w:val="false"/>
          <w:i w:val="false"/>
          <w:color w:val="000000"/>
          <w:sz w:val="28"/>
        </w:rPr>
        <w:t>
      По кредиту счета проводится списание сумм расходов на балансовый счет № 4999.</w:t>
      </w:r>
    </w:p>
    <w:bookmarkStart w:name="z2960" w:id="2421"/>
    <w:p>
      <w:pPr>
        <w:spacing w:after="0"/>
        <w:ind w:left="0"/>
        <w:jc w:val="both"/>
      </w:pPr>
      <w:r>
        <w:rPr>
          <w:rFonts w:ascii="Times New Roman"/>
          <w:b w:val="false"/>
          <w:i w:val="false"/>
          <w:color w:val="000000"/>
          <w:sz w:val="28"/>
        </w:rPr>
        <w:t>
      5708. Расход от переоценки вкладов в тенге с фиксацией валютного эквивалента вкладов.</w:t>
      </w:r>
    </w:p>
    <w:bookmarkEnd w:id="2421"/>
    <w:bookmarkStart w:name="z2961" w:id="2422"/>
    <w:p>
      <w:pPr>
        <w:spacing w:after="0"/>
        <w:ind w:left="0"/>
        <w:jc w:val="both"/>
      </w:pPr>
      <w:r>
        <w:rPr>
          <w:rFonts w:ascii="Times New Roman"/>
          <w:b w:val="false"/>
          <w:i w:val="false"/>
          <w:color w:val="000000"/>
          <w:sz w:val="28"/>
        </w:rPr>
        <w:t>
      Назначение счета: Учет сумм отрицательной переоценки (курсовой разницы) вкладов, размещенных в других банках, и (или) положительной переоценки привлеченных вкладов от других банков в тенге с фиксацией их валютного эквивалента.</w:t>
      </w:r>
    </w:p>
    <w:bookmarkEnd w:id="2422"/>
    <w:p>
      <w:pPr>
        <w:spacing w:after="0"/>
        <w:ind w:left="0"/>
        <w:jc w:val="both"/>
      </w:pPr>
      <w:r>
        <w:rPr>
          <w:rFonts w:ascii="Times New Roman"/>
          <w:b w:val="false"/>
          <w:i w:val="false"/>
          <w:color w:val="000000"/>
          <w:sz w:val="28"/>
        </w:rPr>
        <w:t>
      По дебету счета проводятся суммы отрицательной переоценки (курсовой разницы) вкладов, размещенных в других банках, и (или) положительной переоценки привлеченных вкладов от других банков в тенге с фиксацией их валютного эквивалента.</w:t>
      </w:r>
    </w:p>
    <w:p>
      <w:pPr>
        <w:spacing w:after="0"/>
        <w:ind w:left="0"/>
        <w:jc w:val="both"/>
      </w:pPr>
      <w:r>
        <w:rPr>
          <w:rFonts w:ascii="Times New Roman"/>
          <w:b w:val="false"/>
          <w:i w:val="false"/>
          <w:color w:val="000000"/>
          <w:sz w:val="28"/>
        </w:rPr>
        <w:t>
      По кредиту счета проводится списание сумм расходов на балансовый счет № 4999.</w:t>
      </w:r>
    </w:p>
    <w:bookmarkStart w:name="z2964" w:id="2423"/>
    <w:p>
      <w:pPr>
        <w:spacing w:after="0"/>
        <w:ind w:left="0"/>
        <w:jc w:val="both"/>
      </w:pPr>
      <w:r>
        <w:rPr>
          <w:rFonts w:ascii="Times New Roman"/>
          <w:b w:val="false"/>
          <w:i w:val="false"/>
          <w:color w:val="000000"/>
          <w:sz w:val="28"/>
        </w:rPr>
        <w:t>
      5709. Расходы от изменения стоимости ценных бумаг, учитываемых по справедливой стоимости через прибыль или убыток.</w:t>
      </w:r>
    </w:p>
    <w:bookmarkEnd w:id="2423"/>
    <w:p>
      <w:pPr>
        <w:spacing w:after="0"/>
        <w:ind w:left="0"/>
        <w:jc w:val="both"/>
      </w:pPr>
      <w:r>
        <w:rPr>
          <w:rFonts w:ascii="Times New Roman"/>
          <w:b w:val="false"/>
          <w:i w:val="false"/>
          <w:color w:val="000000"/>
          <w:sz w:val="28"/>
        </w:rPr>
        <w:t>
      Назначение счета: Учет сумм отрицательной переоценки ценных бумаг, учитываемых по справедливой стоимости через прибыль или убыток.</w:t>
      </w:r>
    </w:p>
    <w:p>
      <w:pPr>
        <w:spacing w:after="0"/>
        <w:ind w:left="0"/>
        <w:jc w:val="both"/>
      </w:pPr>
      <w:r>
        <w:rPr>
          <w:rFonts w:ascii="Times New Roman"/>
          <w:b w:val="false"/>
          <w:i w:val="false"/>
          <w:color w:val="000000"/>
          <w:sz w:val="28"/>
        </w:rPr>
        <w:t>
      По дебету счета проводится сумма отрицательной переоценки ценных бумаг, учитываемых по справедливой стоимости через прибыль или убыток.</w:t>
      </w:r>
    </w:p>
    <w:p>
      <w:pPr>
        <w:spacing w:after="0"/>
        <w:ind w:left="0"/>
        <w:jc w:val="both"/>
      </w:pPr>
      <w:r>
        <w:rPr>
          <w:rFonts w:ascii="Times New Roman"/>
          <w:b w:val="false"/>
          <w:i w:val="false"/>
          <w:color w:val="000000"/>
          <w:sz w:val="28"/>
        </w:rPr>
        <w:t>
      По кредиту счета проводится списание сумм на балансовый счет № 4999.</w:t>
      </w:r>
    </w:p>
    <w:bookmarkStart w:name="z2972" w:id="2424"/>
    <w:p>
      <w:pPr>
        <w:spacing w:after="0"/>
        <w:ind w:left="0"/>
        <w:jc w:val="both"/>
      </w:pPr>
      <w:r>
        <w:rPr>
          <w:rFonts w:ascii="Times New Roman"/>
          <w:b w:val="false"/>
          <w:i w:val="false"/>
          <w:color w:val="000000"/>
          <w:sz w:val="28"/>
        </w:rPr>
        <w:t>
      5711. Расходы от обесценения основных средств и активов в форме права пользования.</w:t>
      </w:r>
    </w:p>
    <w:bookmarkEnd w:id="2424"/>
    <w:p>
      <w:pPr>
        <w:spacing w:after="0"/>
        <w:ind w:left="0"/>
        <w:jc w:val="both"/>
      </w:pPr>
      <w:r>
        <w:rPr>
          <w:rFonts w:ascii="Times New Roman"/>
          <w:b w:val="false"/>
          <w:i w:val="false"/>
          <w:color w:val="000000"/>
          <w:sz w:val="28"/>
        </w:rPr>
        <w:t>
      Назначение счета: Учет сумм расходов от обесценения основных средств и активов в форме права пользования, по которым отсутствует или недостаточен накопленный резерв переоценки на балансовом счете № 3540.</w:t>
      </w:r>
    </w:p>
    <w:p>
      <w:pPr>
        <w:spacing w:after="0"/>
        <w:ind w:left="0"/>
        <w:jc w:val="both"/>
      </w:pPr>
      <w:r>
        <w:rPr>
          <w:rFonts w:ascii="Times New Roman"/>
          <w:b w:val="false"/>
          <w:i w:val="false"/>
          <w:color w:val="000000"/>
          <w:sz w:val="28"/>
        </w:rPr>
        <w:t>
      По дебету счета проводятся суммы расходов от обесценения основных средств и активов в форме права пользования, по которым отсутствует или недостаточен накопленный резерв переоценки основных средств на балансовом счете № 3540.</w:t>
      </w:r>
    </w:p>
    <w:p>
      <w:pPr>
        <w:spacing w:after="0"/>
        <w:ind w:left="0"/>
        <w:jc w:val="both"/>
      </w:pPr>
      <w:r>
        <w:rPr>
          <w:rFonts w:ascii="Times New Roman"/>
          <w:b w:val="false"/>
          <w:i w:val="false"/>
          <w:color w:val="000000"/>
          <w:sz w:val="28"/>
        </w:rPr>
        <w:t>
      По кредиту счета проводится списание сумм расходов на балансовый счет № 4999.</w:t>
      </w:r>
    </w:p>
    <w:bookmarkStart w:name="z2976" w:id="2425"/>
    <w:p>
      <w:pPr>
        <w:spacing w:after="0"/>
        <w:ind w:left="0"/>
        <w:jc w:val="both"/>
      </w:pPr>
      <w:r>
        <w:rPr>
          <w:rFonts w:ascii="Times New Roman"/>
          <w:b w:val="false"/>
          <w:i w:val="false"/>
          <w:color w:val="000000"/>
          <w:sz w:val="28"/>
        </w:rPr>
        <w:t>
      5712. Расходы от обесценения нематериальных активов.</w:t>
      </w:r>
    </w:p>
    <w:bookmarkEnd w:id="2425"/>
    <w:bookmarkStart w:name="z2977" w:id="2426"/>
    <w:p>
      <w:pPr>
        <w:spacing w:after="0"/>
        <w:ind w:left="0"/>
        <w:jc w:val="both"/>
      </w:pPr>
      <w:r>
        <w:rPr>
          <w:rFonts w:ascii="Times New Roman"/>
          <w:b w:val="false"/>
          <w:i w:val="false"/>
          <w:color w:val="000000"/>
          <w:sz w:val="28"/>
        </w:rPr>
        <w:t>
      Назначение счета: Учет сумм расходов от обесценения нематериальных активов.</w:t>
      </w:r>
    </w:p>
    <w:bookmarkEnd w:id="2426"/>
    <w:bookmarkStart w:name="z2978" w:id="2427"/>
    <w:p>
      <w:pPr>
        <w:spacing w:after="0"/>
        <w:ind w:left="0"/>
        <w:jc w:val="both"/>
      </w:pPr>
      <w:r>
        <w:rPr>
          <w:rFonts w:ascii="Times New Roman"/>
          <w:b w:val="false"/>
          <w:i w:val="false"/>
          <w:color w:val="000000"/>
          <w:sz w:val="28"/>
        </w:rPr>
        <w:t>
      По дебету счета проводятся суммы расходов от обесценения нематериальных активов.</w:t>
      </w:r>
    </w:p>
    <w:bookmarkEnd w:id="2427"/>
    <w:bookmarkStart w:name="z2979" w:id="2428"/>
    <w:p>
      <w:pPr>
        <w:spacing w:after="0"/>
        <w:ind w:left="0"/>
        <w:jc w:val="both"/>
      </w:pPr>
      <w:r>
        <w:rPr>
          <w:rFonts w:ascii="Times New Roman"/>
          <w:b w:val="false"/>
          <w:i w:val="false"/>
          <w:color w:val="000000"/>
          <w:sz w:val="28"/>
        </w:rPr>
        <w:t>
      По кредиту счета проводится списание сумм расходов на балансовый счет № 4999.</w:t>
      </w:r>
    </w:p>
    <w:bookmarkEnd w:id="2428"/>
    <w:bookmarkStart w:name="z2980" w:id="2429"/>
    <w:p>
      <w:pPr>
        <w:spacing w:after="0"/>
        <w:ind w:left="0"/>
        <w:jc w:val="both"/>
      </w:pPr>
      <w:r>
        <w:rPr>
          <w:rFonts w:ascii="Times New Roman"/>
          <w:b w:val="false"/>
          <w:i w:val="false"/>
          <w:color w:val="000000"/>
          <w:sz w:val="28"/>
        </w:rPr>
        <w:t>
      5713. Расходы от обесценения инвестиций, вложенных в уставный капитал других юридических лиц.</w:t>
      </w:r>
    </w:p>
    <w:bookmarkEnd w:id="2429"/>
    <w:bookmarkStart w:name="z2981" w:id="2430"/>
    <w:p>
      <w:pPr>
        <w:spacing w:after="0"/>
        <w:ind w:left="0"/>
        <w:jc w:val="both"/>
      </w:pPr>
      <w:r>
        <w:rPr>
          <w:rFonts w:ascii="Times New Roman"/>
          <w:b w:val="false"/>
          <w:i w:val="false"/>
          <w:color w:val="000000"/>
          <w:sz w:val="28"/>
        </w:rPr>
        <w:t>
      Назначение счета: Учет сумм расходов от обесценения инвестиций, вложенных в уставный капитал других юридических лиц.</w:t>
      </w:r>
    </w:p>
    <w:bookmarkEnd w:id="2430"/>
    <w:bookmarkStart w:name="z2982" w:id="2431"/>
    <w:p>
      <w:pPr>
        <w:spacing w:after="0"/>
        <w:ind w:left="0"/>
        <w:jc w:val="both"/>
      </w:pPr>
      <w:r>
        <w:rPr>
          <w:rFonts w:ascii="Times New Roman"/>
          <w:b w:val="false"/>
          <w:i w:val="false"/>
          <w:color w:val="000000"/>
          <w:sz w:val="28"/>
        </w:rPr>
        <w:t>
      По дебету счета проводятся суммы расходов от обесценения инвестиций, вложенных в уставный капитал других юридических лиц.</w:t>
      </w:r>
    </w:p>
    <w:bookmarkEnd w:id="2431"/>
    <w:bookmarkStart w:name="z2983" w:id="2432"/>
    <w:p>
      <w:pPr>
        <w:spacing w:after="0"/>
        <w:ind w:left="0"/>
        <w:jc w:val="both"/>
      </w:pPr>
      <w:r>
        <w:rPr>
          <w:rFonts w:ascii="Times New Roman"/>
          <w:b w:val="false"/>
          <w:i w:val="false"/>
          <w:color w:val="000000"/>
          <w:sz w:val="28"/>
        </w:rPr>
        <w:t>
      По кредиту счета проводится списание сумм расходов на балансовый счет № 4999.</w:t>
      </w:r>
    </w:p>
    <w:bookmarkEnd w:id="2432"/>
    <w:bookmarkStart w:name="z2984" w:id="2433"/>
    <w:p>
      <w:pPr>
        <w:spacing w:after="0"/>
        <w:ind w:left="0"/>
        <w:jc w:val="both"/>
      </w:pPr>
      <w:r>
        <w:rPr>
          <w:rFonts w:ascii="Times New Roman"/>
          <w:b w:val="false"/>
          <w:i w:val="false"/>
          <w:color w:val="000000"/>
          <w:sz w:val="28"/>
        </w:rPr>
        <w:t>
      5714. Расходы от обесценения гудвилла.</w:t>
      </w:r>
    </w:p>
    <w:bookmarkEnd w:id="2433"/>
    <w:bookmarkStart w:name="z2985" w:id="2434"/>
    <w:p>
      <w:pPr>
        <w:spacing w:after="0"/>
        <w:ind w:left="0"/>
        <w:jc w:val="both"/>
      </w:pPr>
      <w:r>
        <w:rPr>
          <w:rFonts w:ascii="Times New Roman"/>
          <w:b w:val="false"/>
          <w:i w:val="false"/>
          <w:color w:val="000000"/>
          <w:sz w:val="28"/>
        </w:rPr>
        <w:t>
      Назначение счета: Учет сумм расходов от обесценения гудвилла.</w:t>
      </w:r>
    </w:p>
    <w:bookmarkEnd w:id="2434"/>
    <w:bookmarkStart w:name="z2986" w:id="2435"/>
    <w:p>
      <w:pPr>
        <w:spacing w:after="0"/>
        <w:ind w:left="0"/>
        <w:jc w:val="both"/>
      </w:pPr>
      <w:r>
        <w:rPr>
          <w:rFonts w:ascii="Times New Roman"/>
          <w:b w:val="false"/>
          <w:i w:val="false"/>
          <w:color w:val="000000"/>
          <w:sz w:val="28"/>
        </w:rPr>
        <w:t>
      По дебету счета проводятся суммы расходов от обесценения гудвилла.</w:t>
      </w:r>
    </w:p>
    <w:bookmarkEnd w:id="2435"/>
    <w:bookmarkStart w:name="z2987" w:id="2436"/>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436"/>
    <w:bookmarkStart w:name="z3931" w:id="2437"/>
    <w:p>
      <w:pPr>
        <w:spacing w:after="0"/>
        <w:ind w:left="0"/>
        <w:jc w:val="both"/>
      </w:pPr>
      <w:r>
        <w:rPr>
          <w:rFonts w:ascii="Times New Roman"/>
          <w:b w:val="false"/>
          <w:i w:val="false"/>
          <w:color w:val="000000"/>
          <w:sz w:val="28"/>
        </w:rPr>
        <w:t>
      5715. Расходы от обесценения долгосрочных активов, предназначенных для продажи.</w:t>
      </w:r>
    </w:p>
    <w:bookmarkEnd w:id="2437"/>
    <w:p>
      <w:pPr>
        <w:spacing w:after="0"/>
        <w:ind w:left="0"/>
        <w:jc w:val="both"/>
      </w:pPr>
      <w:r>
        <w:rPr>
          <w:rFonts w:ascii="Times New Roman"/>
          <w:b w:val="false"/>
          <w:i w:val="false"/>
          <w:color w:val="000000"/>
          <w:sz w:val="28"/>
        </w:rPr>
        <w:t>
      Назначение счета: Учет сумм расходов от обесценения долгосрочных активов, предназначенных для продажи.</w:t>
      </w:r>
    </w:p>
    <w:p>
      <w:pPr>
        <w:spacing w:after="0"/>
        <w:ind w:left="0"/>
        <w:jc w:val="both"/>
      </w:pPr>
      <w:r>
        <w:rPr>
          <w:rFonts w:ascii="Times New Roman"/>
          <w:b w:val="false"/>
          <w:i w:val="false"/>
          <w:color w:val="000000"/>
          <w:sz w:val="28"/>
        </w:rPr>
        <w:t>
      По дебету счета проводятся суммы расходов от обесценения долгосрочных активов, предназначенных для продажи.</w:t>
      </w:r>
    </w:p>
    <w:p>
      <w:pPr>
        <w:spacing w:after="0"/>
        <w:ind w:left="0"/>
        <w:jc w:val="both"/>
      </w:pPr>
      <w:r>
        <w:rPr>
          <w:rFonts w:ascii="Times New Roman"/>
          <w:b w:val="false"/>
          <w:i w:val="false"/>
          <w:color w:val="000000"/>
          <w:sz w:val="28"/>
        </w:rPr>
        <w:t>
      По кредиту счета проводится списание сумм расходов на балансовый счет № 4999.</w:t>
      </w:r>
    </w:p>
    <w:bookmarkStart w:name="z2988" w:id="2438"/>
    <w:p>
      <w:pPr>
        <w:spacing w:after="0"/>
        <w:ind w:left="0"/>
        <w:jc w:val="both"/>
      </w:pPr>
      <w:r>
        <w:rPr>
          <w:rFonts w:ascii="Times New Roman"/>
          <w:b w:val="false"/>
          <w:i w:val="false"/>
          <w:color w:val="000000"/>
          <w:sz w:val="28"/>
        </w:rPr>
        <w:t>
      5721. Расходы по оплате труда.</w:t>
      </w:r>
    </w:p>
    <w:bookmarkEnd w:id="2438"/>
    <w:bookmarkStart w:name="z2989" w:id="2439"/>
    <w:p>
      <w:pPr>
        <w:spacing w:after="0"/>
        <w:ind w:left="0"/>
        <w:jc w:val="both"/>
      </w:pPr>
      <w:r>
        <w:rPr>
          <w:rFonts w:ascii="Times New Roman"/>
          <w:b w:val="false"/>
          <w:i w:val="false"/>
          <w:color w:val="000000"/>
          <w:sz w:val="28"/>
        </w:rPr>
        <w:t>
      Назначение счета: Учет сумм расходов, связанных с оплатой труда работников.</w:t>
      </w:r>
    </w:p>
    <w:bookmarkEnd w:id="2439"/>
    <w:bookmarkStart w:name="z2990" w:id="2440"/>
    <w:p>
      <w:pPr>
        <w:spacing w:after="0"/>
        <w:ind w:left="0"/>
        <w:jc w:val="both"/>
      </w:pPr>
      <w:r>
        <w:rPr>
          <w:rFonts w:ascii="Times New Roman"/>
          <w:b w:val="false"/>
          <w:i w:val="false"/>
          <w:color w:val="000000"/>
          <w:sz w:val="28"/>
        </w:rPr>
        <w:t>
      По дебету счета проводятся суммы расходов, связанных с оплатой труда работников.</w:t>
      </w:r>
    </w:p>
    <w:bookmarkEnd w:id="2440"/>
    <w:bookmarkStart w:name="z2991" w:id="2441"/>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441"/>
    <w:bookmarkStart w:name="z2992" w:id="2442"/>
    <w:p>
      <w:pPr>
        <w:spacing w:after="0"/>
        <w:ind w:left="0"/>
        <w:jc w:val="both"/>
      </w:pPr>
      <w:r>
        <w:rPr>
          <w:rFonts w:ascii="Times New Roman"/>
          <w:b w:val="false"/>
          <w:i w:val="false"/>
          <w:color w:val="000000"/>
          <w:sz w:val="28"/>
        </w:rPr>
        <w:t>
      5722. Социальные отчисления, отчисления по обязательному социальному медицинскому страхованию и обязательные пенсионные взносы работодателя.</w:t>
      </w:r>
    </w:p>
    <w:bookmarkEnd w:id="2442"/>
    <w:p>
      <w:pPr>
        <w:spacing w:after="0"/>
        <w:ind w:left="0"/>
        <w:jc w:val="both"/>
      </w:pPr>
      <w:r>
        <w:rPr>
          <w:rFonts w:ascii="Times New Roman"/>
          <w:b w:val="false"/>
          <w:i w:val="false"/>
          <w:color w:val="000000"/>
          <w:sz w:val="28"/>
        </w:rPr>
        <w:t>
      Назначение счета: Учет сумм социальных отчислений, уплачиваемых в Государственный фонд социального страхования, отчислений по обязательному социальному медицинскому страхованию, уплачиваемых в фонд социального медицинского страхования, обязательных пенсионных взносов работодателя, подлежащих уплате в единый накопительный пенсионный фонд.</w:t>
      </w:r>
    </w:p>
    <w:p>
      <w:pPr>
        <w:spacing w:after="0"/>
        <w:ind w:left="0"/>
        <w:jc w:val="both"/>
      </w:pPr>
      <w:r>
        <w:rPr>
          <w:rFonts w:ascii="Times New Roman"/>
          <w:b w:val="false"/>
          <w:i w:val="false"/>
          <w:color w:val="000000"/>
          <w:sz w:val="28"/>
        </w:rPr>
        <w:t>
      По дебету счета проводятся суммы расходов, связанных с перечислением социальных отчислений, отчислений по обязательному социальному медицинскому страхованию и обязательных пенсионных взносов работодателя.</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Start w:name="z2996" w:id="2443"/>
    <w:p>
      <w:pPr>
        <w:spacing w:after="0"/>
        <w:ind w:left="0"/>
        <w:jc w:val="both"/>
      </w:pPr>
      <w:r>
        <w:rPr>
          <w:rFonts w:ascii="Times New Roman"/>
          <w:b w:val="false"/>
          <w:i w:val="false"/>
          <w:color w:val="000000"/>
          <w:sz w:val="28"/>
        </w:rPr>
        <w:t>
      5729. Прочие выплаты.</w:t>
      </w:r>
    </w:p>
    <w:bookmarkEnd w:id="2443"/>
    <w:bookmarkStart w:name="z2997" w:id="2444"/>
    <w:p>
      <w:pPr>
        <w:spacing w:after="0"/>
        <w:ind w:left="0"/>
        <w:jc w:val="both"/>
      </w:pPr>
      <w:r>
        <w:rPr>
          <w:rFonts w:ascii="Times New Roman"/>
          <w:b w:val="false"/>
          <w:i w:val="false"/>
          <w:color w:val="000000"/>
          <w:sz w:val="28"/>
        </w:rPr>
        <w:t>
      Назначение счета: Учет сумм прочих выплат.</w:t>
      </w:r>
    </w:p>
    <w:bookmarkEnd w:id="2444"/>
    <w:bookmarkStart w:name="z2998" w:id="2445"/>
    <w:p>
      <w:pPr>
        <w:spacing w:after="0"/>
        <w:ind w:left="0"/>
        <w:jc w:val="both"/>
      </w:pPr>
      <w:r>
        <w:rPr>
          <w:rFonts w:ascii="Times New Roman"/>
          <w:b w:val="false"/>
          <w:i w:val="false"/>
          <w:color w:val="000000"/>
          <w:sz w:val="28"/>
        </w:rPr>
        <w:t>
      По дебету счета проводятся суммы прочих выплат.</w:t>
      </w:r>
    </w:p>
    <w:bookmarkEnd w:id="2445"/>
    <w:bookmarkStart w:name="z2999" w:id="2446"/>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5731. Исключен постановлением Правления Национального Банка РК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08" w:id="2447"/>
    <w:p>
      <w:pPr>
        <w:spacing w:after="0"/>
        <w:ind w:left="0"/>
        <w:jc w:val="both"/>
      </w:pPr>
      <w:r>
        <w:rPr>
          <w:rFonts w:ascii="Times New Roman"/>
          <w:b w:val="false"/>
          <w:i w:val="false"/>
          <w:color w:val="000000"/>
          <w:sz w:val="28"/>
        </w:rPr>
        <w:t>
      5733. Расходы от изменения стоимости ценных бумаг, учитываемых по справедливой стоимости через прочий совокупный доход.</w:t>
      </w:r>
    </w:p>
    <w:bookmarkEnd w:id="2447"/>
    <w:p>
      <w:pPr>
        <w:spacing w:after="0"/>
        <w:ind w:left="0"/>
        <w:jc w:val="both"/>
      </w:pPr>
      <w:r>
        <w:rPr>
          <w:rFonts w:ascii="Times New Roman"/>
          <w:b w:val="false"/>
          <w:i w:val="false"/>
          <w:color w:val="000000"/>
          <w:sz w:val="28"/>
        </w:rPr>
        <w:t>
      Назначение: Учет сумм отрицательной переоценки при выбытии и (или) при реклассификации долговых ценных бумаг,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По дебету счета проводится сумма отрицательной переоценки при выбытии и (или) реклассификации долговых ценных бумаг,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p>
      <w:pPr>
        <w:spacing w:after="0"/>
        <w:ind w:left="0"/>
        <w:jc w:val="both"/>
      </w:pPr>
      <w:r>
        <w:rPr>
          <w:rFonts w:ascii="Times New Roman"/>
          <w:b w:val="false"/>
          <w:i w:val="false"/>
          <w:color w:val="000000"/>
          <w:sz w:val="28"/>
        </w:rPr>
        <w:t>
      5734. Расходы от прочей переоценки.</w:t>
      </w:r>
    </w:p>
    <w:p>
      <w:pPr>
        <w:spacing w:after="0"/>
        <w:ind w:left="0"/>
        <w:jc w:val="both"/>
      </w:pPr>
      <w:r>
        <w:rPr>
          <w:rFonts w:ascii="Times New Roman"/>
          <w:b w:val="false"/>
          <w:i w:val="false"/>
          <w:color w:val="000000"/>
          <w:sz w:val="28"/>
        </w:rPr>
        <w:t>
      Назначение счета: Учет сумм отрицательной переоценки активов, которые не могут быть проведены по другим балансовым счетам расходов и (или) положительной переоценки обязательств, которые не могут быть проведены по другим балансовым счетам расходов.</w:t>
      </w:r>
    </w:p>
    <w:p>
      <w:pPr>
        <w:spacing w:after="0"/>
        <w:ind w:left="0"/>
        <w:jc w:val="both"/>
      </w:pPr>
      <w:r>
        <w:rPr>
          <w:rFonts w:ascii="Times New Roman"/>
          <w:b w:val="false"/>
          <w:i w:val="false"/>
          <w:color w:val="000000"/>
          <w:sz w:val="28"/>
        </w:rPr>
        <w:t>
      По дебету счета проводятся суммы отрицательной переоценки активов, которые не могут быть проведены по другим балансовым счетам расходов и (или) положительной переоценки обязательств, которые не могут быть проведены по другим балансовым счетам расходов.</w:t>
      </w:r>
    </w:p>
    <w:p>
      <w:pPr>
        <w:spacing w:after="0"/>
        <w:ind w:left="0"/>
        <w:jc w:val="both"/>
      </w:pPr>
      <w:r>
        <w:rPr>
          <w:rFonts w:ascii="Times New Roman"/>
          <w:b w:val="false"/>
          <w:i w:val="false"/>
          <w:color w:val="000000"/>
          <w:sz w:val="28"/>
        </w:rPr>
        <w:t>
      По кредиту счета проводится списание сумм на балансовый счет № 4999.</w:t>
      </w:r>
    </w:p>
    <w:bookmarkStart w:name="z3016" w:id="2448"/>
    <w:p>
      <w:pPr>
        <w:spacing w:after="0"/>
        <w:ind w:left="0"/>
        <w:jc w:val="both"/>
      </w:pPr>
      <w:r>
        <w:rPr>
          <w:rFonts w:ascii="Times New Roman"/>
          <w:b w:val="false"/>
          <w:i w:val="false"/>
          <w:color w:val="000000"/>
          <w:sz w:val="28"/>
        </w:rPr>
        <w:t>
      5741. Транспортные расходы.</w:t>
      </w:r>
    </w:p>
    <w:bookmarkEnd w:id="2448"/>
    <w:bookmarkStart w:name="z3017" w:id="2449"/>
    <w:p>
      <w:pPr>
        <w:spacing w:after="0"/>
        <w:ind w:left="0"/>
        <w:jc w:val="both"/>
      </w:pPr>
      <w:r>
        <w:rPr>
          <w:rFonts w:ascii="Times New Roman"/>
          <w:b w:val="false"/>
          <w:i w:val="false"/>
          <w:color w:val="000000"/>
          <w:sz w:val="28"/>
        </w:rPr>
        <w:t>
      Назначение счета: Учет сумм транспортных расходов.</w:t>
      </w:r>
    </w:p>
    <w:bookmarkEnd w:id="2449"/>
    <w:bookmarkStart w:name="z3018" w:id="2450"/>
    <w:p>
      <w:pPr>
        <w:spacing w:after="0"/>
        <w:ind w:left="0"/>
        <w:jc w:val="both"/>
      </w:pPr>
      <w:r>
        <w:rPr>
          <w:rFonts w:ascii="Times New Roman"/>
          <w:b w:val="false"/>
          <w:i w:val="false"/>
          <w:color w:val="000000"/>
          <w:sz w:val="28"/>
        </w:rPr>
        <w:t>
      По дебету счета проводятся суммы транспортных расходов.</w:t>
      </w:r>
    </w:p>
    <w:bookmarkEnd w:id="2450"/>
    <w:bookmarkStart w:name="z3019" w:id="2451"/>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451"/>
    <w:bookmarkStart w:name="z3020" w:id="2452"/>
    <w:p>
      <w:pPr>
        <w:spacing w:after="0"/>
        <w:ind w:left="0"/>
        <w:jc w:val="both"/>
      </w:pPr>
      <w:r>
        <w:rPr>
          <w:rFonts w:ascii="Times New Roman"/>
          <w:b w:val="false"/>
          <w:i w:val="false"/>
          <w:color w:val="000000"/>
          <w:sz w:val="28"/>
        </w:rPr>
        <w:t>
      5742. Административные расходы.</w:t>
      </w:r>
    </w:p>
    <w:bookmarkEnd w:id="2452"/>
    <w:bookmarkStart w:name="z3021" w:id="2453"/>
    <w:p>
      <w:pPr>
        <w:spacing w:after="0"/>
        <w:ind w:left="0"/>
        <w:jc w:val="both"/>
      </w:pPr>
      <w:r>
        <w:rPr>
          <w:rFonts w:ascii="Times New Roman"/>
          <w:b w:val="false"/>
          <w:i w:val="false"/>
          <w:color w:val="000000"/>
          <w:sz w:val="28"/>
        </w:rPr>
        <w:t>
      Назначение счета: Учет сумм административных расходов.</w:t>
      </w:r>
    </w:p>
    <w:bookmarkEnd w:id="2453"/>
    <w:bookmarkStart w:name="z3022" w:id="2454"/>
    <w:p>
      <w:pPr>
        <w:spacing w:after="0"/>
        <w:ind w:left="0"/>
        <w:jc w:val="both"/>
      </w:pPr>
      <w:r>
        <w:rPr>
          <w:rFonts w:ascii="Times New Roman"/>
          <w:b w:val="false"/>
          <w:i w:val="false"/>
          <w:color w:val="000000"/>
          <w:sz w:val="28"/>
        </w:rPr>
        <w:t>
      По дебету счета проводятся суммы административных расходов.</w:t>
      </w:r>
    </w:p>
    <w:bookmarkEnd w:id="2454"/>
    <w:bookmarkStart w:name="z3023" w:id="2455"/>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455"/>
    <w:bookmarkStart w:name="z3024" w:id="2456"/>
    <w:p>
      <w:pPr>
        <w:spacing w:after="0"/>
        <w:ind w:left="0"/>
        <w:jc w:val="both"/>
      </w:pPr>
      <w:r>
        <w:rPr>
          <w:rFonts w:ascii="Times New Roman"/>
          <w:b w:val="false"/>
          <w:i w:val="false"/>
          <w:color w:val="000000"/>
          <w:sz w:val="28"/>
        </w:rPr>
        <w:t>
      5743. Расходы на инкассацию.</w:t>
      </w:r>
    </w:p>
    <w:bookmarkEnd w:id="2456"/>
    <w:bookmarkStart w:name="z3025" w:id="2457"/>
    <w:p>
      <w:pPr>
        <w:spacing w:after="0"/>
        <w:ind w:left="0"/>
        <w:jc w:val="both"/>
      </w:pPr>
      <w:r>
        <w:rPr>
          <w:rFonts w:ascii="Times New Roman"/>
          <w:b w:val="false"/>
          <w:i w:val="false"/>
          <w:color w:val="000000"/>
          <w:sz w:val="28"/>
        </w:rPr>
        <w:t>
      Назначение счета: Учет сумм расходов на инкассацию.</w:t>
      </w:r>
    </w:p>
    <w:bookmarkEnd w:id="2457"/>
    <w:bookmarkStart w:name="z3026" w:id="2458"/>
    <w:p>
      <w:pPr>
        <w:spacing w:after="0"/>
        <w:ind w:left="0"/>
        <w:jc w:val="both"/>
      </w:pPr>
      <w:r>
        <w:rPr>
          <w:rFonts w:ascii="Times New Roman"/>
          <w:b w:val="false"/>
          <w:i w:val="false"/>
          <w:color w:val="000000"/>
          <w:sz w:val="28"/>
        </w:rPr>
        <w:t>
      По дебету счета проводятся суммы расходов на инкассацию.</w:t>
      </w:r>
    </w:p>
    <w:bookmarkEnd w:id="2458"/>
    <w:bookmarkStart w:name="z3027" w:id="2459"/>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459"/>
    <w:bookmarkStart w:name="z3028" w:id="2460"/>
    <w:p>
      <w:pPr>
        <w:spacing w:after="0"/>
        <w:ind w:left="0"/>
        <w:jc w:val="both"/>
      </w:pPr>
      <w:r>
        <w:rPr>
          <w:rFonts w:ascii="Times New Roman"/>
          <w:b w:val="false"/>
          <w:i w:val="false"/>
          <w:color w:val="000000"/>
          <w:sz w:val="28"/>
        </w:rPr>
        <w:t>
      5744. Расходы на ремонт.</w:t>
      </w:r>
    </w:p>
    <w:bookmarkEnd w:id="2460"/>
    <w:bookmarkStart w:name="z3029" w:id="2461"/>
    <w:p>
      <w:pPr>
        <w:spacing w:after="0"/>
        <w:ind w:left="0"/>
        <w:jc w:val="both"/>
      </w:pPr>
      <w:r>
        <w:rPr>
          <w:rFonts w:ascii="Times New Roman"/>
          <w:b w:val="false"/>
          <w:i w:val="false"/>
          <w:color w:val="000000"/>
          <w:sz w:val="28"/>
        </w:rPr>
        <w:t>
      Назначение счета: Учет сумм расходов на ремонт.</w:t>
      </w:r>
    </w:p>
    <w:bookmarkEnd w:id="2461"/>
    <w:bookmarkStart w:name="z3030" w:id="2462"/>
    <w:p>
      <w:pPr>
        <w:spacing w:after="0"/>
        <w:ind w:left="0"/>
        <w:jc w:val="both"/>
      </w:pPr>
      <w:r>
        <w:rPr>
          <w:rFonts w:ascii="Times New Roman"/>
          <w:b w:val="false"/>
          <w:i w:val="false"/>
          <w:color w:val="000000"/>
          <w:sz w:val="28"/>
        </w:rPr>
        <w:t>
      По дебету счета проводятся суммы расходов на ремонт.</w:t>
      </w:r>
    </w:p>
    <w:bookmarkEnd w:id="2462"/>
    <w:bookmarkStart w:name="z3031" w:id="2463"/>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463"/>
    <w:bookmarkStart w:name="z3032" w:id="2464"/>
    <w:p>
      <w:pPr>
        <w:spacing w:after="0"/>
        <w:ind w:left="0"/>
        <w:jc w:val="both"/>
      </w:pPr>
      <w:r>
        <w:rPr>
          <w:rFonts w:ascii="Times New Roman"/>
          <w:b w:val="false"/>
          <w:i w:val="false"/>
          <w:color w:val="000000"/>
          <w:sz w:val="28"/>
        </w:rPr>
        <w:t>
      5745. Расходы на рекламу.</w:t>
      </w:r>
    </w:p>
    <w:bookmarkEnd w:id="2464"/>
    <w:bookmarkStart w:name="z3033" w:id="2465"/>
    <w:p>
      <w:pPr>
        <w:spacing w:after="0"/>
        <w:ind w:left="0"/>
        <w:jc w:val="both"/>
      </w:pPr>
      <w:r>
        <w:rPr>
          <w:rFonts w:ascii="Times New Roman"/>
          <w:b w:val="false"/>
          <w:i w:val="false"/>
          <w:color w:val="000000"/>
          <w:sz w:val="28"/>
        </w:rPr>
        <w:t>
      Назначение счета: Учет сумм расходов на рекламу.</w:t>
      </w:r>
    </w:p>
    <w:bookmarkEnd w:id="2465"/>
    <w:bookmarkStart w:name="z3034" w:id="2466"/>
    <w:p>
      <w:pPr>
        <w:spacing w:after="0"/>
        <w:ind w:left="0"/>
        <w:jc w:val="both"/>
      </w:pPr>
      <w:r>
        <w:rPr>
          <w:rFonts w:ascii="Times New Roman"/>
          <w:b w:val="false"/>
          <w:i w:val="false"/>
          <w:color w:val="000000"/>
          <w:sz w:val="28"/>
        </w:rPr>
        <w:t>
      По дебету счета проводятся суммы расходов на рекламу.</w:t>
      </w:r>
    </w:p>
    <w:bookmarkEnd w:id="2466"/>
    <w:bookmarkStart w:name="z3035" w:id="2467"/>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467"/>
    <w:bookmarkStart w:name="z3036" w:id="2468"/>
    <w:p>
      <w:pPr>
        <w:spacing w:after="0"/>
        <w:ind w:left="0"/>
        <w:jc w:val="both"/>
      </w:pPr>
      <w:r>
        <w:rPr>
          <w:rFonts w:ascii="Times New Roman"/>
          <w:b w:val="false"/>
          <w:i w:val="false"/>
          <w:color w:val="000000"/>
          <w:sz w:val="28"/>
        </w:rPr>
        <w:t>
      5746. Расходы на охрану и сигнализацию.</w:t>
      </w:r>
    </w:p>
    <w:bookmarkEnd w:id="2468"/>
    <w:bookmarkStart w:name="z3037" w:id="2469"/>
    <w:p>
      <w:pPr>
        <w:spacing w:after="0"/>
        <w:ind w:left="0"/>
        <w:jc w:val="both"/>
      </w:pPr>
      <w:r>
        <w:rPr>
          <w:rFonts w:ascii="Times New Roman"/>
          <w:b w:val="false"/>
          <w:i w:val="false"/>
          <w:color w:val="000000"/>
          <w:sz w:val="28"/>
        </w:rPr>
        <w:t>
      Назначение счета: Учет сумм расходов на охрану и сигнализацию.</w:t>
      </w:r>
    </w:p>
    <w:bookmarkEnd w:id="2469"/>
    <w:bookmarkStart w:name="z3038" w:id="2470"/>
    <w:p>
      <w:pPr>
        <w:spacing w:after="0"/>
        <w:ind w:left="0"/>
        <w:jc w:val="both"/>
      </w:pPr>
      <w:r>
        <w:rPr>
          <w:rFonts w:ascii="Times New Roman"/>
          <w:b w:val="false"/>
          <w:i w:val="false"/>
          <w:color w:val="000000"/>
          <w:sz w:val="28"/>
        </w:rPr>
        <w:t>
      По дебету счета проводятся суммы расходов на охрану и сигнализацию.</w:t>
      </w:r>
    </w:p>
    <w:bookmarkEnd w:id="2470"/>
    <w:bookmarkStart w:name="z3039" w:id="2471"/>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471"/>
    <w:bookmarkStart w:name="z3040" w:id="2472"/>
    <w:p>
      <w:pPr>
        <w:spacing w:after="0"/>
        <w:ind w:left="0"/>
        <w:jc w:val="both"/>
      </w:pPr>
      <w:r>
        <w:rPr>
          <w:rFonts w:ascii="Times New Roman"/>
          <w:b w:val="false"/>
          <w:i w:val="false"/>
          <w:color w:val="000000"/>
          <w:sz w:val="28"/>
        </w:rPr>
        <w:t>
      5747. Представительские расходы.</w:t>
      </w:r>
    </w:p>
    <w:bookmarkEnd w:id="2472"/>
    <w:bookmarkStart w:name="z3041" w:id="2473"/>
    <w:p>
      <w:pPr>
        <w:spacing w:after="0"/>
        <w:ind w:left="0"/>
        <w:jc w:val="both"/>
      </w:pPr>
      <w:r>
        <w:rPr>
          <w:rFonts w:ascii="Times New Roman"/>
          <w:b w:val="false"/>
          <w:i w:val="false"/>
          <w:color w:val="000000"/>
          <w:sz w:val="28"/>
        </w:rPr>
        <w:t>
      Назначение счета: Учет сумм представительских расходов.</w:t>
      </w:r>
    </w:p>
    <w:bookmarkEnd w:id="2473"/>
    <w:bookmarkStart w:name="z3042" w:id="2474"/>
    <w:p>
      <w:pPr>
        <w:spacing w:after="0"/>
        <w:ind w:left="0"/>
        <w:jc w:val="both"/>
      </w:pPr>
      <w:r>
        <w:rPr>
          <w:rFonts w:ascii="Times New Roman"/>
          <w:b w:val="false"/>
          <w:i w:val="false"/>
          <w:color w:val="000000"/>
          <w:sz w:val="28"/>
        </w:rPr>
        <w:t>
      По дебету счета проводятся суммы представительских расходов.</w:t>
      </w:r>
    </w:p>
    <w:bookmarkEnd w:id="2474"/>
    <w:bookmarkStart w:name="z3043" w:id="2475"/>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475"/>
    <w:bookmarkStart w:name="z3044" w:id="2476"/>
    <w:p>
      <w:pPr>
        <w:spacing w:after="0"/>
        <w:ind w:left="0"/>
        <w:jc w:val="both"/>
      </w:pPr>
      <w:r>
        <w:rPr>
          <w:rFonts w:ascii="Times New Roman"/>
          <w:b w:val="false"/>
          <w:i w:val="false"/>
          <w:color w:val="000000"/>
          <w:sz w:val="28"/>
        </w:rPr>
        <w:t>
      5748. Прочие общехозяйственные расходы.</w:t>
      </w:r>
    </w:p>
    <w:bookmarkEnd w:id="2476"/>
    <w:bookmarkStart w:name="z3045" w:id="2477"/>
    <w:p>
      <w:pPr>
        <w:spacing w:after="0"/>
        <w:ind w:left="0"/>
        <w:jc w:val="both"/>
      </w:pPr>
      <w:r>
        <w:rPr>
          <w:rFonts w:ascii="Times New Roman"/>
          <w:b w:val="false"/>
          <w:i w:val="false"/>
          <w:color w:val="000000"/>
          <w:sz w:val="28"/>
        </w:rPr>
        <w:t>
      Назначение счета: Учет сумм прочих общехозяйственных расходов.</w:t>
      </w:r>
    </w:p>
    <w:bookmarkEnd w:id="2477"/>
    <w:bookmarkStart w:name="z3046" w:id="2478"/>
    <w:p>
      <w:pPr>
        <w:spacing w:after="0"/>
        <w:ind w:left="0"/>
        <w:jc w:val="both"/>
      </w:pPr>
      <w:r>
        <w:rPr>
          <w:rFonts w:ascii="Times New Roman"/>
          <w:b w:val="false"/>
          <w:i w:val="false"/>
          <w:color w:val="000000"/>
          <w:sz w:val="28"/>
        </w:rPr>
        <w:t>
      По дебету счета проводятся суммы прочих общехозяйственных расходов.</w:t>
      </w:r>
    </w:p>
    <w:bookmarkEnd w:id="2478"/>
    <w:bookmarkStart w:name="z3047" w:id="2479"/>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479"/>
    <w:bookmarkStart w:name="z3048" w:id="2480"/>
    <w:p>
      <w:pPr>
        <w:spacing w:after="0"/>
        <w:ind w:left="0"/>
        <w:jc w:val="both"/>
      </w:pPr>
      <w:r>
        <w:rPr>
          <w:rFonts w:ascii="Times New Roman"/>
          <w:b w:val="false"/>
          <w:i w:val="false"/>
          <w:color w:val="000000"/>
          <w:sz w:val="28"/>
        </w:rPr>
        <w:t>
      5749. Расходы на служебные командировки.</w:t>
      </w:r>
    </w:p>
    <w:bookmarkEnd w:id="2480"/>
    <w:bookmarkStart w:name="z3049" w:id="2481"/>
    <w:p>
      <w:pPr>
        <w:spacing w:after="0"/>
        <w:ind w:left="0"/>
        <w:jc w:val="both"/>
      </w:pPr>
      <w:r>
        <w:rPr>
          <w:rFonts w:ascii="Times New Roman"/>
          <w:b w:val="false"/>
          <w:i w:val="false"/>
          <w:color w:val="000000"/>
          <w:sz w:val="28"/>
        </w:rPr>
        <w:t>
      Назначение счета: Учет сумм расходов на служебные командировки работников.</w:t>
      </w:r>
    </w:p>
    <w:bookmarkEnd w:id="2481"/>
    <w:bookmarkStart w:name="z3050" w:id="2482"/>
    <w:p>
      <w:pPr>
        <w:spacing w:after="0"/>
        <w:ind w:left="0"/>
        <w:jc w:val="both"/>
      </w:pPr>
      <w:r>
        <w:rPr>
          <w:rFonts w:ascii="Times New Roman"/>
          <w:b w:val="false"/>
          <w:i w:val="false"/>
          <w:color w:val="000000"/>
          <w:sz w:val="28"/>
        </w:rPr>
        <w:t>
      По дебету счета проводятся суммы расходов на служебные командировки работников.</w:t>
      </w:r>
    </w:p>
    <w:bookmarkEnd w:id="2482"/>
    <w:bookmarkStart w:name="z3051" w:id="2483"/>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483"/>
    <w:bookmarkStart w:name="z3052" w:id="2484"/>
    <w:p>
      <w:pPr>
        <w:spacing w:after="0"/>
        <w:ind w:left="0"/>
        <w:jc w:val="both"/>
      </w:pPr>
      <w:r>
        <w:rPr>
          <w:rFonts w:ascii="Times New Roman"/>
          <w:b w:val="false"/>
          <w:i w:val="false"/>
          <w:color w:val="000000"/>
          <w:sz w:val="28"/>
        </w:rPr>
        <w:t>
      5750. Расходы по аудиту и консультационным услугам.</w:t>
      </w:r>
    </w:p>
    <w:bookmarkEnd w:id="2484"/>
    <w:bookmarkStart w:name="z3053" w:id="2485"/>
    <w:p>
      <w:pPr>
        <w:spacing w:after="0"/>
        <w:ind w:left="0"/>
        <w:jc w:val="both"/>
      </w:pPr>
      <w:r>
        <w:rPr>
          <w:rFonts w:ascii="Times New Roman"/>
          <w:b w:val="false"/>
          <w:i w:val="false"/>
          <w:color w:val="000000"/>
          <w:sz w:val="28"/>
        </w:rPr>
        <w:t>
      Назначение счета: Учет сумм по аудиту и консультационным услугам.</w:t>
      </w:r>
    </w:p>
    <w:bookmarkEnd w:id="2485"/>
    <w:bookmarkStart w:name="z3054" w:id="2486"/>
    <w:p>
      <w:pPr>
        <w:spacing w:after="0"/>
        <w:ind w:left="0"/>
        <w:jc w:val="both"/>
      </w:pPr>
      <w:r>
        <w:rPr>
          <w:rFonts w:ascii="Times New Roman"/>
          <w:b w:val="false"/>
          <w:i w:val="false"/>
          <w:color w:val="000000"/>
          <w:sz w:val="28"/>
        </w:rPr>
        <w:t>
      По дебету счета проводятся суммы по аудиту и консультационным услугам.</w:t>
      </w:r>
    </w:p>
    <w:bookmarkEnd w:id="2486"/>
    <w:bookmarkStart w:name="z3055" w:id="2487"/>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487"/>
    <w:bookmarkStart w:name="z3056" w:id="2488"/>
    <w:p>
      <w:pPr>
        <w:spacing w:after="0"/>
        <w:ind w:left="0"/>
        <w:jc w:val="both"/>
      </w:pPr>
      <w:r>
        <w:rPr>
          <w:rFonts w:ascii="Times New Roman"/>
          <w:b w:val="false"/>
          <w:i w:val="false"/>
          <w:color w:val="000000"/>
          <w:sz w:val="28"/>
        </w:rPr>
        <w:t>
      5752. Расходы по страхованию.</w:t>
      </w:r>
    </w:p>
    <w:bookmarkEnd w:id="2488"/>
    <w:bookmarkStart w:name="z3057" w:id="2489"/>
    <w:p>
      <w:pPr>
        <w:spacing w:after="0"/>
        <w:ind w:left="0"/>
        <w:jc w:val="both"/>
      </w:pPr>
      <w:r>
        <w:rPr>
          <w:rFonts w:ascii="Times New Roman"/>
          <w:b w:val="false"/>
          <w:i w:val="false"/>
          <w:color w:val="000000"/>
          <w:sz w:val="28"/>
        </w:rPr>
        <w:t>
      Назначение счета: Учет сумм расходов по страхованию.</w:t>
      </w:r>
    </w:p>
    <w:bookmarkEnd w:id="2489"/>
    <w:bookmarkStart w:name="z3058" w:id="2490"/>
    <w:p>
      <w:pPr>
        <w:spacing w:after="0"/>
        <w:ind w:left="0"/>
        <w:jc w:val="both"/>
      </w:pPr>
      <w:r>
        <w:rPr>
          <w:rFonts w:ascii="Times New Roman"/>
          <w:b w:val="false"/>
          <w:i w:val="false"/>
          <w:color w:val="000000"/>
          <w:sz w:val="28"/>
        </w:rPr>
        <w:t>
      По дебету счета проводятся суммы расходов по покупке страховых услуг.</w:t>
      </w:r>
    </w:p>
    <w:bookmarkEnd w:id="2490"/>
    <w:bookmarkStart w:name="z3059" w:id="2491"/>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491"/>
    <w:bookmarkStart w:name="z3060" w:id="2492"/>
    <w:p>
      <w:pPr>
        <w:spacing w:after="0"/>
        <w:ind w:left="0"/>
        <w:jc w:val="both"/>
      </w:pPr>
      <w:r>
        <w:rPr>
          <w:rFonts w:ascii="Times New Roman"/>
          <w:b w:val="false"/>
          <w:i w:val="false"/>
          <w:color w:val="000000"/>
          <w:sz w:val="28"/>
        </w:rPr>
        <w:t>
      5753. Расходы по услугам связи.</w:t>
      </w:r>
    </w:p>
    <w:bookmarkEnd w:id="2492"/>
    <w:bookmarkStart w:name="z3061" w:id="2493"/>
    <w:p>
      <w:pPr>
        <w:spacing w:after="0"/>
        <w:ind w:left="0"/>
        <w:jc w:val="both"/>
      </w:pPr>
      <w:r>
        <w:rPr>
          <w:rFonts w:ascii="Times New Roman"/>
          <w:b w:val="false"/>
          <w:i w:val="false"/>
          <w:color w:val="000000"/>
          <w:sz w:val="28"/>
        </w:rPr>
        <w:t>
      Назначение счета: Учет сумм расходов по услугам связи.</w:t>
      </w:r>
    </w:p>
    <w:bookmarkEnd w:id="2493"/>
    <w:bookmarkStart w:name="z3062" w:id="2494"/>
    <w:p>
      <w:pPr>
        <w:spacing w:after="0"/>
        <w:ind w:left="0"/>
        <w:jc w:val="both"/>
      </w:pPr>
      <w:r>
        <w:rPr>
          <w:rFonts w:ascii="Times New Roman"/>
          <w:b w:val="false"/>
          <w:i w:val="false"/>
          <w:color w:val="000000"/>
          <w:sz w:val="28"/>
        </w:rPr>
        <w:t>
      По дебету счета проводятся суммы расходов по покупке услуг связи.</w:t>
      </w:r>
    </w:p>
    <w:bookmarkEnd w:id="2494"/>
    <w:bookmarkStart w:name="z3063" w:id="2495"/>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495"/>
    <w:bookmarkStart w:name="z3899" w:id="2496"/>
    <w:p>
      <w:pPr>
        <w:spacing w:after="0"/>
        <w:ind w:left="0"/>
        <w:jc w:val="both"/>
      </w:pPr>
      <w:r>
        <w:rPr>
          <w:rFonts w:ascii="Times New Roman"/>
          <w:b w:val="false"/>
          <w:i w:val="false"/>
          <w:color w:val="000000"/>
          <w:sz w:val="28"/>
        </w:rPr>
        <w:t>
      5754. Расходы в виде взносов в акционерное общество "Казахстанский фонд гарантирования депозитов".</w:t>
      </w:r>
    </w:p>
    <w:bookmarkEnd w:id="2496"/>
    <w:bookmarkStart w:name="z3900" w:id="2497"/>
    <w:p>
      <w:pPr>
        <w:spacing w:after="0"/>
        <w:ind w:left="0"/>
        <w:jc w:val="both"/>
      </w:pPr>
      <w:r>
        <w:rPr>
          <w:rFonts w:ascii="Times New Roman"/>
          <w:b w:val="false"/>
          <w:i w:val="false"/>
          <w:color w:val="000000"/>
          <w:sz w:val="28"/>
        </w:rPr>
        <w:t>
      Назначение счета: Учет сумм расходов по осуществлению обязательных календарных, дополнительных и чрезвычайных взносов в акционерное общество "Казахстанский фонд гарантирования депозитов".</w:t>
      </w:r>
    </w:p>
    <w:bookmarkEnd w:id="2497"/>
    <w:bookmarkStart w:name="z3901" w:id="2498"/>
    <w:p>
      <w:pPr>
        <w:spacing w:after="0"/>
        <w:ind w:left="0"/>
        <w:jc w:val="both"/>
      </w:pPr>
      <w:r>
        <w:rPr>
          <w:rFonts w:ascii="Times New Roman"/>
          <w:b w:val="false"/>
          <w:i w:val="false"/>
          <w:color w:val="000000"/>
          <w:sz w:val="28"/>
        </w:rPr>
        <w:t>
      По дебету счета проводятся суммы расходов по осуществлению обязательных календарных, дополнительных и чрезвычайных взносов в акционерное общество "Казахстанский фонд гарантирования депозитов".</w:t>
      </w:r>
    </w:p>
    <w:bookmarkEnd w:id="2498"/>
    <w:bookmarkStart w:name="z3902" w:id="2499"/>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499"/>
    <w:bookmarkStart w:name="z3064" w:id="2500"/>
    <w:p>
      <w:pPr>
        <w:spacing w:after="0"/>
        <w:ind w:left="0"/>
        <w:jc w:val="both"/>
      </w:pPr>
      <w:r>
        <w:rPr>
          <w:rFonts w:ascii="Times New Roman"/>
          <w:b w:val="false"/>
          <w:i w:val="false"/>
          <w:color w:val="000000"/>
          <w:sz w:val="28"/>
        </w:rPr>
        <w:t>
      5761. Налог на добавленную стоимость.</w:t>
      </w:r>
    </w:p>
    <w:bookmarkEnd w:id="2500"/>
    <w:bookmarkStart w:name="z3065" w:id="2501"/>
    <w:p>
      <w:pPr>
        <w:spacing w:after="0"/>
        <w:ind w:left="0"/>
        <w:jc w:val="both"/>
      </w:pPr>
      <w:r>
        <w:rPr>
          <w:rFonts w:ascii="Times New Roman"/>
          <w:b w:val="false"/>
          <w:i w:val="false"/>
          <w:color w:val="000000"/>
          <w:sz w:val="28"/>
        </w:rPr>
        <w:t>
      Назначение счета: Учет сумм налога на добавленную стоимость, относимых на расходы.</w:t>
      </w:r>
    </w:p>
    <w:bookmarkEnd w:id="2501"/>
    <w:bookmarkStart w:name="z3066" w:id="2502"/>
    <w:p>
      <w:pPr>
        <w:spacing w:after="0"/>
        <w:ind w:left="0"/>
        <w:jc w:val="both"/>
      </w:pPr>
      <w:r>
        <w:rPr>
          <w:rFonts w:ascii="Times New Roman"/>
          <w:b w:val="false"/>
          <w:i w:val="false"/>
          <w:color w:val="000000"/>
          <w:sz w:val="28"/>
        </w:rPr>
        <w:t>
      По дебету счета проводятся суммы налога на добавленную стоимость, относимые на расходы.</w:t>
      </w:r>
    </w:p>
    <w:bookmarkEnd w:id="2502"/>
    <w:bookmarkStart w:name="z3067" w:id="2503"/>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503"/>
    <w:bookmarkStart w:name="z3068" w:id="2504"/>
    <w:p>
      <w:pPr>
        <w:spacing w:after="0"/>
        <w:ind w:left="0"/>
        <w:jc w:val="both"/>
      </w:pPr>
      <w:r>
        <w:rPr>
          <w:rFonts w:ascii="Times New Roman"/>
          <w:b w:val="false"/>
          <w:i w:val="false"/>
          <w:color w:val="000000"/>
          <w:sz w:val="28"/>
        </w:rPr>
        <w:t>
      5763. Социальный налог.</w:t>
      </w:r>
    </w:p>
    <w:bookmarkEnd w:id="2504"/>
    <w:bookmarkStart w:name="z3069" w:id="2505"/>
    <w:p>
      <w:pPr>
        <w:spacing w:after="0"/>
        <w:ind w:left="0"/>
        <w:jc w:val="both"/>
      </w:pPr>
      <w:r>
        <w:rPr>
          <w:rFonts w:ascii="Times New Roman"/>
          <w:b w:val="false"/>
          <w:i w:val="false"/>
          <w:color w:val="000000"/>
          <w:sz w:val="28"/>
        </w:rPr>
        <w:t>
      Назначение счета: Учет сумм социального налога, относимых на расходы.</w:t>
      </w:r>
    </w:p>
    <w:bookmarkEnd w:id="2505"/>
    <w:bookmarkStart w:name="z3070" w:id="2506"/>
    <w:p>
      <w:pPr>
        <w:spacing w:after="0"/>
        <w:ind w:left="0"/>
        <w:jc w:val="both"/>
      </w:pPr>
      <w:r>
        <w:rPr>
          <w:rFonts w:ascii="Times New Roman"/>
          <w:b w:val="false"/>
          <w:i w:val="false"/>
          <w:color w:val="000000"/>
          <w:sz w:val="28"/>
        </w:rPr>
        <w:t>
      По дебету счета проводятся суммы социального налога, относимых на расходы.</w:t>
      </w:r>
    </w:p>
    <w:bookmarkEnd w:id="2506"/>
    <w:bookmarkStart w:name="z3071" w:id="2507"/>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507"/>
    <w:bookmarkStart w:name="z3072" w:id="2508"/>
    <w:p>
      <w:pPr>
        <w:spacing w:after="0"/>
        <w:ind w:left="0"/>
        <w:jc w:val="both"/>
      </w:pPr>
      <w:r>
        <w:rPr>
          <w:rFonts w:ascii="Times New Roman"/>
          <w:b w:val="false"/>
          <w:i w:val="false"/>
          <w:color w:val="000000"/>
          <w:sz w:val="28"/>
        </w:rPr>
        <w:t>
      5764. Земельный налог.</w:t>
      </w:r>
    </w:p>
    <w:bookmarkEnd w:id="2508"/>
    <w:bookmarkStart w:name="z3073" w:id="2509"/>
    <w:p>
      <w:pPr>
        <w:spacing w:after="0"/>
        <w:ind w:left="0"/>
        <w:jc w:val="both"/>
      </w:pPr>
      <w:r>
        <w:rPr>
          <w:rFonts w:ascii="Times New Roman"/>
          <w:b w:val="false"/>
          <w:i w:val="false"/>
          <w:color w:val="000000"/>
          <w:sz w:val="28"/>
        </w:rPr>
        <w:t>
      Назначение счета: Учет сумм земельного налога, относимого на расходы.</w:t>
      </w:r>
    </w:p>
    <w:bookmarkEnd w:id="2509"/>
    <w:bookmarkStart w:name="z3074" w:id="2510"/>
    <w:p>
      <w:pPr>
        <w:spacing w:after="0"/>
        <w:ind w:left="0"/>
        <w:jc w:val="both"/>
      </w:pPr>
      <w:r>
        <w:rPr>
          <w:rFonts w:ascii="Times New Roman"/>
          <w:b w:val="false"/>
          <w:i w:val="false"/>
          <w:color w:val="000000"/>
          <w:sz w:val="28"/>
        </w:rPr>
        <w:t>
      По дебету счета проводятся суммы земельного налога, относимого на расходы.</w:t>
      </w:r>
    </w:p>
    <w:bookmarkEnd w:id="2510"/>
    <w:bookmarkStart w:name="z3075" w:id="2511"/>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511"/>
    <w:bookmarkStart w:name="z3076" w:id="2512"/>
    <w:p>
      <w:pPr>
        <w:spacing w:after="0"/>
        <w:ind w:left="0"/>
        <w:jc w:val="both"/>
      </w:pPr>
      <w:r>
        <w:rPr>
          <w:rFonts w:ascii="Times New Roman"/>
          <w:b w:val="false"/>
          <w:i w:val="false"/>
          <w:color w:val="000000"/>
          <w:sz w:val="28"/>
        </w:rPr>
        <w:t>
      5765. Налог на имущество юридических лиц.</w:t>
      </w:r>
    </w:p>
    <w:bookmarkEnd w:id="2512"/>
    <w:bookmarkStart w:name="z3077" w:id="2513"/>
    <w:p>
      <w:pPr>
        <w:spacing w:after="0"/>
        <w:ind w:left="0"/>
        <w:jc w:val="both"/>
      </w:pPr>
      <w:r>
        <w:rPr>
          <w:rFonts w:ascii="Times New Roman"/>
          <w:b w:val="false"/>
          <w:i w:val="false"/>
          <w:color w:val="000000"/>
          <w:sz w:val="28"/>
        </w:rPr>
        <w:t>
      Назначение счета: Учет сумм налогов на имущество юридических лиц, относимых на расходы.</w:t>
      </w:r>
    </w:p>
    <w:bookmarkEnd w:id="2513"/>
    <w:bookmarkStart w:name="z3078" w:id="2514"/>
    <w:p>
      <w:pPr>
        <w:spacing w:after="0"/>
        <w:ind w:left="0"/>
        <w:jc w:val="both"/>
      </w:pPr>
      <w:r>
        <w:rPr>
          <w:rFonts w:ascii="Times New Roman"/>
          <w:b w:val="false"/>
          <w:i w:val="false"/>
          <w:color w:val="000000"/>
          <w:sz w:val="28"/>
        </w:rPr>
        <w:t>
      По дебету счета проводятся суммы налогов на имущество юридических лиц, относимых на расходы.</w:t>
      </w:r>
    </w:p>
    <w:bookmarkEnd w:id="2514"/>
    <w:bookmarkStart w:name="z3079" w:id="2515"/>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515"/>
    <w:bookmarkStart w:name="z3080" w:id="2516"/>
    <w:p>
      <w:pPr>
        <w:spacing w:after="0"/>
        <w:ind w:left="0"/>
        <w:jc w:val="both"/>
      </w:pPr>
      <w:r>
        <w:rPr>
          <w:rFonts w:ascii="Times New Roman"/>
          <w:b w:val="false"/>
          <w:i w:val="false"/>
          <w:color w:val="000000"/>
          <w:sz w:val="28"/>
        </w:rPr>
        <w:t>
      5766. Налог на транспортные средства.</w:t>
      </w:r>
    </w:p>
    <w:bookmarkEnd w:id="2516"/>
    <w:bookmarkStart w:name="z3081" w:id="2517"/>
    <w:p>
      <w:pPr>
        <w:spacing w:after="0"/>
        <w:ind w:left="0"/>
        <w:jc w:val="both"/>
      </w:pPr>
      <w:r>
        <w:rPr>
          <w:rFonts w:ascii="Times New Roman"/>
          <w:b w:val="false"/>
          <w:i w:val="false"/>
          <w:color w:val="000000"/>
          <w:sz w:val="28"/>
        </w:rPr>
        <w:t>
      Назначение счета: Учет сумм налогов на транспортные средства, относимых на расходы.</w:t>
      </w:r>
    </w:p>
    <w:bookmarkEnd w:id="2517"/>
    <w:bookmarkStart w:name="z3082" w:id="2518"/>
    <w:p>
      <w:pPr>
        <w:spacing w:after="0"/>
        <w:ind w:left="0"/>
        <w:jc w:val="both"/>
      </w:pPr>
      <w:r>
        <w:rPr>
          <w:rFonts w:ascii="Times New Roman"/>
          <w:b w:val="false"/>
          <w:i w:val="false"/>
          <w:color w:val="000000"/>
          <w:sz w:val="28"/>
        </w:rPr>
        <w:t>
      По дебету счета проводятся суммы налогов на транспортные средства, относимых на расходы.</w:t>
      </w:r>
    </w:p>
    <w:bookmarkEnd w:id="2518"/>
    <w:bookmarkStart w:name="z3083" w:id="2519"/>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519"/>
    <w:bookmarkStart w:name="z3084" w:id="2520"/>
    <w:p>
      <w:pPr>
        <w:spacing w:after="0"/>
        <w:ind w:left="0"/>
        <w:jc w:val="both"/>
      </w:pPr>
      <w:r>
        <w:rPr>
          <w:rFonts w:ascii="Times New Roman"/>
          <w:b w:val="false"/>
          <w:i w:val="false"/>
          <w:color w:val="000000"/>
          <w:sz w:val="28"/>
        </w:rPr>
        <w:t>
      5767. Сбор с аукционов.</w:t>
      </w:r>
    </w:p>
    <w:bookmarkEnd w:id="2520"/>
    <w:bookmarkStart w:name="z3085" w:id="2521"/>
    <w:p>
      <w:pPr>
        <w:spacing w:after="0"/>
        <w:ind w:left="0"/>
        <w:jc w:val="both"/>
      </w:pPr>
      <w:r>
        <w:rPr>
          <w:rFonts w:ascii="Times New Roman"/>
          <w:b w:val="false"/>
          <w:i w:val="false"/>
          <w:color w:val="000000"/>
          <w:sz w:val="28"/>
        </w:rPr>
        <w:t>
      Назначение счета: Учет сумм сбора с аукционов, относимых на расходы. По дебету счета проводятся суммы сбора с аукционов, относимых на расходы. По кредиту счета проводится списание сумм понесенных расходов на балансовый счет № 4999.</w:t>
      </w:r>
    </w:p>
    <w:bookmarkEnd w:id="2521"/>
    <w:bookmarkStart w:name="z3086" w:id="2522"/>
    <w:p>
      <w:pPr>
        <w:spacing w:after="0"/>
        <w:ind w:left="0"/>
        <w:jc w:val="both"/>
      </w:pPr>
      <w:r>
        <w:rPr>
          <w:rFonts w:ascii="Times New Roman"/>
          <w:b w:val="false"/>
          <w:i w:val="false"/>
          <w:color w:val="000000"/>
          <w:sz w:val="28"/>
        </w:rPr>
        <w:t>
      5768. Прочие налоги и обязательные платежи в бюджет.</w:t>
      </w:r>
    </w:p>
    <w:bookmarkEnd w:id="2522"/>
    <w:bookmarkStart w:name="z3087" w:id="2523"/>
    <w:p>
      <w:pPr>
        <w:spacing w:after="0"/>
        <w:ind w:left="0"/>
        <w:jc w:val="both"/>
      </w:pPr>
      <w:r>
        <w:rPr>
          <w:rFonts w:ascii="Times New Roman"/>
          <w:b w:val="false"/>
          <w:i w:val="false"/>
          <w:color w:val="000000"/>
          <w:sz w:val="28"/>
        </w:rPr>
        <w:t>
      Назначение счета: Учет сумм прочих налогов и обязательных платежей в бюджет, относимых на расходы.</w:t>
      </w:r>
    </w:p>
    <w:bookmarkEnd w:id="2523"/>
    <w:bookmarkStart w:name="z3088" w:id="2524"/>
    <w:p>
      <w:pPr>
        <w:spacing w:after="0"/>
        <w:ind w:left="0"/>
        <w:jc w:val="both"/>
      </w:pPr>
      <w:r>
        <w:rPr>
          <w:rFonts w:ascii="Times New Roman"/>
          <w:b w:val="false"/>
          <w:i w:val="false"/>
          <w:color w:val="000000"/>
          <w:sz w:val="28"/>
        </w:rPr>
        <w:t>
      По дебету счета проводятся суммы прочих налогов и обязательных платежей в бюджет, относимых на расходы.</w:t>
      </w:r>
    </w:p>
    <w:bookmarkEnd w:id="2524"/>
    <w:bookmarkStart w:name="z3089" w:id="2525"/>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525"/>
    <w:bookmarkStart w:name="z3090" w:id="2526"/>
    <w:p>
      <w:pPr>
        <w:spacing w:after="0"/>
        <w:ind w:left="0"/>
        <w:jc w:val="both"/>
      </w:pPr>
      <w:r>
        <w:rPr>
          <w:rFonts w:ascii="Times New Roman"/>
          <w:b w:val="false"/>
          <w:i w:val="false"/>
          <w:color w:val="000000"/>
          <w:sz w:val="28"/>
        </w:rPr>
        <w:t>
      5781. Расходы по амортизации зданий и сооружений.</w:t>
      </w:r>
    </w:p>
    <w:bookmarkEnd w:id="2526"/>
    <w:p>
      <w:pPr>
        <w:spacing w:after="0"/>
        <w:ind w:left="0"/>
        <w:jc w:val="both"/>
      </w:pPr>
      <w:r>
        <w:rPr>
          <w:rFonts w:ascii="Times New Roman"/>
          <w:b w:val="false"/>
          <w:i w:val="false"/>
          <w:color w:val="000000"/>
          <w:sz w:val="28"/>
        </w:rPr>
        <w:t>
      Назначение счета: Учет сумм расходов по амортизации зданий и сооружений.</w:t>
      </w:r>
    </w:p>
    <w:p>
      <w:pPr>
        <w:spacing w:after="0"/>
        <w:ind w:left="0"/>
        <w:jc w:val="both"/>
      </w:pPr>
      <w:r>
        <w:rPr>
          <w:rFonts w:ascii="Times New Roman"/>
          <w:b w:val="false"/>
          <w:i w:val="false"/>
          <w:color w:val="000000"/>
          <w:sz w:val="28"/>
        </w:rPr>
        <w:t xml:space="preserve">
      По дебету счета проводятся суммы начисленных расходов по амортизации зданий и сооружений. </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p>
      <w:pPr>
        <w:spacing w:after="0"/>
        <w:ind w:left="0"/>
        <w:jc w:val="both"/>
      </w:pPr>
      <w:r>
        <w:rPr>
          <w:rFonts w:ascii="Times New Roman"/>
          <w:b w:val="false"/>
          <w:i w:val="false"/>
          <w:color w:val="000000"/>
          <w:sz w:val="28"/>
        </w:rPr>
        <w:t>
      5782. Расходы по амортизации компьютерного оборудования.</w:t>
      </w:r>
    </w:p>
    <w:p>
      <w:pPr>
        <w:spacing w:after="0"/>
        <w:ind w:left="0"/>
        <w:jc w:val="both"/>
      </w:pPr>
      <w:r>
        <w:rPr>
          <w:rFonts w:ascii="Times New Roman"/>
          <w:b w:val="false"/>
          <w:i w:val="false"/>
          <w:color w:val="000000"/>
          <w:sz w:val="28"/>
        </w:rPr>
        <w:t>
      Назначение счета: Учет сумм расходов по амортизации компьютерного оборудования.</w:t>
      </w:r>
    </w:p>
    <w:p>
      <w:pPr>
        <w:spacing w:after="0"/>
        <w:ind w:left="0"/>
        <w:jc w:val="both"/>
      </w:pPr>
      <w:r>
        <w:rPr>
          <w:rFonts w:ascii="Times New Roman"/>
          <w:b w:val="false"/>
          <w:i w:val="false"/>
          <w:color w:val="000000"/>
          <w:sz w:val="28"/>
        </w:rPr>
        <w:t>
      По дебету счета проводятся суммы начисленных расходов по амортизации компьютерного оборудования.</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p>
      <w:pPr>
        <w:spacing w:after="0"/>
        <w:ind w:left="0"/>
        <w:jc w:val="both"/>
      </w:pPr>
      <w:r>
        <w:rPr>
          <w:rFonts w:ascii="Times New Roman"/>
          <w:b w:val="false"/>
          <w:i w:val="false"/>
          <w:color w:val="000000"/>
          <w:sz w:val="28"/>
        </w:rPr>
        <w:t>
      5783. Расходы по амортизации прочих основных средств.</w:t>
      </w:r>
    </w:p>
    <w:p>
      <w:pPr>
        <w:spacing w:after="0"/>
        <w:ind w:left="0"/>
        <w:jc w:val="both"/>
      </w:pPr>
      <w:r>
        <w:rPr>
          <w:rFonts w:ascii="Times New Roman"/>
          <w:b w:val="false"/>
          <w:i w:val="false"/>
          <w:color w:val="000000"/>
          <w:sz w:val="28"/>
        </w:rPr>
        <w:t>
      Назначение счета: Учет сумм расходов по амортизации прочих основных средств.</w:t>
      </w:r>
    </w:p>
    <w:p>
      <w:pPr>
        <w:spacing w:after="0"/>
        <w:ind w:left="0"/>
        <w:jc w:val="both"/>
      </w:pPr>
      <w:r>
        <w:rPr>
          <w:rFonts w:ascii="Times New Roman"/>
          <w:b w:val="false"/>
          <w:i w:val="false"/>
          <w:color w:val="000000"/>
          <w:sz w:val="28"/>
        </w:rPr>
        <w:t>
      По дебету счета проводятся суммы начисленных расходов по амортизации прочих основных средств.</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p>
      <w:pPr>
        <w:spacing w:after="0"/>
        <w:ind w:left="0"/>
        <w:jc w:val="both"/>
      </w:pPr>
      <w:r>
        <w:rPr>
          <w:rFonts w:ascii="Times New Roman"/>
          <w:b w:val="false"/>
          <w:i w:val="false"/>
          <w:color w:val="000000"/>
          <w:sz w:val="28"/>
        </w:rPr>
        <w:t>
      5784. Расходы по амортизации активов в форме права пользования.</w:t>
      </w:r>
    </w:p>
    <w:p>
      <w:pPr>
        <w:spacing w:after="0"/>
        <w:ind w:left="0"/>
        <w:jc w:val="both"/>
      </w:pPr>
      <w:r>
        <w:rPr>
          <w:rFonts w:ascii="Times New Roman"/>
          <w:b w:val="false"/>
          <w:i w:val="false"/>
          <w:color w:val="000000"/>
          <w:sz w:val="28"/>
        </w:rPr>
        <w:t>
      Назначение счета: Учет сумм расходов по амортизации активов в форме права пользования.</w:t>
      </w:r>
    </w:p>
    <w:p>
      <w:pPr>
        <w:spacing w:after="0"/>
        <w:ind w:left="0"/>
        <w:jc w:val="both"/>
      </w:pPr>
      <w:r>
        <w:rPr>
          <w:rFonts w:ascii="Times New Roman"/>
          <w:b w:val="false"/>
          <w:i w:val="false"/>
          <w:color w:val="000000"/>
          <w:sz w:val="28"/>
        </w:rPr>
        <w:t>
      По дебету счета проводятся суммы начисленных расходов по амортизации активов в форме права пользования.</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p>
      <w:pPr>
        <w:spacing w:after="0"/>
        <w:ind w:left="0"/>
        <w:jc w:val="both"/>
      </w:pPr>
      <w:r>
        <w:rPr>
          <w:rFonts w:ascii="Times New Roman"/>
          <w:b w:val="false"/>
          <w:i w:val="false"/>
          <w:color w:val="000000"/>
          <w:sz w:val="28"/>
        </w:rPr>
        <w:t>
      5785. Расходы по амортизации основных средств, предназначенных для сдачи в аренду.</w:t>
      </w:r>
    </w:p>
    <w:p>
      <w:pPr>
        <w:spacing w:after="0"/>
        <w:ind w:left="0"/>
        <w:jc w:val="both"/>
      </w:pPr>
      <w:r>
        <w:rPr>
          <w:rFonts w:ascii="Times New Roman"/>
          <w:b w:val="false"/>
          <w:i w:val="false"/>
          <w:color w:val="000000"/>
          <w:sz w:val="28"/>
        </w:rPr>
        <w:t>
      Назначение счета: Учет сумм расходов по амортизации основных средств, предназначенных для сдачи в аренду.</w:t>
      </w:r>
    </w:p>
    <w:p>
      <w:pPr>
        <w:spacing w:after="0"/>
        <w:ind w:left="0"/>
        <w:jc w:val="both"/>
      </w:pPr>
      <w:r>
        <w:rPr>
          <w:rFonts w:ascii="Times New Roman"/>
          <w:b w:val="false"/>
          <w:i w:val="false"/>
          <w:color w:val="000000"/>
          <w:sz w:val="28"/>
        </w:rPr>
        <w:t>
      По дебету счета проводятся суммы начисленных расходов по амортизации основных средств, предназначенных для сдачи в аренду.</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p>
      <w:pPr>
        <w:spacing w:after="0"/>
        <w:ind w:left="0"/>
        <w:jc w:val="both"/>
      </w:pPr>
      <w:r>
        <w:rPr>
          <w:rFonts w:ascii="Times New Roman"/>
          <w:b w:val="false"/>
          <w:i w:val="false"/>
          <w:color w:val="000000"/>
          <w:sz w:val="28"/>
        </w:rPr>
        <w:t>
      5786. Расходы по амортизации капитальных затрат по активам в форме права пользования.</w:t>
      </w:r>
    </w:p>
    <w:p>
      <w:pPr>
        <w:spacing w:after="0"/>
        <w:ind w:left="0"/>
        <w:jc w:val="both"/>
      </w:pPr>
      <w:r>
        <w:rPr>
          <w:rFonts w:ascii="Times New Roman"/>
          <w:b w:val="false"/>
          <w:i w:val="false"/>
          <w:color w:val="000000"/>
          <w:sz w:val="28"/>
        </w:rPr>
        <w:t>
      Назначение счета: Учет сумм расходов по амортизации капитальных затрат по активам в форме права пользования.</w:t>
      </w:r>
    </w:p>
    <w:p>
      <w:pPr>
        <w:spacing w:after="0"/>
        <w:ind w:left="0"/>
        <w:jc w:val="both"/>
      </w:pPr>
      <w:r>
        <w:rPr>
          <w:rFonts w:ascii="Times New Roman"/>
          <w:b w:val="false"/>
          <w:i w:val="false"/>
          <w:color w:val="000000"/>
          <w:sz w:val="28"/>
        </w:rPr>
        <w:t xml:space="preserve">
      По дебету счета проводятся суммы начисленных расходов по амортизации капитальных затрат по активам в форме права пользования. </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p>
      <w:pPr>
        <w:spacing w:after="0"/>
        <w:ind w:left="0"/>
        <w:jc w:val="both"/>
      </w:pPr>
      <w:r>
        <w:rPr>
          <w:rFonts w:ascii="Times New Roman"/>
          <w:b w:val="false"/>
          <w:i w:val="false"/>
          <w:color w:val="000000"/>
          <w:sz w:val="28"/>
        </w:rPr>
        <w:t>
      5787. Расходы по амортизации транспортных средств.</w:t>
      </w:r>
    </w:p>
    <w:p>
      <w:pPr>
        <w:spacing w:after="0"/>
        <w:ind w:left="0"/>
        <w:jc w:val="both"/>
      </w:pPr>
      <w:r>
        <w:rPr>
          <w:rFonts w:ascii="Times New Roman"/>
          <w:b w:val="false"/>
          <w:i w:val="false"/>
          <w:color w:val="000000"/>
          <w:sz w:val="28"/>
        </w:rPr>
        <w:t>
      Назначение счета: Учет сумм расходов по амортизации транспортных средств.</w:t>
      </w:r>
    </w:p>
    <w:p>
      <w:pPr>
        <w:spacing w:after="0"/>
        <w:ind w:left="0"/>
        <w:jc w:val="both"/>
      </w:pPr>
      <w:r>
        <w:rPr>
          <w:rFonts w:ascii="Times New Roman"/>
          <w:b w:val="false"/>
          <w:i w:val="false"/>
          <w:color w:val="000000"/>
          <w:sz w:val="28"/>
        </w:rPr>
        <w:t>
      По дебету счета проводятся суммы начисленных расходов по амортизации транспортных средств.</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p>
      <w:pPr>
        <w:spacing w:after="0"/>
        <w:ind w:left="0"/>
        <w:jc w:val="both"/>
      </w:pPr>
      <w:r>
        <w:rPr>
          <w:rFonts w:ascii="Times New Roman"/>
          <w:b w:val="false"/>
          <w:i w:val="false"/>
          <w:color w:val="000000"/>
          <w:sz w:val="28"/>
        </w:rPr>
        <w:t>
      5788. Расходы по амортизации нематериальных активов.</w:t>
      </w:r>
    </w:p>
    <w:p>
      <w:pPr>
        <w:spacing w:after="0"/>
        <w:ind w:left="0"/>
        <w:jc w:val="both"/>
      </w:pPr>
      <w:r>
        <w:rPr>
          <w:rFonts w:ascii="Times New Roman"/>
          <w:b w:val="false"/>
          <w:i w:val="false"/>
          <w:color w:val="000000"/>
          <w:sz w:val="28"/>
        </w:rPr>
        <w:t xml:space="preserve">
      Назначение счета: Учет сумм расходов по амортизации нематериальных активов. </w:t>
      </w:r>
    </w:p>
    <w:p>
      <w:pPr>
        <w:spacing w:after="0"/>
        <w:ind w:left="0"/>
        <w:jc w:val="both"/>
      </w:pPr>
      <w:r>
        <w:rPr>
          <w:rFonts w:ascii="Times New Roman"/>
          <w:b w:val="false"/>
          <w:i w:val="false"/>
          <w:color w:val="000000"/>
          <w:sz w:val="28"/>
        </w:rPr>
        <w:t>
      По дебету счета проводятся суммы начисленных расходов по амортизации нематериальных активов.</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Start w:name="z3122" w:id="2527"/>
    <w:p>
      <w:pPr>
        <w:spacing w:after="0"/>
        <w:ind w:left="0"/>
        <w:jc w:val="both"/>
      </w:pPr>
      <w:r>
        <w:rPr>
          <w:rFonts w:ascii="Times New Roman"/>
          <w:b w:val="false"/>
          <w:i w:val="false"/>
          <w:color w:val="000000"/>
          <w:sz w:val="28"/>
        </w:rPr>
        <w:t>
      5851. Расходы от продажи акций дочерних и ассоциированных организаций.</w:t>
      </w:r>
    </w:p>
    <w:bookmarkEnd w:id="2527"/>
    <w:bookmarkStart w:name="z3123" w:id="2528"/>
    <w:p>
      <w:pPr>
        <w:spacing w:after="0"/>
        <w:ind w:left="0"/>
        <w:jc w:val="both"/>
      </w:pPr>
      <w:r>
        <w:rPr>
          <w:rFonts w:ascii="Times New Roman"/>
          <w:b w:val="false"/>
          <w:i w:val="false"/>
          <w:color w:val="000000"/>
          <w:sz w:val="28"/>
        </w:rPr>
        <w:t>
      Назначение счета: Учет сумм расходов от продажи акций дочерних и ассоциированных организаций.</w:t>
      </w:r>
    </w:p>
    <w:bookmarkEnd w:id="2528"/>
    <w:bookmarkStart w:name="z3124" w:id="2529"/>
    <w:p>
      <w:pPr>
        <w:spacing w:after="0"/>
        <w:ind w:left="0"/>
        <w:jc w:val="both"/>
      </w:pPr>
      <w:r>
        <w:rPr>
          <w:rFonts w:ascii="Times New Roman"/>
          <w:b w:val="false"/>
          <w:i w:val="false"/>
          <w:color w:val="000000"/>
          <w:sz w:val="28"/>
        </w:rPr>
        <w:t>
      По дебету счета проводятся суммы расходов от продажи акций дочерней или ассоциированной организации.</w:t>
      </w:r>
    </w:p>
    <w:bookmarkEnd w:id="2529"/>
    <w:bookmarkStart w:name="z3125" w:id="2530"/>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530"/>
    <w:bookmarkStart w:name="z3126" w:id="2531"/>
    <w:p>
      <w:pPr>
        <w:spacing w:after="0"/>
        <w:ind w:left="0"/>
        <w:jc w:val="both"/>
      </w:pPr>
      <w:r>
        <w:rPr>
          <w:rFonts w:ascii="Times New Roman"/>
          <w:b w:val="false"/>
          <w:i w:val="false"/>
          <w:color w:val="000000"/>
          <w:sz w:val="28"/>
        </w:rPr>
        <w:t>
      5852. Расходы от реализации основных средств и нематериальных активов.</w:t>
      </w:r>
    </w:p>
    <w:bookmarkEnd w:id="2531"/>
    <w:bookmarkStart w:name="z3127" w:id="2532"/>
    <w:p>
      <w:pPr>
        <w:spacing w:after="0"/>
        <w:ind w:left="0"/>
        <w:jc w:val="both"/>
      </w:pPr>
      <w:r>
        <w:rPr>
          <w:rFonts w:ascii="Times New Roman"/>
          <w:b w:val="false"/>
          <w:i w:val="false"/>
          <w:color w:val="000000"/>
          <w:sz w:val="28"/>
        </w:rPr>
        <w:t>
      Назначение счета: Учет сумм расходов от реализации основных средств и нематериальных активов.</w:t>
      </w:r>
    </w:p>
    <w:bookmarkEnd w:id="2532"/>
    <w:bookmarkStart w:name="z3128" w:id="2533"/>
    <w:p>
      <w:pPr>
        <w:spacing w:after="0"/>
        <w:ind w:left="0"/>
        <w:jc w:val="both"/>
      </w:pPr>
      <w:r>
        <w:rPr>
          <w:rFonts w:ascii="Times New Roman"/>
          <w:b w:val="false"/>
          <w:i w:val="false"/>
          <w:color w:val="000000"/>
          <w:sz w:val="28"/>
        </w:rPr>
        <w:t>
      По дебету счета проводятся суммы расходов от реализации основных средств и нематериальных активов.</w:t>
      </w:r>
    </w:p>
    <w:bookmarkEnd w:id="2533"/>
    <w:bookmarkStart w:name="z3129" w:id="2534"/>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534"/>
    <w:bookmarkStart w:name="z3130" w:id="2535"/>
    <w:p>
      <w:pPr>
        <w:spacing w:after="0"/>
        <w:ind w:left="0"/>
        <w:jc w:val="both"/>
      </w:pPr>
      <w:r>
        <w:rPr>
          <w:rFonts w:ascii="Times New Roman"/>
          <w:b w:val="false"/>
          <w:i w:val="false"/>
          <w:color w:val="000000"/>
          <w:sz w:val="28"/>
        </w:rPr>
        <w:t>
      5853. Расходы от безвозмездной передачи основных средств, нематериальных активов и запасов.</w:t>
      </w:r>
    </w:p>
    <w:bookmarkEnd w:id="2535"/>
    <w:p>
      <w:pPr>
        <w:spacing w:after="0"/>
        <w:ind w:left="0"/>
        <w:jc w:val="both"/>
      </w:pPr>
      <w:r>
        <w:rPr>
          <w:rFonts w:ascii="Times New Roman"/>
          <w:b w:val="false"/>
          <w:i w:val="false"/>
          <w:color w:val="000000"/>
          <w:sz w:val="28"/>
        </w:rPr>
        <w:t>
      Назначение счета: Учет сумм расходов от безвозмездной передачи основных средств, нематериальных активов и запасов.</w:t>
      </w:r>
    </w:p>
    <w:p>
      <w:pPr>
        <w:spacing w:after="0"/>
        <w:ind w:left="0"/>
        <w:jc w:val="both"/>
      </w:pPr>
      <w:r>
        <w:rPr>
          <w:rFonts w:ascii="Times New Roman"/>
          <w:b w:val="false"/>
          <w:i w:val="false"/>
          <w:color w:val="000000"/>
          <w:sz w:val="28"/>
        </w:rPr>
        <w:t xml:space="preserve">
      По дебету счета проводятся суммы расходов от безвозмездной передачи основных средств, нематериальных активов и запасов. </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Start w:name="z3134" w:id="2536"/>
    <w:p>
      <w:pPr>
        <w:spacing w:after="0"/>
        <w:ind w:left="0"/>
        <w:jc w:val="both"/>
      </w:pPr>
      <w:r>
        <w:rPr>
          <w:rFonts w:ascii="Times New Roman"/>
          <w:b w:val="false"/>
          <w:i w:val="false"/>
          <w:color w:val="000000"/>
          <w:sz w:val="28"/>
        </w:rPr>
        <w:t>
      5854. Расходы от реализации запасов.</w:t>
      </w:r>
    </w:p>
    <w:bookmarkEnd w:id="2536"/>
    <w:bookmarkStart w:name="z3135" w:id="2537"/>
    <w:p>
      <w:pPr>
        <w:spacing w:after="0"/>
        <w:ind w:left="0"/>
        <w:jc w:val="both"/>
      </w:pPr>
      <w:r>
        <w:rPr>
          <w:rFonts w:ascii="Times New Roman"/>
          <w:b w:val="false"/>
          <w:i w:val="false"/>
          <w:color w:val="000000"/>
          <w:sz w:val="28"/>
        </w:rPr>
        <w:t>
      Назначение счета: Учет сумм расходов от реализации запасов.</w:t>
      </w:r>
    </w:p>
    <w:bookmarkEnd w:id="2537"/>
    <w:p>
      <w:pPr>
        <w:spacing w:after="0"/>
        <w:ind w:left="0"/>
        <w:jc w:val="both"/>
      </w:pPr>
      <w:r>
        <w:rPr>
          <w:rFonts w:ascii="Times New Roman"/>
          <w:b w:val="false"/>
          <w:i w:val="false"/>
          <w:color w:val="000000"/>
          <w:sz w:val="28"/>
        </w:rPr>
        <w:t>
      По дебету счета проводятся суммы расходов от реализации запасов.</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Start w:name="z3138" w:id="2538"/>
    <w:p>
      <w:pPr>
        <w:spacing w:after="0"/>
        <w:ind w:left="0"/>
        <w:jc w:val="both"/>
      </w:pPr>
      <w:r>
        <w:rPr>
          <w:rFonts w:ascii="Times New Roman"/>
          <w:b w:val="false"/>
          <w:i w:val="false"/>
          <w:color w:val="000000"/>
          <w:sz w:val="28"/>
        </w:rPr>
        <w:t>
      5856. Расходы от реализации прочих инвестиций.</w:t>
      </w:r>
    </w:p>
    <w:bookmarkEnd w:id="2538"/>
    <w:bookmarkStart w:name="z3139" w:id="2539"/>
    <w:p>
      <w:pPr>
        <w:spacing w:after="0"/>
        <w:ind w:left="0"/>
        <w:jc w:val="both"/>
      </w:pPr>
      <w:r>
        <w:rPr>
          <w:rFonts w:ascii="Times New Roman"/>
          <w:b w:val="false"/>
          <w:i w:val="false"/>
          <w:color w:val="000000"/>
          <w:sz w:val="28"/>
        </w:rPr>
        <w:t>
      Назначение счета: Учет сумм расходов от реализации прочих инвестиций, вложенных в организации, не являющиеся дочерними или ассоциированными организациями.</w:t>
      </w:r>
    </w:p>
    <w:bookmarkEnd w:id="2539"/>
    <w:bookmarkStart w:name="z3140" w:id="2540"/>
    <w:p>
      <w:pPr>
        <w:spacing w:after="0"/>
        <w:ind w:left="0"/>
        <w:jc w:val="both"/>
      </w:pPr>
      <w:r>
        <w:rPr>
          <w:rFonts w:ascii="Times New Roman"/>
          <w:b w:val="false"/>
          <w:i w:val="false"/>
          <w:color w:val="000000"/>
          <w:sz w:val="28"/>
        </w:rPr>
        <w:t>
      По дебету счета проводятся суммы расходов от реализации прочих инвестиций, вложенных в организацию, не являющуюся дочерней или ассоциированной организациями.</w:t>
      </w:r>
    </w:p>
    <w:bookmarkEnd w:id="2540"/>
    <w:bookmarkStart w:name="z3141" w:id="2541"/>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541"/>
    <w:bookmarkStart w:name="z3932" w:id="2542"/>
    <w:p>
      <w:pPr>
        <w:spacing w:after="0"/>
        <w:ind w:left="0"/>
        <w:jc w:val="both"/>
      </w:pPr>
      <w:r>
        <w:rPr>
          <w:rFonts w:ascii="Times New Roman"/>
          <w:b w:val="false"/>
          <w:i w:val="false"/>
          <w:color w:val="000000"/>
          <w:sz w:val="28"/>
        </w:rPr>
        <w:t>
      5857. Расходы от реализации долгосрочных активов, предназначенных для продажи.</w:t>
      </w:r>
    </w:p>
    <w:bookmarkEnd w:id="2542"/>
    <w:p>
      <w:pPr>
        <w:spacing w:after="0"/>
        <w:ind w:left="0"/>
        <w:jc w:val="both"/>
      </w:pPr>
      <w:r>
        <w:rPr>
          <w:rFonts w:ascii="Times New Roman"/>
          <w:b w:val="false"/>
          <w:i w:val="false"/>
          <w:color w:val="000000"/>
          <w:sz w:val="28"/>
        </w:rPr>
        <w:t>
      Назначение счета: Учет сумм расходов от реализации долгосрочных активов, предназначенных для продажи.</w:t>
      </w:r>
    </w:p>
    <w:p>
      <w:pPr>
        <w:spacing w:after="0"/>
        <w:ind w:left="0"/>
        <w:jc w:val="both"/>
      </w:pPr>
      <w:r>
        <w:rPr>
          <w:rFonts w:ascii="Times New Roman"/>
          <w:b w:val="false"/>
          <w:i w:val="false"/>
          <w:color w:val="000000"/>
          <w:sz w:val="28"/>
        </w:rPr>
        <w:t>
      По дебету счета проводятся суммы расходов от реализации долгосрочных активов, предназначенных для продажи.</w:t>
      </w:r>
    </w:p>
    <w:p>
      <w:pPr>
        <w:spacing w:after="0"/>
        <w:ind w:left="0"/>
        <w:jc w:val="both"/>
      </w:pPr>
      <w:r>
        <w:rPr>
          <w:rFonts w:ascii="Times New Roman"/>
          <w:b w:val="false"/>
          <w:i w:val="false"/>
          <w:color w:val="000000"/>
          <w:sz w:val="28"/>
        </w:rPr>
        <w:t>
      По кредиту счета проводится списание сумм расходов на балансовый счет № 4999.</w:t>
      </w:r>
    </w:p>
    <w:bookmarkStart w:name="z3142" w:id="2543"/>
    <w:p>
      <w:pPr>
        <w:spacing w:after="0"/>
        <w:ind w:left="0"/>
        <w:jc w:val="both"/>
      </w:pPr>
      <w:r>
        <w:rPr>
          <w:rFonts w:ascii="Times New Roman"/>
          <w:b w:val="false"/>
          <w:i w:val="false"/>
          <w:color w:val="000000"/>
          <w:sz w:val="28"/>
        </w:rPr>
        <w:t>
      5871. Расходы, связанные с изменением доли участия в уставном капитале дочерних организаций.</w:t>
      </w:r>
    </w:p>
    <w:bookmarkEnd w:id="2543"/>
    <w:bookmarkStart w:name="z3143" w:id="2544"/>
    <w:p>
      <w:pPr>
        <w:spacing w:after="0"/>
        <w:ind w:left="0"/>
        <w:jc w:val="both"/>
      </w:pPr>
      <w:r>
        <w:rPr>
          <w:rFonts w:ascii="Times New Roman"/>
          <w:b w:val="false"/>
          <w:i w:val="false"/>
          <w:color w:val="000000"/>
          <w:sz w:val="28"/>
        </w:rPr>
        <w:t>
      Назначение счета: Учет сумм расходов, связанных с изменением доли участия в уставном капитале дочерних организаций.</w:t>
      </w:r>
    </w:p>
    <w:bookmarkEnd w:id="2544"/>
    <w:bookmarkStart w:name="z3144" w:id="2545"/>
    <w:p>
      <w:pPr>
        <w:spacing w:after="0"/>
        <w:ind w:left="0"/>
        <w:jc w:val="both"/>
      </w:pPr>
      <w:r>
        <w:rPr>
          <w:rFonts w:ascii="Times New Roman"/>
          <w:b w:val="false"/>
          <w:i w:val="false"/>
          <w:color w:val="000000"/>
          <w:sz w:val="28"/>
        </w:rPr>
        <w:t>
      По дебету счета проводятся суммы расходов, связанных с изменением доли участия в уставном капитале дочерней организации.</w:t>
      </w:r>
    </w:p>
    <w:bookmarkEnd w:id="2545"/>
    <w:bookmarkStart w:name="z3145" w:id="2546"/>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546"/>
    <w:bookmarkStart w:name="z3146" w:id="2547"/>
    <w:p>
      <w:pPr>
        <w:spacing w:after="0"/>
        <w:ind w:left="0"/>
        <w:jc w:val="both"/>
      </w:pPr>
      <w:r>
        <w:rPr>
          <w:rFonts w:ascii="Times New Roman"/>
          <w:b w:val="false"/>
          <w:i w:val="false"/>
          <w:color w:val="000000"/>
          <w:sz w:val="28"/>
        </w:rPr>
        <w:t>
      5872. Расходы, связанные с изменением доли участия в уставном капитале ассоциированных организаций.</w:t>
      </w:r>
    </w:p>
    <w:bookmarkEnd w:id="2547"/>
    <w:bookmarkStart w:name="z3147" w:id="2548"/>
    <w:p>
      <w:pPr>
        <w:spacing w:after="0"/>
        <w:ind w:left="0"/>
        <w:jc w:val="both"/>
      </w:pPr>
      <w:r>
        <w:rPr>
          <w:rFonts w:ascii="Times New Roman"/>
          <w:b w:val="false"/>
          <w:i w:val="false"/>
          <w:color w:val="000000"/>
          <w:sz w:val="28"/>
        </w:rPr>
        <w:t>
      Назначение счета: Учет сумм расходов, связанных с изменением доли участия в уставном капитале ассоциированных организаций.</w:t>
      </w:r>
    </w:p>
    <w:bookmarkEnd w:id="2548"/>
    <w:bookmarkStart w:name="z3148" w:id="2549"/>
    <w:p>
      <w:pPr>
        <w:spacing w:after="0"/>
        <w:ind w:left="0"/>
        <w:jc w:val="both"/>
      </w:pPr>
      <w:r>
        <w:rPr>
          <w:rFonts w:ascii="Times New Roman"/>
          <w:b w:val="false"/>
          <w:i w:val="false"/>
          <w:color w:val="000000"/>
          <w:sz w:val="28"/>
        </w:rPr>
        <w:t>
      По дебету счета проводятся суммы расходов, связанных с изменением доли участия в уставном капитале ассоциированной организации.</w:t>
      </w:r>
    </w:p>
    <w:bookmarkEnd w:id="2549"/>
    <w:bookmarkStart w:name="z3149" w:id="2550"/>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550"/>
    <w:bookmarkStart w:name="z3150" w:id="2551"/>
    <w:p>
      <w:pPr>
        <w:spacing w:after="0"/>
        <w:ind w:left="0"/>
        <w:jc w:val="both"/>
      </w:pPr>
      <w:r>
        <w:rPr>
          <w:rFonts w:ascii="Times New Roman"/>
          <w:b w:val="false"/>
          <w:i w:val="false"/>
          <w:color w:val="000000"/>
          <w:sz w:val="28"/>
        </w:rPr>
        <w:t>
      5891. Расходы по операциям фьючерс.</w:t>
      </w:r>
    </w:p>
    <w:bookmarkEnd w:id="2551"/>
    <w:bookmarkStart w:name="z3151" w:id="2552"/>
    <w:p>
      <w:pPr>
        <w:spacing w:after="0"/>
        <w:ind w:left="0"/>
        <w:jc w:val="both"/>
      </w:pPr>
      <w:r>
        <w:rPr>
          <w:rFonts w:ascii="Times New Roman"/>
          <w:b w:val="false"/>
          <w:i w:val="false"/>
          <w:color w:val="000000"/>
          <w:sz w:val="28"/>
        </w:rPr>
        <w:t>
      Назначение счета: Учет сумм расходов, понесенных по операциям фьючерс.</w:t>
      </w:r>
    </w:p>
    <w:bookmarkEnd w:id="2552"/>
    <w:bookmarkStart w:name="z3152" w:id="2553"/>
    <w:p>
      <w:pPr>
        <w:spacing w:after="0"/>
        <w:ind w:left="0"/>
        <w:jc w:val="both"/>
      </w:pPr>
      <w:r>
        <w:rPr>
          <w:rFonts w:ascii="Times New Roman"/>
          <w:b w:val="false"/>
          <w:i w:val="false"/>
          <w:color w:val="000000"/>
          <w:sz w:val="28"/>
        </w:rPr>
        <w:t>
      По дебету счета проводятся суммы расходов, понесенных по операции фьючерс.</w:t>
      </w:r>
    </w:p>
    <w:bookmarkEnd w:id="2553"/>
    <w:bookmarkStart w:name="z3153" w:id="2554"/>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554"/>
    <w:bookmarkStart w:name="z3154" w:id="2555"/>
    <w:p>
      <w:pPr>
        <w:spacing w:after="0"/>
        <w:ind w:left="0"/>
        <w:jc w:val="both"/>
      </w:pPr>
      <w:r>
        <w:rPr>
          <w:rFonts w:ascii="Times New Roman"/>
          <w:b w:val="false"/>
          <w:i w:val="false"/>
          <w:color w:val="000000"/>
          <w:sz w:val="28"/>
        </w:rPr>
        <w:t>
      5892. Расходы по операциям форвард.</w:t>
      </w:r>
    </w:p>
    <w:bookmarkEnd w:id="2555"/>
    <w:bookmarkStart w:name="z3155" w:id="2556"/>
    <w:p>
      <w:pPr>
        <w:spacing w:after="0"/>
        <w:ind w:left="0"/>
        <w:jc w:val="both"/>
      </w:pPr>
      <w:r>
        <w:rPr>
          <w:rFonts w:ascii="Times New Roman"/>
          <w:b w:val="false"/>
          <w:i w:val="false"/>
          <w:color w:val="000000"/>
          <w:sz w:val="28"/>
        </w:rPr>
        <w:t>
      Назначение счета: Учет сумм расходов, понесенных по операциям форвард.</w:t>
      </w:r>
    </w:p>
    <w:bookmarkEnd w:id="2556"/>
    <w:bookmarkStart w:name="z3156" w:id="2557"/>
    <w:p>
      <w:pPr>
        <w:spacing w:after="0"/>
        <w:ind w:left="0"/>
        <w:jc w:val="both"/>
      </w:pPr>
      <w:r>
        <w:rPr>
          <w:rFonts w:ascii="Times New Roman"/>
          <w:b w:val="false"/>
          <w:i w:val="false"/>
          <w:color w:val="000000"/>
          <w:sz w:val="28"/>
        </w:rPr>
        <w:t>
      По дебету счета проводятся суммы расходов, понесенных по операции форвард.</w:t>
      </w:r>
    </w:p>
    <w:bookmarkEnd w:id="2557"/>
    <w:bookmarkStart w:name="z3157" w:id="2558"/>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558"/>
    <w:bookmarkStart w:name="z3158" w:id="2559"/>
    <w:p>
      <w:pPr>
        <w:spacing w:after="0"/>
        <w:ind w:left="0"/>
        <w:jc w:val="both"/>
      </w:pPr>
      <w:r>
        <w:rPr>
          <w:rFonts w:ascii="Times New Roman"/>
          <w:b w:val="false"/>
          <w:i w:val="false"/>
          <w:color w:val="000000"/>
          <w:sz w:val="28"/>
        </w:rPr>
        <w:t>
      5893. Расходы по опционным операциям.</w:t>
      </w:r>
    </w:p>
    <w:bookmarkEnd w:id="2559"/>
    <w:bookmarkStart w:name="z3159" w:id="2560"/>
    <w:p>
      <w:pPr>
        <w:spacing w:after="0"/>
        <w:ind w:left="0"/>
        <w:jc w:val="both"/>
      </w:pPr>
      <w:r>
        <w:rPr>
          <w:rFonts w:ascii="Times New Roman"/>
          <w:b w:val="false"/>
          <w:i w:val="false"/>
          <w:color w:val="000000"/>
          <w:sz w:val="28"/>
        </w:rPr>
        <w:t>
      Назначение счета: Учет сумм расходов, понесенных по опционным операциям.</w:t>
      </w:r>
    </w:p>
    <w:bookmarkEnd w:id="2560"/>
    <w:bookmarkStart w:name="z3160" w:id="2561"/>
    <w:p>
      <w:pPr>
        <w:spacing w:after="0"/>
        <w:ind w:left="0"/>
        <w:jc w:val="both"/>
      </w:pPr>
      <w:r>
        <w:rPr>
          <w:rFonts w:ascii="Times New Roman"/>
          <w:b w:val="false"/>
          <w:i w:val="false"/>
          <w:color w:val="000000"/>
          <w:sz w:val="28"/>
        </w:rPr>
        <w:t>
      По дебету счета проводятся суммы расходов, понесенных по опционной операции.</w:t>
      </w:r>
    </w:p>
    <w:bookmarkEnd w:id="2561"/>
    <w:bookmarkStart w:name="z3161" w:id="2562"/>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562"/>
    <w:bookmarkStart w:name="z3162" w:id="2563"/>
    <w:p>
      <w:pPr>
        <w:spacing w:after="0"/>
        <w:ind w:left="0"/>
        <w:jc w:val="both"/>
      </w:pPr>
      <w:r>
        <w:rPr>
          <w:rFonts w:ascii="Times New Roman"/>
          <w:b w:val="false"/>
          <w:i w:val="false"/>
          <w:color w:val="000000"/>
          <w:sz w:val="28"/>
        </w:rPr>
        <w:t>
      5895. Расходы по операциям своп.</w:t>
      </w:r>
    </w:p>
    <w:bookmarkEnd w:id="2563"/>
    <w:bookmarkStart w:name="z3163" w:id="2564"/>
    <w:p>
      <w:pPr>
        <w:spacing w:after="0"/>
        <w:ind w:left="0"/>
        <w:jc w:val="both"/>
      </w:pPr>
      <w:r>
        <w:rPr>
          <w:rFonts w:ascii="Times New Roman"/>
          <w:b w:val="false"/>
          <w:i w:val="false"/>
          <w:color w:val="000000"/>
          <w:sz w:val="28"/>
        </w:rPr>
        <w:t>
      Назначение счета: Учет сумм расходов, начисленных по операциям своп.</w:t>
      </w:r>
    </w:p>
    <w:bookmarkEnd w:id="2564"/>
    <w:bookmarkStart w:name="z3164" w:id="2565"/>
    <w:p>
      <w:pPr>
        <w:spacing w:after="0"/>
        <w:ind w:left="0"/>
        <w:jc w:val="both"/>
      </w:pPr>
      <w:r>
        <w:rPr>
          <w:rFonts w:ascii="Times New Roman"/>
          <w:b w:val="false"/>
          <w:i w:val="false"/>
          <w:color w:val="000000"/>
          <w:sz w:val="28"/>
        </w:rPr>
        <w:t>
      По дебету счета проводятся суммы расходов, начисленных по операции своп.</w:t>
      </w:r>
    </w:p>
    <w:bookmarkEnd w:id="2565"/>
    <w:bookmarkStart w:name="z3165" w:id="2566"/>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566"/>
    <w:bookmarkStart w:name="z3166" w:id="2567"/>
    <w:p>
      <w:pPr>
        <w:spacing w:after="0"/>
        <w:ind w:left="0"/>
        <w:jc w:val="both"/>
      </w:pPr>
      <w:r>
        <w:rPr>
          <w:rFonts w:ascii="Times New Roman"/>
          <w:b w:val="false"/>
          <w:i w:val="false"/>
          <w:color w:val="000000"/>
          <w:sz w:val="28"/>
        </w:rPr>
        <w:t>
      5896. Расходы по операциям с прочими производными финансовыми инструментами (активный).</w:t>
      </w:r>
    </w:p>
    <w:bookmarkEnd w:id="2567"/>
    <w:bookmarkStart w:name="z3167" w:id="2568"/>
    <w:p>
      <w:pPr>
        <w:spacing w:after="0"/>
        <w:ind w:left="0"/>
        <w:jc w:val="both"/>
      </w:pPr>
      <w:r>
        <w:rPr>
          <w:rFonts w:ascii="Times New Roman"/>
          <w:b w:val="false"/>
          <w:i w:val="false"/>
          <w:color w:val="000000"/>
          <w:sz w:val="28"/>
        </w:rPr>
        <w:t>
      Назначение счета: Учет сумм расходов, начисленных по операциям с прочими производными финансовыми инструментами.</w:t>
      </w:r>
    </w:p>
    <w:bookmarkEnd w:id="2568"/>
    <w:bookmarkStart w:name="z3168" w:id="2569"/>
    <w:p>
      <w:pPr>
        <w:spacing w:after="0"/>
        <w:ind w:left="0"/>
        <w:jc w:val="both"/>
      </w:pPr>
      <w:r>
        <w:rPr>
          <w:rFonts w:ascii="Times New Roman"/>
          <w:b w:val="false"/>
          <w:i w:val="false"/>
          <w:color w:val="000000"/>
          <w:sz w:val="28"/>
        </w:rPr>
        <w:t>
      По дебету счета проводятся суммы расходов, начисленных по операциям с прочими производными финансовыми инструментами.</w:t>
      </w:r>
    </w:p>
    <w:bookmarkEnd w:id="2569"/>
    <w:bookmarkStart w:name="z3169" w:id="2570"/>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570"/>
    <w:bookmarkStart w:name="z3170" w:id="2571"/>
    <w:p>
      <w:pPr>
        <w:spacing w:after="0"/>
        <w:ind w:left="0"/>
        <w:jc w:val="both"/>
      </w:pPr>
      <w:r>
        <w:rPr>
          <w:rFonts w:ascii="Times New Roman"/>
          <w:b w:val="false"/>
          <w:i w:val="false"/>
          <w:color w:val="000000"/>
          <w:sz w:val="28"/>
        </w:rPr>
        <w:t>
      5897. Расходы, связанные с выплатой вознаграждения по производным финансовым инструментам.</w:t>
      </w:r>
    </w:p>
    <w:bookmarkEnd w:id="2571"/>
    <w:bookmarkStart w:name="z3171" w:id="2572"/>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производным финансовым инструментам.</w:t>
      </w:r>
    </w:p>
    <w:bookmarkEnd w:id="2572"/>
    <w:bookmarkStart w:name="z3172" w:id="2573"/>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производным финансовым инструментам.</w:t>
      </w:r>
    </w:p>
    <w:bookmarkEnd w:id="2573"/>
    <w:bookmarkStart w:name="z3173" w:id="2574"/>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574"/>
    <w:bookmarkStart w:name="z3174" w:id="2575"/>
    <w:p>
      <w:pPr>
        <w:spacing w:after="0"/>
        <w:ind w:left="0"/>
        <w:jc w:val="both"/>
      </w:pPr>
      <w:r>
        <w:rPr>
          <w:rFonts w:ascii="Times New Roman"/>
          <w:b w:val="false"/>
          <w:i w:val="false"/>
          <w:color w:val="000000"/>
          <w:sz w:val="28"/>
        </w:rPr>
        <w:t>
      5900. Неустойка (штраф, пеня).</w:t>
      </w:r>
    </w:p>
    <w:bookmarkEnd w:id="2575"/>
    <w:bookmarkStart w:name="z3175" w:id="2576"/>
    <w:p>
      <w:pPr>
        <w:spacing w:after="0"/>
        <w:ind w:left="0"/>
        <w:jc w:val="both"/>
      </w:pPr>
      <w:r>
        <w:rPr>
          <w:rFonts w:ascii="Times New Roman"/>
          <w:b w:val="false"/>
          <w:i w:val="false"/>
          <w:color w:val="000000"/>
          <w:sz w:val="28"/>
        </w:rPr>
        <w:t>
      Назначение счета: Учет сумм неустойки (штрафа, пени).</w:t>
      </w:r>
    </w:p>
    <w:bookmarkEnd w:id="2576"/>
    <w:bookmarkStart w:name="z3176" w:id="2577"/>
    <w:p>
      <w:pPr>
        <w:spacing w:after="0"/>
        <w:ind w:left="0"/>
        <w:jc w:val="both"/>
      </w:pPr>
      <w:r>
        <w:rPr>
          <w:rFonts w:ascii="Times New Roman"/>
          <w:b w:val="false"/>
          <w:i w:val="false"/>
          <w:color w:val="000000"/>
          <w:sz w:val="28"/>
        </w:rPr>
        <w:t>
      По дебету счета проводятся суммы неустойки (штрафа, пени).</w:t>
      </w:r>
    </w:p>
    <w:bookmarkEnd w:id="2577"/>
    <w:bookmarkStart w:name="z3177" w:id="2578"/>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578"/>
    <w:bookmarkStart w:name="z3178" w:id="2579"/>
    <w:p>
      <w:pPr>
        <w:spacing w:after="0"/>
        <w:ind w:left="0"/>
        <w:jc w:val="both"/>
      </w:pPr>
      <w:r>
        <w:rPr>
          <w:rFonts w:ascii="Times New Roman"/>
          <w:b w:val="false"/>
          <w:i w:val="false"/>
          <w:color w:val="000000"/>
          <w:sz w:val="28"/>
        </w:rPr>
        <w:t>
      5921. Прочие расходы от банковской деятельности.</w:t>
      </w:r>
    </w:p>
    <w:bookmarkEnd w:id="2579"/>
    <w:bookmarkStart w:name="z3179" w:id="2580"/>
    <w:p>
      <w:pPr>
        <w:spacing w:after="0"/>
        <w:ind w:left="0"/>
        <w:jc w:val="both"/>
      </w:pPr>
      <w:r>
        <w:rPr>
          <w:rFonts w:ascii="Times New Roman"/>
          <w:b w:val="false"/>
          <w:i w:val="false"/>
          <w:color w:val="000000"/>
          <w:sz w:val="28"/>
        </w:rPr>
        <w:t>
      Назначение счета: Учет сумм прочих расходов от банковской деятельности, которые не могут быть проведены по другим балансовым счетам расходов.</w:t>
      </w:r>
    </w:p>
    <w:bookmarkEnd w:id="2580"/>
    <w:bookmarkStart w:name="z3180" w:id="2581"/>
    <w:p>
      <w:pPr>
        <w:spacing w:after="0"/>
        <w:ind w:left="0"/>
        <w:jc w:val="both"/>
      </w:pPr>
      <w:r>
        <w:rPr>
          <w:rFonts w:ascii="Times New Roman"/>
          <w:b w:val="false"/>
          <w:i w:val="false"/>
          <w:color w:val="000000"/>
          <w:sz w:val="28"/>
        </w:rPr>
        <w:t>
      По дебету счета проводятся суммы прочих расходов от банковской деятельности, которые не могут быть проведены по другим балансовым счетам расходов.</w:t>
      </w:r>
    </w:p>
    <w:bookmarkEnd w:id="2581"/>
    <w:bookmarkStart w:name="z3181" w:id="2582"/>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582"/>
    <w:bookmarkStart w:name="z3182" w:id="2583"/>
    <w:p>
      <w:pPr>
        <w:spacing w:after="0"/>
        <w:ind w:left="0"/>
        <w:jc w:val="both"/>
      </w:pPr>
      <w:r>
        <w:rPr>
          <w:rFonts w:ascii="Times New Roman"/>
          <w:b w:val="false"/>
          <w:i w:val="false"/>
          <w:color w:val="000000"/>
          <w:sz w:val="28"/>
        </w:rPr>
        <w:t>
      5922. Прочие расходы от неосновной деятельности.</w:t>
      </w:r>
    </w:p>
    <w:bookmarkEnd w:id="2583"/>
    <w:bookmarkStart w:name="z3183" w:id="2584"/>
    <w:p>
      <w:pPr>
        <w:spacing w:after="0"/>
        <w:ind w:left="0"/>
        <w:jc w:val="both"/>
      </w:pPr>
      <w:r>
        <w:rPr>
          <w:rFonts w:ascii="Times New Roman"/>
          <w:b w:val="false"/>
          <w:i w:val="false"/>
          <w:color w:val="000000"/>
          <w:sz w:val="28"/>
        </w:rPr>
        <w:t>
      Назначение счета: Учет сумм прочих расходов от неосновной деятельности, которые не могут быть проведены по другим балансовым счетам расходов.</w:t>
      </w:r>
    </w:p>
    <w:bookmarkEnd w:id="2584"/>
    <w:bookmarkStart w:name="z3184" w:id="2585"/>
    <w:p>
      <w:pPr>
        <w:spacing w:after="0"/>
        <w:ind w:left="0"/>
        <w:jc w:val="both"/>
      </w:pPr>
      <w:r>
        <w:rPr>
          <w:rFonts w:ascii="Times New Roman"/>
          <w:b w:val="false"/>
          <w:i w:val="false"/>
          <w:color w:val="000000"/>
          <w:sz w:val="28"/>
        </w:rPr>
        <w:t>
      По дебету счета проводятся суммы прочих расходов от неосновной деятельности, которые не могут быть проведены по другим балансовым счетам расходов.</w:t>
      </w:r>
    </w:p>
    <w:bookmarkEnd w:id="2585"/>
    <w:bookmarkStart w:name="z3185" w:id="2586"/>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586"/>
    <w:bookmarkStart w:name="z3186" w:id="2587"/>
    <w:p>
      <w:pPr>
        <w:spacing w:after="0"/>
        <w:ind w:left="0"/>
        <w:jc w:val="both"/>
      </w:pPr>
      <w:r>
        <w:rPr>
          <w:rFonts w:ascii="Times New Roman"/>
          <w:b w:val="false"/>
          <w:i w:val="false"/>
          <w:color w:val="000000"/>
          <w:sz w:val="28"/>
        </w:rPr>
        <w:t>
      5923. Расходы по аренде.</w:t>
      </w:r>
    </w:p>
    <w:bookmarkEnd w:id="2587"/>
    <w:p>
      <w:pPr>
        <w:spacing w:after="0"/>
        <w:ind w:left="0"/>
        <w:jc w:val="both"/>
      </w:pPr>
      <w:r>
        <w:rPr>
          <w:rFonts w:ascii="Times New Roman"/>
          <w:b w:val="false"/>
          <w:i w:val="false"/>
          <w:color w:val="000000"/>
          <w:sz w:val="28"/>
        </w:rPr>
        <w:t xml:space="preserve">
      Назначение счета: Учет сумм расходов по аренде. </w:t>
      </w:r>
    </w:p>
    <w:p>
      <w:pPr>
        <w:spacing w:after="0"/>
        <w:ind w:left="0"/>
        <w:jc w:val="both"/>
      </w:pPr>
      <w:r>
        <w:rPr>
          <w:rFonts w:ascii="Times New Roman"/>
          <w:b w:val="false"/>
          <w:i w:val="false"/>
          <w:color w:val="000000"/>
          <w:sz w:val="28"/>
        </w:rPr>
        <w:t>
      По дебету счета проводятся суммы расходов по аренде.</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Start w:name="z3190" w:id="2588"/>
    <w:p>
      <w:pPr>
        <w:spacing w:after="0"/>
        <w:ind w:left="0"/>
        <w:jc w:val="both"/>
      </w:pPr>
      <w:r>
        <w:rPr>
          <w:rFonts w:ascii="Times New Roman"/>
          <w:b w:val="false"/>
          <w:i w:val="false"/>
          <w:color w:val="000000"/>
          <w:sz w:val="28"/>
        </w:rPr>
        <w:t>
      5924. Расходы от акцептов.</w:t>
      </w:r>
    </w:p>
    <w:bookmarkEnd w:id="2588"/>
    <w:bookmarkStart w:name="z3191" w:id="2589"/>
    <w:p>
      <w:pPr>
        <w:spacing w:after="0"/>
        <w:ind w:left="0"/>
        <w:jc w:val="both"/>
      </w:pPr>
      <w:r>
        <w:rPr>
          <w:rFonts w:ascii="Times New Roman"/>
          <w:b w:val="false"/>
          <w:i w:val="false"/>
          <w:color w:val="000000"/>
          <w:sz w:val="28"/>
        </w:rPr>
        <w:t>
      Назначение счета: Учет сумм расходов по акцепту векселей.</w:t>
      </w:r>
    </w:p>
    <w:bookmarkEnd w:id="2589"/>
    <w:bookmarkStart w:name="z3192" w:id="2590"/>
    <w:p>
      <w:pPr>
        <w:spacing w:after="0"/>
        <w:ind w:left="0"/>
        <w:jc w:val="both"/>
      </w:pPr>
      <w:r>
        <w:rPr>
          <w:rFonts w:ascii="Times New Roman"/>
          <w:b w:val="false"/>
          <w:i w:val="false"/>
          <w:color w:val="000000"/>
          <w:sz w:val="28"/>
        </w:rPr>
        <w:t>
      По дебету счета проводятся суммы расходов по акцепту векселей.</w:t>
      </w:r>
    </w:p>
    <w:bookmarkEnd w:id="2590"/>
    <w:bookmarkStart w:name="z3193" w:id="2591"/>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591"/>
    <w:bookmarkStart w:name="z3194" w:id="2592"/>
    <w:p>
      <w:pPr>
        <w:spacing w:after="0"/>
        <w:ind w:left="0"/>
        <w:jc w:val="both"/>
      </w:pPr>
      <w:r>
        <w:rPr>
          <w:rFonts w:ascii="Times New Roman"/>
          <w:b w:val="false"/>
          <w:i w:val="false"/>
          <w:color w:val="000000"/>
          <w:sz w:val="28"/>
        </w:rPr>
        <w:t>
      5925. Расходы по полученным гарантиям.</w:t>
      </w:r>
    </w:p>
    <w:bookmarkEnd w:id="2592"/>
    <w:bookmarkStart w:name="z3195" w:id="2593"/>
    <w:p>
      <w:pPr>
        <w:spacing w:after="0"/>
        <w:ind w:left="0"/>
        <w:jc w:val="both"/>
      </w:pPr>
      <w:r>
        <w:rPr>
          <w:rFonts w:ascii="Times New Roman"/>
          <w:b w:val="false"/>
          <w:i w:val="false"/>
          <w:color w:val="000000"/>
          <w:sz w:val="28"/>
        </w:rPr>
        <w:t>
      Назначение счета: Учет сумм расходов по услугам по полученным гарантиям.</w:t>
      </w:r>
    </w:p>
    <w:bookmarkEnd w:id="2593"/>
    <w:bookmarkStart w:name="z3196" w:id="2594"/>
    <w:p>
      <w:pPr>
        <w:spacing w:after="0"/>
        <w:ind w:left="0"/>
        <w:jc w:val="both"/>
      </w:pPr>
      <w:r>
        <w:rPr>
          <w:rFonts w:ascii="Times New Roman"/>
          <w:b w:val="false"/>
          <w:i w:val="false"/>
          <w:color w:val="000000"/>
          <w:sz w:val="28"/>
        </w:rPr>
        <w:t>
      По дебету счета проводятся суммы расходов по услугам по полученным гарантиям.</w:t>
      </w:r>
    </w:p>
    <w:bookmarkEnd w:id="2594"/>
    <w:bookmarkStart w:name="z3197" w:id="2595"/>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595"/>
    <w:bookmarkStart w:name="z3198" w:id="2596"/>
    <w:p>
      <w:pPr>
        <w:spacing w:after="0"/>
        <w:ind w:left="0"/>
        <w:jc w:val="both"/>
      </w:pPr>
      <w:r>
        <w:rPr>
          <w:rFonts w:ascii="Times New Roman"/>
          <w:b w:val="false"/>
          <w:i w:val="false"/>
          <w:color w:val="000000"/>
          <w:sz w:val="28"/>
        </w:rPr>
        <w:t>
      5926. Расходы по привилегированным акциям.</w:t>
      </w:r>
    </w:p>
    <w:bookmarkEnd w:id="2596"/>
    <w:bookmarkStart w:name="z3199" w:id="2597"/>
    <w:p>
      <w:pPr>
        <w:spacing w:after="0"/>
        <w:ind w:left="0"/>
        <w:jc w:val="both"/>
      </w:pPr>
      <w:r>
        <w:rPr>
          <w:rFonts w:ascii="Times New Roman"/>
          <w:b w:val="false"/>
          <w:i w:val="false"/>
          <w:color w:val="000000"/>
          <w:sz w:val="28"/>
        </w:rPr>
        <w:t>
      Назначение счета: Учет сумм расходов, связанных с выплатой дивидендов по привилегированным акциям, предусматривающим их обязательное погашение эмитентом по фиксированной или определяемой сумме в фиксированный или определяемый день в будущем.</w:t>
      </w:r>
    </w:p>
    <w:bookmarkEnd w:id="2597"/>
    <w:bookmarkStart w:name="z3200" w:id="2598"/>
    <w:p>
      <w:pPr>
        <w:spacing w:after="0"/>
        <w:ind w:left="0"/>
        <w:jc w:val="both"/>
      </w:pPr>
      <w:r>
        <w:rPr>
          <w:rFonts w:ascii="Times New Roman"/>
          <w:b w:val="false"/>
          <w:i w:val="false"/>
          <w:color w:val="000000"/>
          <w:sz w:val="28"/>
        </w:rPr>
        <w:t>
      По дебету счета проводятся суммы расходов, связанных с выплатой дивидендов по привилегированным акциям.</w:t>
      </w:r>
    </w:p>
    <w:bookmarkEnd w:id="2598"/>
    <w:bookmarkStart w:name="z3201" w:id="2599"/>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599"/>
    <w:bookmarkStart w:name="z3202" w:id="2600"/>
    <w:p>
      <w:pPr>
        <w:spacing w:after="0"/>
        <w:ind w:left="0"/>
        <w:jc w:val="both"/>
      </w:pPr>
      <w:r>
        <w:rPr>
          <w:rFonts w:ascii="Times New Roman"/>
          <w:b w:val="false"/>
          <w:i w:val="false"/>
          <w:color w:val="000000"/>
          <w:sz w:val="28"/>
        </w:rPr>
        <w:t>
      5999. Корпоративный подоходный налог (активно-пассивный).</w:t>
      </w:r>
    </w:p>
    <w:bookmarkEnd w:id="2600"/>
    <w:p>
      <w:pPr>
        <w:spacing w:after="0"/>
        <w:ind w:left="0"/>
        <w:jc w:val="both"/>
      </w:pPr>
      <w:r>
        <w:rPr>
          <w:rFonts w:ascii="Times New Roman"/>
          <w:b w:val="false"/>
          <w:i w:val="false"/>
          <w:color w:val="000000"/>
          <w:sz w:val="28"/>
        </w:rPr>
        <w:t>
      Назначение счета: Учет сумм расходов по корпоративному подоходному налогу.</w:t>
      </w:r>
    </w:p>
    <w:p>
      <w:pPr>
        <w:spacing w:after="0"/>
        <w:ind w:left="0"/>
        <w:jc w:val="both"/>
      </w:pPr>
      <w:r>
        <w:rPr>
          <w:rFonts w:ascii="Times New Roman"/>
          <w:b w:val="false"/>
          <w:i w:val="false"/>
          <w:color w:val="000000"/>
          <w:sz w:val="28"/>
        </w:rPr>
        <w:t>
      По дебету счета проводятся суммы расходов по корпоративному подоходному налогу, подлежащему уплате в бюджет, признание суммы отложенного налогового обязательства, прекращение признания сумм отложенного налогового актива.</w:t>
      </w:r>
    </w:p>
    <w:p>
      <w:pPr>
        <w:spacing w:after="0"/>
        <w:ind w:left="0"/>
        <w:jc w:val="both"/>
      </w:pPr>
      <w:r>
        <w:rPr>
          <w:rFonts w:ascii="Times New Roman"/>
          <w:b w:val="false"/>
          <w:i w:val="false"/>
          <w:color w:val="000000"/>
          <w:sz w:val="28"/>
        </w:rPr>
        <w:t>
      По кредиту счета проводится списание сумм расходов по корпоративному подоходному налогу при их сальдировании с балансовым счетом № 4999, признание сумм отложенного налогового актива, прекращение признания сумм отложенного налогового обязательства.</w:t>
      </w:r>
    </w:p>
    <w:bookmarkStart w:name="z3206" w:id="2601"/>
    <w:p>
      <w:pPr>
        <w:spacing w:after="0"/>
        <w:ind w:left="0"/>
        <w:jc w:val="left"/>
      </w:pPr>
      <w:r>
        <w:rPr>
          <w:rFonts w:ascii="Times New Roman"/>
          <w:b/>
          <w:i w:val="false"/>
          <w:color w:val="000000"/>
        </w:rPr>
        <w:t xml:space="preserve"> Параграф 2. Внебалансовые счета</w:t>
      </w:r>
    </w:p>
    <w:bookmarkEnd w:id="2601"/>
    <w:p>
      <w:pPr>
        <w:spacing w:after="0"/>
        <w:ind w:left="0"/>
        <w:jc w:val="both"/>
      </w:pPr>
      <w:r>
        <w:rPr>
          <w:rFonts w:ascii="Times New Roman"/>
          <w:b w:val="false"/>
          <w:i w:val="false"/>
          <w:color w:val="ff0000"/>
          <w:sz w:val="28"/>
        </w:rPr>
        <w:t xml:space="preserve">
      Сноска. Заголовок параграфа 2 в редакции постановления Правления Национального Банка РК от 25.02.2013 </w:t>
      </w:r>
      <w:r>
        <w:rPr>
          <w:rFonts w:ascii="Times New Roman"/>
          <w:b w:val="false"/>
          <w:i w:val="false"/>
          <w:color w:val="ff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Параграф 2 с изменениями, внесенными постановлениями Правления Национального Банка РК от 25.02.2013 </w:t>
      </w:r>
      <w:r>
        <w:rPr>
          <w:rFonts w:ascii="Times New Roman"/>
          <w:b w:val="false"/>
          <w:i w:val="false"/>
          <w:color w:val="000000"/>
          <w:sz w:val="28"/>
        </w:rPr>
        <w:t>№ 63</w:t>
      </w:r>
      <w:r>
        <w:rPr>
          <w:rFonts w:ascii="Times New Roman"/>
          <w:b w:val="false"/>
          <w:i w:val="false"/>
          <w:color w:val="000000"/>
          <w:sz w:val="28"/>
        </w:rPr>
        <w:t xml:space="preserve"> (вводится в действие с 01.12.2013); от 26.07.2013 </w:t>
      </w:r>
      <w:r>
        <w:rPr>
          <w:rFonts w:ascii="Times New Roman"/>
          <w:b w:val="false"/>
          <w:i w:val="false"/>
          <w:color w:val="000000"/>
          <w:sz w:val="28"/>
        </w:rPr>
        <w:t>№ 194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27.03.2017 </w:t>
      </w:r>
      <w:r>
        <w:rPr>
          <w:rFonts w:ascii="Times New Roman"/>
          <w:b w:val="false"/>
          <w:i w:val="false"/>
          <w:color w:val="000000"/>
          <w:sz w:val="28"/>
        </w:rPr>
        <w:t>№ 46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22.12.2017 </w:t>
      </w:r>
      <w:r>
        <w:rPr>
          <w:rFonts w:ascii="Times New Roman"/>
          <w:b w:val="false"/>
          <w:i w:val="false"/>
          <w:color w:val="000000"/>
          <w:sz w:val="28"/>
        </w:rPr>
        <w:t>№ 252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31.12.2019 </w:t>
      </w:r>
      <w:r>
        <w:rPr>
          <w:rFonts w:ascii="Times New Roman"/>
          <w:b w:val="false"/>
          <w:i w:val="false"/>
          <w:color w:val="000000"/>
          <w:sz w:val="28"/>
        </w:rPr>
        <w:t>№ 267</w:t>
      </w:r>
      <w:r>
        <w:rPr>
          <w:rFonts w:ascii="Times New Roman"/>
          <w:b w:val="false"/>
          <w:i w:val="false"/>
          <w:color w:val="000000"/>
          <w:sz w:val="28"/>
        </w:rPr>
        <w:t xml:space="preserve"> (вводится в действие с 01.07.2020); от 17.09.2022 </w:t>
      </w:r>
      <w:r>
        <w:rPr>
          <w:rFonts w:ascii="Times New Roman"/>
          <w:b w:val="false"/>
          <w:i w:val="false"/>
          <w:color w:val="000000"/>
          <w:sz w:val="28"/>
        </w:rPr>
        <w:t>№ 81</w:t>
      </w:r>
      <w:r>
        <w:rPr>
          <w:rFonts w:ascii="Times New Roman"/>
          <w:b w:val="false"/>
          <w:i w:val="false"/>
          <w:color w:val="000000"/>
          <w:sz w:val="28"/>
        </w:rPr>
        <w:t xml:space="preserve"> (вводится в действие с 01.01.2023).</w:t>
      </w:r>
    </w:p>
    <w:bookmarkStart w:name="z3207" w:id="2602"/>
    <w:p>
      <w:pPr>
        <w:spacing w:after="0"/>
        <w:ind w:left="0"/>
        <w:jc w:val="both"/>
      </w:pPr>
      <w:r>
        <w:rPr>
          <w:rFonts w:ascii="Times New Roman"/>
          <w:b w:val="false"/>
          <w:i w:val="false"/>
          <w:color w:val="000000"/>
          <w:sz w:val="28"/>
        </w:rPr>
        <w:t>
      6005. Возможные требования по выпущенным непокрытым аккредитивам (активный).</w:t>
      </w:r>
    </w:p>
    <w:bookmarkEnd w:id="2602"/>
    <w:bookmarkStart w:name="z3208" w:id="2603"/>
    <w:p>
      <w:pPr>
        <w:spacing w:after="0"/>
        <w:ind w:left="0"/>
        <w:jc w:val="both"/>
      </w:pPr>
      <w:r>
        <w:rPr>
          <w:rFonts w:ascii="Times New Roman"/>
          <w:b w:val="false"/>
          <w:i w:val="false"/>
          <w:color w:val="000000"/>
          <w:sz w:val="28"/>
        </w:rPr>
        <w:t>
      Назначение счета: Учет сумм возможных требований к клиентам по выпущенным непокрытым аккредитивам в случае неисполнения клиентами своих договорных обязательств.</w:t>
      </w:r>
    </w:p>
    <w:bookmarkEnd w:id="2603"/>
    <w:bookmarkStart w:name="z3209" w:id="2604"/>
    <w:p>
      <w:pPr>
        <w:spacing w:after="0"/>
        <w:ind w:left="0"/>
        <w:jc w:val="both"/>
      </w:pPr>
      <w:r>
        <w:rPr>
          <w:rFonts w:ascii="Times New Roman"/>
          <w:b w:val="false"/>
          <w:i w:val="false"/>
          <w:color w:val="000000"/>
          <w:sz w:val="28"/>
        </w:rPr>
        <w:t>
      По дебету счета проводятся суммы возможных требований к клиенту по выпущенным непокрытым аккредитивам.</w:t>
      </w:r>
    </w:p>
    <w:bookmarkEnd w:id="2604"/>
    <w:bookmarkStart w:name="z3210" w:id="2605"/>
    <w:p>
      <w:pPr>
        <w:spacing w:after="0"/>
        <w:ind w:left="0"/>
        <w:jc w:val="both"/>
      </w:pPr>
      <w:r>
        <w:rPr>
          <w:rFonts w:ascii="Times New Roman"/>
          <w:b w:val="false"/>
          <w:i w:val="false"/>
          <w:color w:val="000000"/>
          <w:sz w:val="28"/>
        </w:rPr>
        <w:t>
      По кредиту счета проводится списание сумм возможных требований к клиенту по выпущенным непокрытым аккредитивам при исполнении или аннулировании аккредитива.</w:t>
      </w:r>
    </w:p>
    <w:bookmarkEnd w:id="2605"/>
    <w:bookmarkStart w:name="z3211" w:id="2606"/>
    <w:p>
      <w:pPr>
        <w:spacing w:after="0"/>
        <w:ind w:left="0"/>
        <w:jc w:val="both"/>
      </w:pPr>
      <w:r>
        <w:rPr>
          <w:rFonts w:ascii="Times New Roman"/>
          <w:b w:val="false"/>
          <w:i w:val="false"/>
          <w:color w:val="000000"/>
          <w:sz w:val="28"/>
        </w:rPr>
        <w:t>
      6010. Возможные требования по подтвержденным непокрытым аккредитивам (активный).</w:t>
      </w:r>
    </w:p>
    <w:bookmarkEnd w:id="2606"/>
    <w:bookmarkStart w:name="z3212" w:id="2607"/>
    <w:p>
      <w:pPr>
        <w:spacing w:after="0"/>
        <w:ind w:left="0"/>
        <w:jc w:val="both"/>
      </w:pPr>
      <w:r>
        <w:rPr>
          <w:rFonts w:ascii="Times New Roman"/>
          <w:b w:val="false"/>
          <w:i w:val="false"/>
          <w:color w:val="000000"/>
          <w:sz w:val="28"/>
        </w:rPr>
        <w:t>
      Назначение счета: Учет сумм возможных требований к другим банкам по подтвержденным непокрытым аккредитивам в случае неисполнения другими банками своих договорных обязательств.</w:t>
      </w:r>
    </w:p>
    <w:bookmarkEnd w:id="2607"/>
    <w:bookmarkStart w:name="z3213" w:id="2608"/>
    <w:p>
      <w:pPr>
        <w:spacing w:after="0"/>
        <w:ind w:left="0"/>
        <w:jc w:val="both"/>
      </w:pPr>
      <w:r>
        <w:rPr>
          <w:rFonts w:ascii="Times New Roman"/>
          <w:b w:val="false"/>
          <w:i w:val="false"/>
          <w:color w:val="000000"/>
          <w:sz w:val="28"/>
        </w:rPr>
        <w:t>
      По дебету счета проводятся суммы возможных требований к другому банку по подтвержденным непокрытым аккредитивам.</w:t>
      </w:r>
    </w:p>
    <w:bookmarkEnd w:id="2608"/>
    <w:bookmarkStart w:name="z3214" w:id="2609"/>
    <w:p>
      <w:pPr>
        <w:spacing w:after="0"/>
        <w:ind w:left="0"/>
        <w:jc w:val="both"/>
      </w:pPr>
      <w:r>
        <w:rPr>
          <w:rFonts w:ascii="Times New Roman"/>
          <w:b w:val="false"/>
          <w:i w:val="false"/>
          <w:color w:val="000000"/>
          <w:sz w:val="28"/>
        </w:rPr>
        <w:t>
      По кредиту счета проводится списание сумм возможных требований к другому банку по подтвержденным непокрытым аккредитивам при исполнении или аннулировании аккредитива.</w:t>
      </w:r>
    </w:p>
    <w:bookmarkEnd w:id="2609"/>
    <w:bookmarkStart w:name="z3215" w:id="2610"/>
    <w:p>
      <w:pPr>
        <w:spacing w:after="0"/>
        <w:ind w:left="0"/>
        <w:jc w:val="both"/>
      </w:pPr>
      <w:r>
        <w:rPr>
          <w:rFonts w:ascii="Times New Roman"/>
          <w:b w:val="false"/>
          <w:i w:val="false"/>
          <w:color w:val="000000"/>
          <w:sz w:val="28"/>
        </w:rPr>
        <w:t>
      6020. Возможные требования по выпущенным покрытым аккредитивам (активный).</w:t>
      </w:r>
    </w:p>
    <w:bookmarkEnd w:id="2610"/>
    <w:bookmarkStart w:name="z3216" w:id="2611"/>
    <w:p>
      <w:pPr>
        <w:spacing w:after="0"/>
        <w:ind w:left="0"/>
        <w:jc w:val="both"/>
      </w:pPr>
      <w:r>
        <w:rPr>
          <w:rFonts w:ascii="Times New Roman"/>
          <w:b w:val="false"/>
          <w:i w:val="false"/>
          <w:color w:val="000000"/>
          <w:sz w:val="28"/>
        </w:rPr>
        <w:t>
      Назначение счета: Учет сумм возможных требований к другим банкам по выпущенным покрытым аккредитивам в случае неисполнения другими банками своих договорных обязательств.</w:t>
      </w:r>
    </w:p>
    <w:bookmarkEnd w:id="2611"/>
    <w:bookmarkStart w:name="z3217" w:id="2612"/>
    <w:p>
      <w:pPr>
        <w:spacing w:after="0"/>
        <w:ind w:left="0"/>
        <w:jc w:val="both"/>
      </w:pPr>
      <w:r>
        <w:rPr>
          <w:rFonts w:ascii="Times New Roman"/>
          <w:b w:val="false"/>
          <w:i w:val="false"/>
          <w:color w:val="000000"/>
          <w:sz w:val="28"/>
        </w:rPr>
        <w:t>
      По дебету счета проводятся суммы возможных требований к другому банку по выпущенным покрытым аккредитивам.</w:t>
      </w:r>
    </w:p>
    <w:bookmarkEnd w:id="2612"/>
    <w:bookmarkStart w:name="z3218" w:id="2613"/>
    <w:p>
      <w:pPr>
        <w:spacing w:after="0"/>
        <w:ind w:left="0"/>
        <w:jc w:val="both"/>
      </w:pPr>
      <w:r>
        <w:rPr>
          <w:rFonts w:ascii="Times New Roman"/>
          <w:b w:val="false"/>
          <w:i w:val="false"/>
          <w:color w:val="000000"/>
          <w:sz w:val="28"/>
        </w:rPr>
        <w:t>
      По кредиту счета проводится списание сумм возможных требований к другому банку по выпущенным покрытым аккредитивам при исполнении или аннулировании аккредитива.</w:t>
      </w:r>
    </w:p>
    <w:bookmarkEnd w:id="2613"/>
    <w:bookmarkStart w:name="z3219" w:id="2614"/>
    <w:p>
      <w:pPr>
        <w:spacing w:after="0"/>
        <w:ind w:left="0"/>
        <w:jc w:val="both"/>
      </w:pPr>
      <w:r>
        <w:rPr>
          <w:rFonts w:ascii="Times New Roman"/>
          <w:b w:val="false"/>
          <w:i w:val="false"/>
          <w:color w:val="000000"/>
          <w:sz w:val="28"/>
        </w:rPr>
        <w:t>
      6025. Возможные требования по подтвержденным покрытым аккредитивам (активный).</w:t>
      </w:r>
    </w:p>
    <w:bookmarkEnd w:id="2614"/>
    <w:bookmarkStart w:name="z3220" w:id="2615"/>
    <w:p>
      <w:pPr>
        <w:spacing w:after="0"/>
        <w:ind w:left="0"/>
        <w:jc w:val="both"/>
      </w:pPr>
      <w:r>
        <w:rPr>
          <w:rFonts w:ascii="Times New Roman"/>
          <w:b w:val="false"/>
          <w:i w:val="false"/>
          <w:color w:val="000000"/>
          <w:sz w:val="28"/>
        </w:rPr>
        <w:t>
      Назначение счета: Учет сумм возможных требований к клиентам по подтвержденным покрытым аккредитивам в случае неисполнения клиентами своих договорных отношений.</w:t>
      </w:r>
    </w:p>
    <w:bookmarkEnd w:id="2615"/>
    <w:bookmarkStart w:name="z3221" w:id="2616"/>
    <w:p>
      <w:pPr>
        <w:spacing w:after="0"/>
        <w:ind w:left="0"/>
        <w:jc w:val="both"/>
      </w:pPr>
      <w:r>
        <w:rPr>
          <w:rFonts w:ascii="Times New Roman"/>
          <w:b w:val="false"/>
          <w:i w:val="false"/>
          <w:color w:val="000000"/>
          <w:sz w:val="28"/>
        </w:rPr>
        <w:t>
      По дебету счета проводятся суммы возможных требований к клиенту по подтвержденным покрытым аккредитивам.</w:t>
      </w:r>
    </w:p>
    <w:bookmarkEnd w:id="2616"/>
    <w:bookmarkStart w:name="z3222" w:id="2617"/>
    <w:p>
      <w:pPr>
        <w:spacing w:after="0"/>
        <w:ind w:left="0"/>
        <w:jc w:val="both"/>
      </w:pPr>
      <w:r>
        <w:rPr>
          <w:rFonts w:ascii="Times New Roman"/>
          <w:b w:val="false"/>
          <w:i w:val="false"/>
          <w:color w:val="000000"/>
          <w:sz w:val="28"/>
        </w:rPr>
        <w:t>
      По кредиту счета проводится списание сумм возможных требований к клиенту по подтвержденным покрытым аккредитивам при исполнении или аннулировании аккредитива.</w:t>
      </w:r>
    </w:p>
    <w:bookmarkEnd w:id="2617"/>
    <w:bookmarkStart w:name="z3223" w:id="2618"/>
    <w:p>
      <w:pPr>
        <w:spacing w:after="0"/>
        <w:ind w:left="0"/>
        <w:jc w:val="both"/>
      </w:pPr>
      <w:r>
        <w:rPr>
          <w:rFonts w:ascii="Times New Roman"/>
          <w:b w:val="false"/>
          <w:i w:val="false"/>
          <w:color w:val="000000"/>
          <w:sz w:val="28"/>
        </w:rPr>
        <w:t>
      6030. Возможные требования банка-бенефициара по непокрытым аккредитивам (активный).</w:t>
      </w:r>
    </w:p>
    <w:bookmarkEnd w:id="2618"/>
    <w:bookmarkStart w:name="z3224" w:id="2619"/>
    <w:p>
      <w:pPr>
        <w:spacing w:after="0"/>
        <w:ind w:left="0"/>
        <w:jc w:val="both"/>
      </w:pPr>
      <w:r>
        <w:rPr>
          <w:rFonts w:ascii="Times New Roman"/>
          <w:b w:val="false"/>
          <w:i w:val="false"/>
          <w:color w:val="000000"/>
          <w:sz w:val="28"/>
        </w:rPr>
        <w:t>
      Назначение счета: Учет сумм возможных требований банка-бенефициара к другим банкам по непокрытым аккредитивам в случае неисполнения другими банками своих обязательств по договору.</w:t>
      </w:r>
    </w:p>
    <w:bookmarkEnd w:id="2619"/>
    <w:bookmarkStart w:name="z3225" w:id="2620"/>
    <w:p>
      <w:pPr>
        <w:spacing w:after="0"/>
        <w:ind w:left="0"/>
        <w:jc w:val="both"/>
      </w:pPr>
      <w:r>
        <w:rPr>
          <w:rFonts w:ascii="Times New Roman"/>
          <w:b w:val="false"/>
          <w:i w:val="false"/>
          <w:color w:val="000000"/>
          <w:sz w:val="28"/>
        </w:rPr>
        <w:t>
      По дебету счета проводятся суммы возможных требований банка-бенефициара к другим банкам по непокрытым аккредитивам.</w:t>
      </w:r>
    </w:p>
    <w:bookmarkEnd w:id="2620"/>
    <w:bookmarkStart w:name="z3226" w:id="2621"/>
    <w:p>
      <w:pPr>
        <w:spacing w:after="0"/>
        <w:ind w:left="0"/>
        <w:jc w:val="both"/>
      </w:pPr>
      <w:r>
        <w:rPr>
          <w:rFonts w:ascii="Times New Roman"/>
          <w:b w:val="false"/>
          <w:i w:val="false"/>
          <w:color w:val="000000"/>
          <w:sz w:val="28"/>
        </w:rPr>
        <w:t>
      По кредиту счета проводится списание сумм возможных требований банка-бенефициара к другим банкам по непокрытым аккредитивам при исполнении или аннулировании аккредитива.</w:t>
      </w:r>
    </w:p>
    <w:bookmarkEnd w:id="2621"/>
    <w:bookmarkStart w:name="z3227" w:id="2622"/>
    <w:p>
      <w:pPr>
        <w:spacing w:after="0"/>
        <w:ind w:left="0"/>
        <w:jc w:val="both"/>
      </w:pPr>
      <w:r>
        <w:rPr>
          <w:rFonts w:ascii="Times New Roman"/>
          <w:b w:val="false"/>
          <w:i w:val="false"/>
          <w:color w:val="000000"/>
          <w:sz w:val="28"/>
        </w:rPr>
        <w:t>
      6040. Возможные требования рамбурсирующего банка к банку-эмитенту (активный).</w:t>
      </w:r>
    </w:p>
    <w:bookmarkEnd w:id="2622"/>
    <w:bookmarkStart w:name="z3228" w:id="2623"/>
    <w:p>
      <w:pPr>
        <w:spacing w:after="0"/>
        <w:ind w:left="0"/>
        <w:jc w:val="both"/>
      </w:pPr>
      <w:r>
        <w:rPr>
          <w:rFonts w:ascii="Times New Roman"/>
          <w:b w:val="false"/>
          <w:i w:val="false"/>
          <w:color w:val="000000"/>
          <w:sz w:val="28"/>
        </w:rPr>
        <w:t>
      Назначение счета: Учет сумм возможных требований, предъявляемых рамбурсирующим банком к банку-эмитенту.</w:t>
      </w:r>
    </w:p>
    <w:bookmarkEnd w:id="2623"/>
    <w:bookmarkStart w:name="z3229" w:id="2624"/>
    <w:p>
      <w:pPr>
        <w:spacing w:after="0"/>
        <w:ind w:left="0"/>
        <w:jc w:val="both"/>
      </w:pPr>
      <w:r>
        <w:rPr>
          <w:rFonts w:ascii="Times New Roman"/>
          <w:b w:val="false"/>
          <w:i w:val="false"/>
          <w:color w:val="000000"/>
          <w:sz w:val="28"/>
        </w:rPr>
        <w:t>
      По дебету счета проводятся суммы возможных требований, предъявляемых рамбурсирующим банком к банку-эмитенту.</w:t>
      </w:r>
    </w:p>
    <w:bookmarkEnd w:id="2624"/>
    <w:bookmarkStart w:name="z3230" w:id="2625"/>
    <w:p>
      <w:pPr>
        <w:spacing w:after="0"/>
        <w:ind w:left="0"/>
        <w:jc w:val="both"/>
      </w:pPr>
      <w:r>
        <w:rPr>
          <w:rFonts w:ascii="Times New Roman"/>
          <w:b w:val="false"/>
          <w:i w:val="false"/>
          <w:color w:val="000000"/>
          <w:sz w:val="28"/>
        </w:rPr>
        <w:t>
      По кредиту счета проводится списание сумм возможных требований, предъявляемых рамбурсирующим банком к банку-эмитенту, при исполнении рамбурсирующим банком обязательства по денежному возмещению.</w:t>
      </w:r>
    </w:p>
    <w:bookmarkEnd w:id="2625"/>
    <w:bookmarkStart w:name="z3231" w:id="2626"/>
    <w:p>
      <w:pPr>
        <w:spacing w:after="0"/>
        <w:ind w:left="0"/>
        <w:jc w:val="both"/>
      </w:pPr>
      <w:r>
        <w:rPr>
          <w:rFonts w:ascii="Times New Roman"/>
          <w:b w:val="false"/>
          <w:i w:val="false"/>
          <w:color w:val="000000"/>
          <w:sz w:val="28"/>
        </w:rPr>
        <w:t>
      6055. Возможные требования по выданным или подтвержденным гарантиям (активный).</w:t>
      </w:r>
    </w:p>
    <w:bookmarkEnd w:id="2626"/>
    <w:bookmarkStart w:name="z3232" w:id="2627"/>
    <w:p>
      <w:pPr>
        <w:spacing w:after="0"/>
        <w:ind w:left="0"/>
        <w:jc w:val="both"/>
      </w:pPr>
      <w:r>
        <w:rPr>
          <w:rFonts w:ascii="Times New Roman"/>
          <w:b w:val="false"/>
          <w:i w:val="false"/>
          <w:color w:val="000000"/>
          <w:sz w:val="28"/>
        </w:rPr>
        <w:t>
      Назначение счета: Учет сумм возможных требований к другим банкам или клиентам по гарантиям, выданным или подтвержденным банком.</w:t>
      </w:r>
    </w:p>
    <w:bookmarkEnd w:id="2627"/>
    <w:bookmarkStart w:name="z3233" w:id="2628"/>
    <w:p>
      <w:pPr>
        <w:spacing w:after="0"/>
        <w:ind w:left="0"/>
        <w:jc w:val="both"/>
      </w:pPr>
      <w:r>
        <w:rPr>
          <w:rFonts w:ascii="Times New Roman"/>
          <w:b w:val="false"/>
          <w:i w:val="false"/>
          <w:color w:val="000000"/>
          <w:sz w:val="28"/>
        </w:rPr>
        <w:t>
      По дебету счета проводятся суммы возможных требований к другому банку или клиенту по гарантиям, выпущенным или подтвержденным банком.</w:t>
      </w:r>
    </w:p>
    <w:bookmarkEnd w:id="2628"/>
    <w:bookmarkStart w:name="z3234" w:id="2629"/>
    <w:p>
      <w:pPr>
        <w:spacing w:after="0"/>
        <w:ind w:left="0"/>
        <w:jc w:val="both"/>
      </w:pPr>
      <w:r>
        <w:rPr>
          <w:rFonts w:ascii="Times New Roman"/>
          <w:b w:val="false"/>
          <w:i w:val="false"/>
          <w:color w:val="000000"/>
          <w:sz w:val="28"/>
        </w:rPr>
        <w:t>
      По кредиту счета проводится списание сумм возможных требований к другому банку или клиенту по выпущенным или подтвержденным гарантиям при их аннулировании.</w:t>
      </w:r>
    </w:p>
    <w:bookmarkEnd w:id="2629"/>
    <w:bookmarkStart w:name="z3235" w:id="2630"/>
    <w:p>
      <w:pPr>
        <w:spacing w:after="0"/>
        <w:ind w:left="0"/>
        <w:jc w:val="both"/>
      </w:pPr>
      <w:r>
        <w:rPr>
          <w:rFonts w:ascii="Times New Roman"/>
          <w:b w:val="false"/>
          <w:i w:val="false"/>
          <w:color w:val="000000"/>
          <w:sz w:val="28"/>
        </w:rPr>
        <w:t>
      6075. Возможные требования по принятым гарантиям (активный).</w:t>
      </w:r>
    </w:p>
    <w:bookmarkEnd w:id="2630"/>
    <w:bookmarkStart w:name="z3236" w:id="2631"/>
    <w:p>
      <w:pPr>
        <w:spacing w:after="0"/>
        <w:ind w:left="0"/>
        <w:jc w:val="both"/>
      </w:pPr>
      <w:r>
        <w:rPr>
          <w:rFonts w:ascii="Times New Roman"/>
          <w:b w:val="false"/>
          <w:i w:val="false"/>
          <w:color w:val="000000"/>
          <w:sz w:val="28"/>
        </w:rPr>
        <w:t>
      Назначение счета: Учет сумм возможных требований к другим банкам или клиентам по принятым гарантиям.</w:t>
      </w:r>
    </w:p>
    <w:bookmarkEnd w:id="2631"/>
    <w:p>
      <w:pPr>
        <w:spacing w:after="0"/>
        <w:ind w:left="0"/>
        <w:jc w:val="both"/>
      </w:pPr>
      <w:r>
        <w:rPr>
          <w:rFonts w:ascii="Times New Roman"/>
          <w:b w:val="false"/>
          <w:i w:val="false"/>
          <w:color w:val="000000"/>
          <w:sz w:val="28"/>
        </w:rPr>
        <w:t>
      По дебету счета проводятся суммы возможных требований к другому банку или клиенту по принятым гарантиям.</w:t>
      </w:r>
    </w:p>
    <w:p>
      <w:pPr>
        <w:spacing w:after="0"/>
        <w:ind w:left="0"/>
        <w:jc w:val="both"/>
      </w:pPr>
      <w:r>
        <w:rPr>
          <w:rFonts w:ascii="Times New Roman"/>
          <w:b w:val="false"/>
          <w:i w:val="false"/>
          <w:color w:val="000000"/>
          <w:sz w:val="28"/>
        </w:rPr>
        <w:t>
      По кредиту счета проводится списание сумм возможных требований к другому банку или клиенту по принятым гарантиям при их аннулировании и (или) уменьшение стоимости по результатам проведенной переоценки.</w:t>
      </w:r>
    </w:p>
    <w:bookmarkStart w:name="z3239" w:id="2632"/>
    <w:p>
      <w:pPr>
        <w:spacing w:after="0"/>
        <w:ind w:left="0"/>
        <w:jc w:val="both"/>
      </w:pPr>
      <w:r>
        <w:rPr>
          <w:rFonts w:ascii="Times New Roman"/>
          <w:b w:val="false"/>
          <w:i w:val="false"/>
          <w:color w:val="000000"/>
          <w:sz w:val="28"/>
        </w:rPr>
        <w:t>
      6080. Требования к должнику по форфейтинговым операциям (активный).</w:t>
      </w:r>
    </w:p>
    <w:bookmarkEnd w:id="2632"/>
    <w:bookmarkStart w:name="z3240" w:id="2633"/>
    <w:p>
      <w:pPr>
        <w:spacing w:after="0"/>
        <w:ind w:left="0"/>
        <w:jc w:val="both"/>
      </w:pPr>
      <w:r>
        <w:rPr>
          <w:rFonts w:ascii="Times New Roman"/>
          <w:b w:val="false"/>
          <w:i w:val="false"/>
          <w:color w:val="000000"/>
          <w:sz w:val="28"/>
        </w:rPr>
        <w:t>
      Назначение счета: Учет сумм условных требований к должнику по форфейтинговым операциям.</w:t>
      </w:r>
    </w:p>
    <w:bookmarkEnd w:id="2633"/>
    <w:bookmarkStart w:name="z3241" w:id="2634"/>
    <w:p>
      <w:pPr>
        <w:spacing w:after="0"/>
        <w:ind w:left="0"/>
        <w:jc w:val="both"/>
      </w:pPr>
      <w:r>
        <w:rPr>
          <w:rFonts w:ascii="Times New Roman"/>
          <w:b w:val="false"/>
          <w:i w:val="false"/>
          <w:color w:val="000000"/>
          <w:sz w:val="28"/>
        </w:rPr>
        <w:t>
      По дебету счета проводятся суммы условных требований к должнику по форфейтинговым операциям.</w:t>
      </w:r>
    </w:p>
    <w:bookmarkEnd w:id="2634"/>
    <w:bookmarkStart w:name="z3242" w:id="2635"/>
    <w:p>
      <w:pPr>
        <w:spacing w:after="0"/>
        <w:ind w:left="0"/>
        <w:jc w:val="both"/>
      </w:pPr>
      <w:r>
        <w:rPr>
          <w:rFonts w:ascii="Times New Roman"/>
          <w:b w:val="false"/>
          <w:i w:val="false"/>
          <w:color w:val="000000"/>
          <w:sz w:val="28"/>
        </w:rPr>
        <w:t>
      По кредиту счета проводится списание сумм условных требований к должнику по форфейтинговым операциям.</w:t>
      </w:r>
    </w:p>
    <w:bookmarkEnd w:id="2635"/>
    <w:bookmarkStart w:name="z3243" w:id="2636"/>
    <w:p>
      <w:pPr>
        <w:spacing w:after="0"/>
        <w:ind w:left="0"/>
        <w:jc w:val="both"/>
      </w:pPr>
      <w:r>
        <w:rPr>
          <w:rFonts w:ascii="Times New Roman"/>
          <w:b w:val="false"/>
          <w:i w:val="false"/>
          <w:color w:val="000000"/>
          <w:sz w:val="28"/>
        </w:rPr>
        <w:t>
      6105. Будущие требования по размещаемым вкладам (активный).</w:t>
      </w:r>
    </w:p>
    <w:bookmarkEnd w:id="2636"/>
    <w:bookmarkStart w:name="z3244" w:id="2637"/>
    <w:p>
      <w:pPr>
        <w:spacing w:after="0"/>
        <w:ind w:left="0"/>
        <w:jc w:val="both"/>
      </w:pPr>
      <w:r>
        <w:rPr>
          <w:rFonts w:ascii="Times New Roman"/>
          <w:b w:val="false"/>
          <w:i w:val="false"/>
          <w:color w:val="000000"/>
          <w:sz w:val="28"/>
        </w:rPr>
        <w:t>
      Назначение счета: Учет сумм будущих требований к другим банкам по вкладам, подлежащим размещению в будущем.</w:t>
      </w:r>
    </w:p>
    <w:bookmarkEnd w:id="2637"/>
    <w:bookmarkStart w:name="z3245" w:id="2638"/>
    <w:p>
      <w:pPr>
        <w:spacing w:after="0"/>
        <w:ind w:left="0"/>
        <w:jc w:val="both"/>
      </w:pPr>
      <w:r>
        <w:rPr>
          <w:rFonts w:ascii="Times New Roman"/>
          <w:b w:val="false"/>
          <w:i w:val="false"/>
          <w:color w:val="000000"/>
          <w:sz w:val="28"/>
        </w:rPr>
        <w:t>
      По дебету счета проводятся суммы будущих требований к другому банку по вкладам, подлежащим размещению в будущем.</w:t>
      </w:r>
    </w:p>
    <w:bookmarkEnd w:id="2638"/>
    <w:bookmarkStart w:name="z3246" w:id="2639"/>
    <w:p>
      <w:pPr>
        <w:spacing w:after="0"/>
        <w:ind w:left="0"/>
        <w:jc w:val="both"/>
      </w:pPr>
      <w:r>
        <w:rPr>
          <w:rFonts w:ascii="Times New Roman"/>
          <w:b w:val="false"/>
          <w:i w:val="false"/>
          <w:color w:val="000000"/>
          <w:sz w:val="28"/>
        </w:rPr>
        <w:t>
      По кредиту счета проводится списание сумм будущих требований к другому банку по вкладам при их размещении.</w:t>
      </w:r>
    </w:p>
    <w:bookmarkEnd w:id="2639"/>
    <w:bookmarkStart w:name="z3247" w:id="2640"/>
    <w:p>
      <w:pPr>
        <w:spacing w:after="0"/>
        <w:ind w:left="0"/>
        <w:jc w:val="both"/>
      </w:pPr>
      <w:r>
        <w:rPr>
          <w:rFonts w:ascii="Times New Roman"/>
          <w:b w:val="false"/>
          <w:i w:val="false"/>
          <w:color w:val="000000"/>
          <w:sz w:val="28"/>
        </w:rPr>
        <w:t>
      6125. Условные требования по безотзывным займам, предоставляемым в будущем (активный).</w:t>
      </w:r>
    </w:p>
    <w:bookmarkEnd w:id="2640"/>
    <w:bookmarkStart w:name="z3248" w:id="2641"/>
    <w:p>
      <w:pPr>
        <w:spacing w:after="0"/>
        <w:ind w:left="0"/>
        <w:jc w:val="both"/>
      </w:pPr>
      <w:r>
        <w:rPr>
          <w:rFonts w:ascii="Times New Roman"/>
          <w:b w:val="false"/>
          <w:i w:val="false"/>
          <w:color w:val="000000"/>
          <w:sz w:val="28"/>
        </w:rPr>
        <w:t>
      Назначение счета: Учет сумм условных требований к другим банкам или клиентам по займам, подлежащим предоставлению в будущем, и являющимися безотзывными (не могут быть отозваны по собственному усмотрению банка без риска возникновения значительных штрафных санкций или расходов).</w:t>
      </w:r>
    </w:p>
    <w:bookmarkEnd w:id="2641"/>
    <w:bookmarkStart w:name="z3249" w:id="2642"/>
    <w:p>
      <w:pPr>
        <w:spacing w:after="0"/>
        <w:ind w:left="0"/>
        <w:jc w:val="both"/>
      </w:pPr>
      <w:r>
        <w:rPr>
          <w:rFonts w:ascii="Times New Roman"/>
          <w:b w:val="false"/>
          <w:i w:val="false"/>
          <w:color w:val="000000"/>
          <w:sz w:val="28"/>
        </w:rPr>
        <w:t>
      По дебету счета проводятся суммы условных требований к другому банку или клиенту по безотзывным займам, подлежащим предоставлению в будущем.</w:t>
      </w:r>
    </w:p>
    <w:bookmarkEnd w:id="2642"/>
    <w:bookmarkStart w:name="z3250" w:id="2643"/>
    <w:p>
      <w:pPr>
        <w:spacing w:after="0"/>
        <w:ind w:left="0"/>
        <w:jc w:val="both"/>
      </w:pPr>
      <w:r>
        <w:rPr>
          <w:rFonts w:ascii="Times New Roman"/>
          <w:b w:val="false"/>
          <w:i w:val="false"/>
          <w:color w:val="000000"/>
          <w:sz w:val="28"/>
        </w:rPr>
        <w:t>
      По кредиту счета проводится списание сумм условных требований к другому банку или клиенту по безотзывным займам при их выдаче.</w:t>
      </w:r>
    </w:p>
    <w:bookmarkEnd w:id="2643"/>
    <w:bookmarkStart w:name="z3251" w:id="2644"/>
    <w:p>
      <w:pPr>
        <w:spacing w:after="0"/>
        <w:ind w:left="0"/>
        <w:jc w:val="both"/>
      </w:pPr>
      <w:r>
        <w:rPr>
          <w:rFonts w:ascii="Times New Roman"/>
          <w:b w:val="false"/>
          <w:i w:val="false"/>
          <w:color w:val="000000"/>
          <w:sz w:val="28"/>
        </w:rPr>
        <w:t>
      6126. Условные требования по отзывным займам, предоставляемым в будущем (активный).</w:t>
      </w:r>
    </w:p>
    <w:bookmarkEnd w:id="2644"/>
    <w:bookmarkStart w:name="z3252" w:id="2645"/>
    <w:p>
      <w:pPr>
        <w:spacing w:after="0"/>
        <w:ind w:left="0"/>
        <w:jc w:val="both"/>
      </w:pPr>
      <w:r>
        <w:rPr>
          <w:rFonts w:ascii="Times New Roman"/>
          <w:b w:val="false"/>
          <w:i w:val="false"/>
          <w:color w:val="000000"/>
          <w:sz w:val="28"/>
        </w:rPr>
        <w:t>
      Назначение счета: Учет сумм условных требований к другим банкам или клиентам по займам, подлежащим предоставлению в будущем, и являющимися отзывными (могут быть отозваны по собственному усмотрению банка по причинам, не связанным с финансовым положением заемщика или нецелевым использованием заемных средств).</w:t>
      </w:r>
    </w:p>
    <w:bookmarkEnd w:id="2645"/>
    <w:bookmarkStart w:name="z3253" w:id="2646"/>
    <w:p>
      <w:pPr>
        <w:spacing w:after="0"/>
        <w:ind w:left="0"/>
        <w:jc w:val="both"/>
      </w:pPr>
      <w:r>
        <w:rPr>
          <w:rFonts w:ascii="Times New Roman"/>
          <w:b w:val="false"/>
          <w:i w:val="false"/>
          <w:color w:val="000000"/>
          <w:sz w:val="28"/>
        </w:rPr>
        <w:t>
      По дебету счета проводятся суммы условных требований к другому банку или клиенту по отзывным займам, подлежащим предоставлению в будущем.</w:t>
      </w:r>
    </w:p>
    <w:bookmarkEnd w:id="2646"/>
    <w:bookmarkStart w:name="z3254" w:id="2647"/>
    <w:p>
      <w:pPr>
        <w:spacing w:after="0"/>
        <w:ind w:left="0"/>
        <w:jc w:val="both"/>
      </w:pPr>
      <w:r>
        <w:rPr>
          <w:rFonts w:ascii="Times New Roman"/>
          <w:b w:val="false"/>
          <w:i w:val="false"/>
          <w:color w:val="000000"/>
          <w:sz w:val="28"/>
        </w:rPr>
        <w:t>
      По кредиту счета проводится списание сумм условных требований к другому банку или клиенту по отзывным займам при их выдаче.</w:t>
      </w:r>
    </w:p>
    <w:bookmarkEnd w:id="2647"/>
    <w:bookmarkStart w:name="z3255" w:id="2648"/>
    <w:p>
      <w:pPr>
        <w:spacing w:after="0"/>
        <w:ind w:left="0"/>
        <w:jc w:val="both"/>
      </w:pPr>
      <w:r>
        <w:rPr>
          <w:rFonts w:ascii="Times New Roman"/>
          <w:b w:val="false"/>
          <w:i w:val="false"/>
          <w:color w:val="000000"/>
          <w:sz w:val="28"/>
        </w:rPr>
        <w:t>
      6130. Неподвижные вклады клиентов (активный).</w:t>
      </w:r>
    </w:p>
    <w:bookmarkEnd w:id="2648"/>
    <w:bookmarkStart w:name="z3256" w:id="2649"/>
    <w:p>
      <w:pPr>
        <w:spacing w:after="0"/>
        <w:ind w:left="0"/>
        <w:jc w:val="both"/>
      </w:pPr>
      <w:r>
        <w:rPr>
          <w:rFonts w:ascii="Times New Roman"/>
          <w:b w:val="false"/>
          <w:i w:val="false"/>
          <w:color w:val="000000"/>
          <w:sz w:val="28"/>
        </w:rPr>
        <w:t>
      Назначение счета: Учет сумм денег клиентов по "неподвижным вкладам".</w:t>
      </w:r>
    </w:p>
    <w:bookmarkEnd w:id="2649"/>
    <w:bookmarkStart w:name="z3257" w:id="2650"/>
    <w:p>
      <w:pPr>
        <w:spacing w:after="0"/>
        <w:ind w:left="0"/>
        <w:jc w:val="both"/>
      </w:pPr>
      <w:r>
        <w:rPr>
          <w:rFonts w:ascii="Times New Roman"/>
          <w:b w:val="false"/>
          <w:i w:val="false"/>
          <w:color w:val="000000"/>
          <w:sz w:val="28"/>
        </w:rPr>
        <w:t>
      По дебету счета проводятся суммы денег клиента по "неподвижным вкладам".</w:t>
      </w:r>
    </w:p>
    <w:bookmarkEnd w:id="2650"/>
    <w:bookmarkStart w:name="z3258" w:id="2651"/>
    <w:p>
      <w:pPr>
        <w:spacing w:after="0"/>
        <w:ind w:left="0"/>
        <w:jc w:val="both"/>
      </w:pPr>
      <w:r>
        <w:rPr>
          <w:rFonts w:ascii="Times New Roman"/>
          <w:b w:val="false"/>
          <w:i w:val="false"/>
          <w:color w:val="000000"/>
          <w:sz w:val="28"/>
        </w:rPr>
        <w:t>
      По кредиту счета проводится списание сумм денег клиента по "неподвижным вкладам" при их возврате.</w:t>
      </w:r>
    </w:p>
    <w:bookmarkEnd w:id="2651"/>
    <w:bookmarkStart w:name="z3259" w:id="2652"/>
    <w:p>
      <w:pPr>
        <w:spacing w:after="0"/>
        <w:ind w:left="0"/>
        <w:jc w:val="both"/>
      </w:pPr>
      <w:r>
        <w:rPr>
          <w:rFonts w:ascii="Times New Roman"/>
          <w:b w:val="false"/>
          <w:i w:val="false"/>
          <w:color w:val="000000"/>
          <w:sz w:val="28"/>
        </w:rPr>
        <w:t>
      6155. Условные требования по получению вкладов в будущем (активный).</w:t>
      </w:r>
    </w:p>
    <w:bookmarkEnd w:id="2652"/>
    <w:bookmarkStart w:name="z3260" w:id="2653"/>
    <w:p>
      <w:pPr>
        <w:spacing w:after="0"/>
        <w:ind w:left="0"/>
        <w:jc w:val="both"/>
      </w:pPr>
      <w:r>
        <w:rPr>
          <w:rFonts w:ascii="Times New Roman"/>
          <w:b w:val="false"/>
          <w:i w:val="false"/>
          <w:color w:val="000000"/>
          <w:sz w:val="28"/>
        </w:rPr>
        <w:t>
      Назначение счета: Учет сумм условных требований к другим банкам или юридическим лицам по вкладам, подлежащим получению в будущем.</w:t>
      </w:r>
    </w:p>
    <w:bookmarkEnd w:id="2653"/>
    <w:bookmarkStart w:name="z3261" w:id="2654"/>
    <w:p>
      <w:pPr>
        <w:spacing w:after="0"/>
        <w:ind w:left="0"/>
        <w:jc w:val="both"/>
      </w:pPr>
      <w:r>
        <w:rPr>
          <w:rFonts w:ascii="Times New Roman"/>
          <w:b w:val="false"/>
          <w:i w:val="false"/>
          <w:color w:val="000000"/>
          <w:sz w:val="28"/>
        </w:rPr>
        <w:t>
      По дебету счета проводятся суммы условных требований к другому банку или юридическому лицу по вкладам, подлежащим получению в будущем.</w:t>
      </w:r>
    </w:p>
    <w:bookmarkEnd w:id="2654"/>
    <w:bookmarkStart w:name="z3262" w:id="2655"/>
    <w:p>
      <w:pPr>
        <w:spacing w:after="0"/>
        <w:ind w:left="0"/>
        <w:jc w:val="both"/>
      </w:pPr>
      <w:r>
        <w:rPr>
          <w:rFonts w:ascii="Times New Roman"/>
          <w:b w:val="false"/>
          <w:i w:val="false"/>
          <w:color w:val="000000"/>
          <w:sz w:val="28"/>
        </w:rPr>
        <w:t>
      По кредиту счета проводится списание сумм условных требований к другому банку или юридическому лицу по вкладам при их получении.</w:t>
      </w:r>
    </w:p>
    <w:bookmarkEnd w:id="2655"/>
    <w:bookmarkStart w:name="z3263" w:id="2656"/>
    <w:p>
      <w:pPr>
        <w:spacing w:after="0"/>
        <w:ind w:left="0"/>
        <w:jc w:val="both"/>
      </w:pPr>
      <w:r>
        <w:rPr>
          <w:rFonts w:ascii="Times New Roman"/>
          <w:b w:val="false"/>
          <w:i w:val="false"/>
          <w:color w:val="000000"/>
          <w:sz w:val="28"/>
        </w:rPr>
        <w:t>
      6175. Условные требования по получению займов в будущем (активный).</w:t>
      </w:r>
    </w:p>
    <w:bookmarkEnd w:id="2656"/>
    <w:bookmarkStart w:name="z3264" w:id="2657"/>
    <w:p>
      <w:pPr>
        <w:spacing w:after="0"/>
        <w:ind w:left="0"/>
        <w:jc w:val="both"/>
      </w:pPr>
      <w:r>
        <w:rPr>
          <w:rFonts w:ascii="Times New Roman"/>
          <w:b w:val="false"/>
          <w:i w:val="false"/>
          <w:color w:val="000000"/>
          <w:sz w:val="28"/>
        </w:rPr>
        <w:t>
      Назначение счета: Учет сумм условных требований к другим банкам или клиентам по займам, подлежащим получению в будущем.</w:t>
      </w:r>
    </w:p>
    <w:bookmarkEnd w:id="2657"/>
    <w:bookmarkStart w:name="z3265" w:id="2658"/>
    <w:p>
      <w:pPr>
        <w:spacing w:after="0"/>
        <w:ind w:left="0"/>
        <w:jc w:val="both"/>
      </w:pPr>
      <w:r>
        <w:rPr>
          <w:rFonts w:ascii="Times New Roman"/>
          <w:b w:val="false"/>
          <w:i w:val="false"/>
          <w:color w:val="000000"/>
          <w:sz w:val="28"/>
        </w:rPr>
        <w:t>
      По дебету счета проводятся суммы условных требований к другому банку или клиенту по займам, подлежащим получению в будущем.</w:t>
      </w:r>
    </w:p>
    <w:bookmarkEnd w:id="2658"/>
    <w:bookmarkStart w:name="z3266" w:id="2659"/>
    <w:p>
      <w:pPr>
        <w:spacing w:after="0"/>
        <w:ind w:left="0"/>
        <w:jc w:val="both"/>
      </w:pPr>
      <w:r>
        <w:rPr>
          <w:rFonts w:ascii="Times New Roman"/>
          <w:b w:val="false"/>
          <w:i w:val="false"/>
          <w:color w:val="000000"/>
          <w:sz w:val="28"/>
        </w:rPr>
        <w:t>
      По кредиту счета проводится списание сумм условных требований к другому банку или клиенту по займам при их получении.</w:t>
      </w:r>
    </w:p>
    <w:bookmarkEnd w:id="2659"/>
    <w:bookmarkStart w:name="z3267" w:id="2660"/>
    <w:p>
      <w:pPr>
        <w:spacing w:after="0"/>
        <w:ind w:left="0"/>
        <w:jc w:val="both"/>
      </w:pPr>
      <w:r>
        <w:rPr>
          <w:rFonts w:ascii="Times New Roman"/>
          <w:b w:val="false"/>
          <w:i w:val="false"/>
          <w:color w:val="000000"/>
          <w:sz w:val="28"/>
        </w:rPr>
        <w:t>
      6177. Условные требования по предоставленным займам (активный).</w:t>
      </w:r>
    </w:p>
    <w:bookmarkEnd w:id="2660"/>
    <w:bookmarkStart w:name="z3268" w:id="2661"/>
    <w:p>
      <w:pPr>
        <w:spacing w:after="0"/>
        <w:ind w:left="0"/>
        <w:jc w:val="both"/>
      </w:pPr>
      <w:r>
        <w:rPr>
          <w:rFonts w:ascii="Times New Roman"/>
          <w:b w:val="false"/>
          <w:i w:val="false"/>
          <w:color w:val="000000"/>
          <w:sz w:val="28"/>
        </w:rPr>
        <w:t>
      Назначение счета: Учет сумм условных требований к клиентам по предоставленным им займам, права требования по которым переданы организациям, осуществляющим отдельные виды банковских операций.</w:t>
      </w:r>
    </w:p>
    <w:bookmarkEnd w:id="2661"/>
    <w:p>
      <w:pPr>
        <w:spacing w:after="0"/>
        <w:ind w:left="0"/>
        <w:jc w:val="both"/>
      </w:pPr>
      <w:r>
        <w:rPr>
          <w:rFonts w:ascii="Times New Roman"/>
          <w:b w:val="false"/>
          <w:i w:val="false"/>
          <w:color w:val="000000"/>
          <w:sz w:val="28"/>
        </w:rPr>
        <w:t>
      По дебету счета проводятся суммы условных требований к клиентам по предоставленным им займам, права требования по которым переданы организациям, осуществляющим отдельные виды банковских операций.</w:t>
      </w:r>
    </w:p>
    <w:p>
      <w:pPr>
        <w:spacing w:after="0"/>
        <w:ind w:left="0"/>
        <w:jc w:val="both"/>
      </w:pPr>
      <w:r>
        <w:rPr>
          <w:rFonts w:ascii="Times New Roman"/>
          <w:b w:val="false"/>
          <w:i w:val="false"/>
          <w:color w:val="000000"/>
          <w:sz w:val="28"/>
        </w:rPr>
        <w:t>
      По кредиту счета проводится списание сумм условных требований к клиентам по предоставленным им займам в случае их обратного выкупа банком либо погашения займов клиентом.</w:t>
      </w:r>
    </w:p>
    <w:bookmarkStart w:name="z3271" w:id="2662"/>
    <w:p>
      <w:pPr>
        <w:spacing w:after="0"/>
        <w:ind w:left="0"/>
        <w:jc w:val="both"/>
      </w:pPr>
      <w:r>
        <w:rPr>
          <w:rFonts w:ascii="Times New Roman"/>
          <w:b w:val="false"/>
          <w:i w:val="false"/>
          <w:color w:val="000000"/>
          <w:sz w:val="28"/>
        </w:rPr>
        <w:t>
      6180. Возможные требования по векселям (активный).</w:t>
      </w:r>
    </w:p>
    <w:bookmarkEnd w:id="2662"/>
    <w:bookmarkStart w:name="z3272" w:id="2663"/>
    <w:p>
      <w:pPr>
        <w:spacing w:after="0"/>
        <w:ind w:left="0"/>
        <w:jc w:val="both"/>
      </w:pPr>
      <w:r>
        <w:rPr>
          <w:rFonts w:ascii="Times New Roman"/>
          <w:b w:val="false"/>
          <w:i w:val="false"/>
          <w:color w:val="000000"/>
          <w:sz w:val="28"/>
        </w:rPr>
        <w:t>
      Назначение счета: Учет сумм возможных требований к клиенту или другим лицам, обязанным по акцептованному, индоссированному или авалированному векселю.</w:t>
      </w:r>
    </w:p>
    <w:bookmarkEnd w:id="2663"/>
    <w:bookmarkStart w:name="z3273" w:id="2664"/>
    <w:p>
      <w:pPr>
        <w:spacing w:after="0"/>
        <w:ind w:left="0"/>
        <w:jc w:val="both"/>
      </w:pPr>
      <w:r>
        <w:rPr>
          <w:rFonts w:ascii="Times New Roman"/>
          <w:b w:val="false"/>
          <w:i w:val="false"/>
          <w:color w:val="000000"/>
          <w:sz w:val="28"/>
        </w:rPr>
        <w:t>
      По дебету счета проводятся суммы возможных требований к клиенту или другим лицам, обязанным по акцептованному, индоссированному или авалированному векселю.</w:t>
      </w:r>
    </w:p>
    <w:bookmarkEnd w:id="2664"/>
    <w:bookmarkStart w:name="z3274" w:id="2665"/>
    <w:p>
      <w:pPr>
        <w:spacing w:after="0"/>
        <w:ind w:left="0"/>
        <w:jc w:val="both"/>
      </w:pPr>
      <w:r>
        <w:rPr>
          <w:rFonts w:ascii="Times New Roman"/>
          <w:b w:val="false"/>
          <w:i w:val="false"/>
          <w:color w:val="000000"/>
          <w:sz w:val="28"/>
        </w:rPr>
        <w:t>
      По кредиту счета проводится списание сумм возможных требований к клиенту или другим лицам, обязанным по акцептованному, индоссированному или авалированному векселю при его аннулировании или погашении.</w:t>
      </w:r>
    </w:p>
    <w:bookmarkEnd w:id="2665"/>
    <w:bookmarkStart w:name="z3275" w:id="2666"/>
    <w:p>
      <w:pPr>
        <w:spacing w:after="0"/>
        <w:ind w:left="0"/>
        <w:jc w:val="both"/>
      </w:pPr>
      <w:r>
        <w:rPr>
          <w:rFonts w:ascii="Times New Roman"/>
          <w:b w:val="false"/>
          <w:i w:val="false"/>
          <w:color w:val="000000"/>
          <w:sz w:val="28"/>
        </w:rPr>
        <w:t>
      6205. Условные требования по покупке ценных бумаг (активный).</w:t>
      </w:r>
    </w:p>
    <w:bookmarkEnd w:id="2666"/>
    <w:bookmarkStart w:name="z3276" w:id="2667"/>
    <w:p>
      <w:pPr>
        <w:spacing w:after="0"/>
        <w:ind w:left="0"/>
        <w:jc w:val="both"/>
      </w:pPr>
      <w:r>
        <w:rPr>
          <w:rFonts w:ascii="Times New Roman"/>
          <w:b w:val="false"/>
          <w:i w:val="false"/>
          <w:color w:val="000000"/>
          <w:sz w:val="28"/>
        </w:rPr>
        <w:t>
      Назначение счета: Учет сумм условных требований по покупке ценных бумаг в будущем.</w:t>
      </w:r>
    </w:p>
    <w:bookmarkEnd w:id="2667"/>
    <w:bookmarkStart w:name="z3277" w:id="2668"/>
    <w:p>
      <w:pPr>
        <w:spacing w:after="0"/>
        <w:ind w:left="0"/>
        <w:jc w:val="both"/>
      </w:pPr>
      <w:r>
        <w:rPr>
          <w:rFonts w:ascii="Times New Roman"/>
          <w:b w:val="false"/>
          <w:i w:val="false"/>
          <w:color w:val="000000"/>
          <w:sz w:val="28"/>
        </w:rPr>
        <w:t>
      По дебету счета проводятся суммы условных требований по покупке ценных бумаг в будущем.</w:t>
      </w:r>
    </w:p>
    <w:bookmarkEnd w:id="2668"/>
    <w:bookmarkStart w:name="z3278" w:id="2669"/>
    <w:p>
      <w:pPr>
        <w:spacing w:after="0"/>
        <w:ind w:left="0"/>
        <w:jc w:val="both"/>
      </w:pPr>
      <w:r>
        <w:rPr>
          <w:rFonts w:ascii="Times New Roman"/>
          <w:b w:val="false"/>
          <w:i w:val="false"/>
          <w:color w:val="000000"/>
          <w:sz w:val="28"/>
        </w:rPr>
        <w:t>
      По кредиту счета проводится списание сумм условных требований по ценным бумагам при их получении.</w:t>
      </w:r>
    </w:p>
    <w:bookmarkEnd w:id="2669"/>
    <w:bookmarkStart w:name="z3279" w:id="2670"/>
    <w:p>
      <w:pPr>
        <w:spacing w:after="0"/>
        <w:ind w:left="0"/>
        <w:jc w:val="both"/>
      </w:pPr>
      <w:r>
        <w:rPr>
          <w:rFonts w:ascii="Times New Roman"/>
          <w:b w:val="false"/>
          <w:i w:val="false"/>
          <w:color w:val="000000"/>
          <w:sz w:val="28"/>
        </w:rPr>
        <w:t>
      6210. Условные требования по операциям фьючерс (активный).</w:t>
      </w:r>
    </w:p>
    <w:bookmarkEnd w:id="2670"/>
    <w:bookmarkStart w:name="z3280" w:id="2671"/>
    <w:p>
      <w:pPr>
        <w:spacing w:after="0"/>
        <w:ind w:left="0"/>
        <w:jc w:val="both"/>
      </w:pPr>
      <w:r>
        <w:rPr>
          <w:rFonts w:ascii="Times New Roman"/>
          <w:b w:val="false"/>
          <w:i w:val="false"/>
          <w:color w:val="000000"/>
          <w:sz w:val="28"/>
        </w:rPr>
        <w:t>
      Назначение счета: Учет сумм условных требований по операциям фьючерс.</w:t>
      </w:r>
    </w:p>
    <w:bookmarkEnd w:id="2671"/>
    <w:bookmarkStart w:name="z3281" w:id="2672"/>
    <w:p>
      <w:pPr>
        <w:spacing w:after="0"/>
        <w:ind w:left="0"/>
        <w:jc w:val="both"/>
      </w:pPr>
      <w:r>
        <w:rPr>
          <w:rFonts w:ascii="Times New Roman"/>
          <w:b w:val="false"/>
          <w:i w:val="false"/>
          <w:color w:val="000000"/>
          <w:sz w:val="28"/>
        </w:rPr>
        <w:t>
      По дебету счета проводятся суммы условных требований по операции фьючерс.</w:t>
      </w:r>
    </w:p>
    <w:bookmarkEnd w:id="2672"/>
    <w:bookmarkStart w:name="z3282" w:id="2673"/>
    <w:p>
      <w:pPr>
        <w:spacing w:after="0"/>
        <w:ind w:left="0"/>
        <w:jc w:val="both"/>
      </w:pPr>
      <w:r>
        <w:rPr>
          <w:rFonts w:ascii="Times New Roman"/>
          <w:b w:val="false"/>
          <w:i w:val="false"/>
          <w:color w:val="000000"/>
          <w:sz w:val="28"/>
        </w:rPr>
        <w:t>
      По кредиту счета проводится списание сумм условных требований по операции фьючерс при закрытии открытой позиции по данной операции.</w:t>
      </w:r>
    </w:p>
    <w:bookmarkEnd w:id="2673"/>
    <w:bookmarkStart w:name="z3283" w:id="2674"/>
    <w:p>
      <w:pPr>
        <w:spacing w:after="0"/>
        <w:ind w:left="0"/>
        <w:jc w:val="both"/>
      </w:pPr>
      <w:r>
        <w:rPr>
          <w:rFonts w:ascii="Times New Roman"/>
          <w:b w:val="false"/>
          <w:i w:val="false"/>
          <w:color w:val="000000"/>
          <w:sz w:val="28"/>
        </w:rPr>
        <w:t>
      6225. Условные требования по приобретенным опционным операциям – "колл/пут" (активный).</w:t>
      </w:r>
    </w:p>
    <w:bookmarkEnd w:id="2674"/>
    <w:bookmarkStart w:name="z3284" w:id="2675"/>
    <w:p>
      <w:pPr>
        <w:spacing w:after="0"/>
        <w:ind w:left="0"/>
        <w:jc w:val="both"/>
      </w:pPr>
      <w:r>
        <w:rPr>
          <w:rFonts w:ascii="Times New Roman"/>
          <w:b w:val="false"/>
          <w:i w:val="false"/>
          <w:color w:val="000000"/>
          <w:sz w:val="28"/>
        </w:rPr>
        <w:t>
      Назначение счета: Учет сумм условных требований по приобретенным опционным операциям – "колл/пут".</w:t>
      </w:r>
    </w:p>
    <w:bookmarkEnd w:id="2675"/>
    <w:bookmarkStart w:name="z3285" w:id="2676"/>
    <w:p>
      <w:pPr>
        <w:spacing w:after="0"/>
        <w:ind w:left="0"/>
        <w:jc w:val="both"/>
      </w:pPr>
      <w:r>
        <w:rPr>
          <w:rFonts w:ascii="Times New Roman"/>
          <w:b w:val="false"/>
          <w:i w:val="false"/>
          <w:color w:val="000000"/>
          <w:sz w:val="28"/>
        </w:rPr>
        <w:t>
      По дебету счета проводятся суммы условных требований по приобретенной опционной операции – "колл/пут".</w:t>
      </w:r>
    </w:p>
    <w:bookmarkEnd w:id="2676"/>
    <w:bookmarkStart w:name="z3286" w:id="2677"/>
    <w:p>
      <w:pPr>
        <w:spacing w:after="0"/>
        <w:ind w:left="0"/>
        <w:jc w:val="both"/>
      </w:pPr>
      <w:r>
        <w:rPr>
          <w:rFonts w:ascii="Times New Roman"/>
          <w:b w:val="false"/>
          <w:i w:val="false"/>
          <w:color w:val="000000"/>
          <w:sz w:val="28"/>
        </w:rPr>
        <w:t>
      По кредиту счета проводится списание сумм условных требований по приобретенной опционной операции – "колл/пут" при закрытии открытой позиции и (или) при исполнении приобретенного опциона.</w:t>
      </w:r>
    </w:p>
    <w:bookmarkEnd w:id="2677"/>
    <w:bookmarkStart w:name="z3287" w:id="2678"/>
    <w:p>
      <w:pPr>
        <w:spacing w:after="0"/>
        <w:ind w:left="0"/>
        <w:jc w:val="both"/>
      </w:pPr>
      <w:r>
        <w:rPr>
          <w:rFonts w:ascii="Times New Roman"/>
          <w:b w:val="false"/>
          <w:i w:val="false"/>
          <w:color w:val="000000"/>
          <w:sz w:val="28"/>
        </w:rPr>
        <w:t>
      6230. Приобретенное соглашение о будущем вознаграждении – контрсчет (активный).</w:t>
      </w:r>
    </w:p>
    <w:bookmarkEnd w:id="2678"/>
    <w:bookmarkStart w:name="z3288" w:id="2679"/>
    <w:p>
      <w:pPr>
        <w:spacing w:after="0"/>
        <w:ind w:left="0"/>
        <w:jc w:val="both"/>
      </w:pPr>
      <w:r>
        <w:rPr>
          <w:rFonts w:ascii="Times New Roman"/>
          <w:b w:val="false"/>
          <w:i w:val="false"/>
          <w:color w:val="000000"/>
          <w:sz w:val="28"/>
        </w:rPr>
        <w:t>
      Назначение счета: Учет сумм условных требований по приобретенному соглашению о будущем вознаграждении.</w:t>
      </w:r>
    </w:p>
    <w:bookmarkEnd w:id="2679"/>
    <w:bookmarkStart w:name="z3289" w:id="2680"/>
    <w:p>
      <w:pPr>
        <w:spacing w:after="0"/>
        <w:ind w:left="0"/>
        <w:jc w:val="both"/>
      </w:pPr>
      <w:r>
        <w:rPr>
          <w:rFonts w:ascii="Times New Roman"/>
          <w:b w:val="false"/>
          <w:i w:val="false"/>
          <w:color w:val="000000"/>
          <w:sz w:val="28"/>
        </w:rPr>
        <w:t>
      По дебету счета проводятся суммы условных требований по приобретенному соглашению о будущем вознаграждении.</w:t>
      </w:r>
    </w:p>
    <w:bookmarkEnd w:id="2680"/>
    <w:bookmarkStart w:name="z3290" w:id="2681"/>
    <w:p>
      <w:pPr>
        <w:spacing w:after="0"/>
        <w:ind w:left="0"/>
        <w:jc w:val="both"/>
      </w:pPr>
      <w:r>
        <w:rPr>
          <w:rFonts w:ascii="Times New Roman"/>
          <w:b w:val="false"/>
          <w:i w:val="false"/>
          <w:color w:val="000000"/>
          <w:sz w:val="28"/>
        </w:rPr>
        <w:t>
      По кредиту счета проводится списание сумм условных требований по приобретенному соглашению о будущем вознаграждении.</w:t>
      </w:r>
    </w:p>
    <w:bookmarkEnd w:id="2681"/>
    <w:bookmarkStart w:name="z3291" w:id="2682"/>
    <w:p>
      <w:pPr>
        <w:spacing w:after="0"/>
        <w:ind w:left="0"/>
        <w:jc w:val="both"/>
      </w:pPr>
      <w:r>
        <w:rPr>
          <w:rFonts w:ascii="Times New Roman"/>
          <w:b w:val="false"/>
          <w:i w:val="false"/>
          <w:color w:val="000000"/>
          <w:sz w:val="28"/>
        </w:rPr>
        <w:t>
      6240. Процентный своп (активный).</w:t>
      </w:r>
    </w:p>
    <w:bookmarkEnd w:id="2682"/>
    <w:bookmarkStart w:name="z3292" w:id="2683"/>
    <w:p>
      <w:pPr>
        <w:spacing w:after="0"/>
        <w:ind w:left="0"/>
        <w:jc w:val="both"/>
      </w:pPr>
      <w:r>
        <w:rPr>
          <w:rFonts w:ascii="Times New Roman"/>
          <w:b w:val="false"/>
          <w:i w:val="false"/>
          <w:color w:val="000000"/>
          <w:sz w:val="28"/>
        </w:rPr>
        <w:t>
      Назначение счета: Учет сумм номинала по операциям процентный своп.</w:t>
      </w:r>
    </w:p>
    <w:bookmarkEnd w:id="2683"/>
    <w:bookmarkStart w:name="z3293" w:id="2684"/>
    <w:p>
      <w:pPr>
        <w:spacing w:after="0"/>
        <w:ind w:left="0"/>
        <w:jc w:val="both"/>
      </w:pPr>
      <w:r>
        <w:rPr>
          <w:rFonts w:ascii="Times New Roman"/>
          <w:b w:val="false"/>
          <w:i w:val="false"/>
          <w:color w:val="000000"/>
          <w:sz w:val="28"/>
        </w:rPr>
        <w:t>
      По дебету счета проводятся суммы номинала по операции процентный своп.</w:t>
      </w:r>
    </w:p>
    <w:bookmarkEnd w:id="2684"/>
    <w:bookmarkStart w:name="z3294" w:id="2685"/>
    <w:p>
      <w:pPr>
        <w:spacing w:after="0"/>
        <w:ind w:left="0"/>
        <w:jc w:val="both"/>
      </w:pPr>
      <w:r>
        <w:rPr>
          <w:rFonts w:ascii="Times New Roman"/>
          <w:b w:val="false"/>
          <w:i w:val="false"/>
          <w:color w:val="000000"/>
          <w:sz w:val="28"/>
        </w:rPr>
        <w:t>
      По кредиту счета проводится списание сумм номинала по операции процентный своп при истечении срока или закрытии операции.</w:t>
      </w:r>
    </w:p>
    <w:bookmarkEnd w:id="2685"/>
    <w:bookmarkStart w:name="z3295" w:id="2686"/>
    <w:p>
      <w:pPr>
        <w:spacing w:after="0"/>
        <w:ind w:left="0"/>
        <w:jc w:val="both"/>
      </w:pPr>
      <w:r>
        <w:rPr>
          <w:rFonts w:ascii="Times New Roman"/>
          <w:b w:val="false"/>
          <w:i w:val="false"/>
          <w:color w:val="000000"/>
          <w:sz w:val="28"/>
        </w:rPr>
        <w:t>
      6305. Условные требования по продаже ценных бумаг (активный).</w:t>
      </w:r>
    </w:p>
    <w:bookmarkEnd w:id="2686"/>
    <w:bookmarkStart w:name="z3296" w:id="2687"/>
    <w:p>
      <w:pPr>
        <w:spacing w:after="0"/>
        <w:ind w:left="0"/>
        <w:jc w:val="both"/>
      </w:pPr>
      <w:r>
        <w:rPr>
          <w:rFonts w:ascii="Times New Roman"/>
          <w:b w:val="false"/>
          <w:i w:val="false"/>
          <w:color w:val="000000"/>
          <w:sz w:val="28"/>
        </w:rPr>
        <w:t>
      Назначение счета: Учет сумм условных требований по продаже ценных бумаг в будущем.</w:t>
      </w:r>
    </w:p>
    <w:bookmarkEnd w:id="2687"/>
    <w:bookmarkStart w:name="z3297" w:id="2688"/>
    <w:p>
      <w:pPr>
        <w:spacing w:after="0"/>
        <w:ind w:left="0"/>
        <w:jc w:val="both"/>
      </w:pPr>
      <w:r>
        <w:rPr>
          <w:rFonts w:ascii="Times New Roman"/>
          <w:b w:val="false"/>
          <w:i w:val="false"/>
          <w:color w:val="000000"/>
          <w:sz w:val="28"/>
        </w:rPr>
        <w:t>
      По дебету счета проводятся суммы условных требований по продаже ценных бумаг в будущем.</w:t>
      </w:r>
    </w:p>
    <w:bookmarkEnd w:id="2688"/>
    <w:bookmarkStart w:name="z3298" w:id="2689"/>
    <w:p>
      <w:pPr>
        <w:spacing w:after="0"/>
        <w:ind w:left="0"/>
        <w:jc w:val="both"/>
      </w:pPr>
      <w:r>
        <w:rPr>
          <w:rFonts w:ascii="Times New Roman"/>
          <w:b w:val="false"/>
          <w:i w:val="false"/>
          <w:color w:val="000000"/>
          <w:sz w:val="28"/>
        </w:rPr>
        <w:t>
      По кредиту счета проводится списание сумм условных требований по ценным бумагам при их продаже.</w:t>
      </w:r>
    </w:p>
    <w:bookmarkEnd w:id="2689"/>
    <w:bookmarkStart w:name="z3299" w:id="2690"/>
    <w:p>
      <w:pPr>
        <w:spacing w:after="0"/>
        <w:ind w:left="0"/>
        <w:jc w:val="both"/>
      </w:pPr>
      <w:r>
        <w:rPr>
          <w:rFonts w:ascii="Times New Roman"/>
          <w:b w:val="false"/>
          <w:i w:val="false"/>
          <w:color w:val="000000"/>
          <w:sz w:val="28"/>
        </w:rPr>
        <w:t>
      6325. Условные требования по проданным опционным операциям – "колл/пут" – контрсчет (активный).</w:t>
      </w:r>
    </w:p>
    <w:bookmarkEnd w:id="2690"/>
    <w:bookmarkStart w:name="z3300" w:id="2691"/>
    <w:p>
      <w:pPr>
        <w:spacing w:after="0"/>
        <w:ind w:left="0"/>
        <w:jc w:val="both"/>
      </w:pPr>
      <w:r>
        <w:rPr>
          <w:rFonts w:ascii="Times New Roman"/>
          <w:b w:val="false"/>
          <w:i w:val="false"/>
          <w:color w:val="000000"/>
          <w:sz w:val="28"/>
        </w:rPr>
        <w:t>
      Назначение счета: Учет сумм условных требований по проданным опционным операциям – "колл/пут".</w:t>
      </w:r>
    </w:p>
    <w:bookmarkEnd w:id="2691"/>
    <w:bookmarkStart w:name="z3301" w:id="2692"/>
    <w:p>
      <w:pPr>
        <w:spacing w:after="0"/>
        <w:ind w:left="0"/>
        <w:jc w:val="both"/>
      </w:pPr>
      <w:r>
        <w:rPr>
          <w:rFonts w:ascii="Times New Roman"/>
          <w:b w:val="false"/>
          <w:i w:val="false"/>
          <w:color w:val="000000"/>
          <w:sz w:val="28"/>
        </w:rPr>
        <w:t>
      По дебету счета проводятся суммы условных требований по проданной опционной операции – "колл/пут".</w:t>
      </w:r>
    </w:p>
    <w:bookmarkEnd w:id="2692"/>
    <w:bookmarkStart w:name="z3302" w:id="2693"/>
    <w:p>
      <w:pPr>
        <w:spacing w:after="0"/>
        <w:ind w:left="0"/>
        <w:jc w:val="both"/>
      </w:pPr>
      <w:r>
        <w:rPr>
          <w:rFonts w:ascii="Times New Roman"/>
          <w:b w:val="false"/>
          <w:i w:val="false"/>
          <w:color w:val="000000"/>
          <w:sz w:val="28"/>
        </w:rPr>
        <w:t>
      По кредиту счета проводится списание сумм условных требований по проданной опционной операции – "колл/пут" при закрытии открытой позиции и (или) при исполнении проданного опциона.</w:t>
      </w:r>
    </w:p>
    <w:bookmarkEnd w:id="2693"/>
    <w:bookmarkStart w:name="z3303" w:id="2694"/>
    <w:p>
      <w:pPr>
        <w:spacing w:after="0"/>
        <w:ind w:left="0"/>
        <w:jc w:val="both"/>
      </w:pPr>
      <w:r>
        <w:rPr>
          <w:rFonts w:ascii="Times New Roman"/>
          <w:b w:val="false"/>
          <w:i w:val="false"/>
          <w:color w:val="000000"/>
          <w:sz w:val="28"/>
        </w:rPr>
        <w:t>
      6330. Реализованное соглашение о будущем вознаграждении (активный).</w:t>
      </w:r>
    </w:p>
    <w:bookmarkEnd w:id="2694"/>
    <w:bookmarkStart w:name="z3304" w:id="2695"/>
    <w:p>
      <w:pPr>
        <w:spacing w:after="0"/>
        <w:ind w:left="0"/>
        <w:jc w:val="both"/>
      </w:pPr>
      <w:r>
        <w:rPr>
          <w:rFonts w:ascii="Times New Roman"/>
          <w:b w:val="false"/>
          <w:i w:val="false"/>
          <w:color w:val="000000"/>
          <w:sz w:val="28"/>
        </w:rPr>
        <w:t>
      Назначение счета: Учет сумм условных требований по реализованному соглашению о будущем вознаграждении.</w:t>
      </w:r>
    </w:p>
    <w:bookmarkEnd w:id="2695"/>
    <w:bookmarkStart w:name="z3305" w:id="2696"/>
    <w:p>
      <w:pPr>
        <w:spacing w:after="0"/>
        <w:ind w:left="0"/>
        <w:jc w:val="both"/>
      </w:pPr>
      <w:r>
        <w:rPr>
          <w:rFonts w:ascii="Times New Roman"/>
          <w:b w:val="false"/>
          <w:i w:val="false"/>
          <w:color w:val="000000"/>
          <w:sz w:val="28"/>
        </w:rPr>
        <w:t>
      По кредиту счета проводятся суммы условных требований по реализованному соглашению о будущем вознаграждении.</w:t>
      </w:r>
    </w:p>
    <w:bookmarkEnd w:id="2696"/>
    <w:bookmarkStart w:name="z3306" w:id="2697"/>
    <w:p>
      <w:pPr>
        <w:spacing w:after="0"/>
        <w:ind w:left="0"/>
        <w:jc w:val="both"/>
      </w:pPr>
      <w:r>
        <w:rPr>
          <w:rFonts w:ascii="Times New Roman"/>
          <w:b w:val="false"/>
          <w:i w:val="false"/>
          <w:color w:val="000000"/>
          <w:sz w:val="28"/>
        </w:rPr>
        <w:t>
      По дебету счета проводится списание сумм условных требований по реализованному соглашению о будущем вознаграждении.</w:t>
      </w:r>
    </w:p>
    <w:bookmarkEnd w:id="2697"/>
    <w:bookmarkStart w:name="z3307" w:id="2698"/>
    <w:p>
      <w:pPr>
        <w:spacing w:after="0"/>
        <w:ind w:left="0"/>
        <w:jc w:val="both"/>
      </w:pPr>
      <w:r>
        <w:rPr>
          <w:rFonts w:ascii="Times New Roman"/>
          <w:b w:val="false"/>
          <w:i w:val="false"/>
          <w:color w:val="000000"/>
          <w:sz w:val="28"/>
        </w:rPr>
        <w:t>
      6350. Условные требования по прочим производным финансовым инструментам (активный).</w:t>
      </w:r>
    </w:p>
    <w:bookmarkEnd w:id="2698"/>
    <w:bookmarkStart w:name="z3308" w:id="2699"/>
    <w:p>
      <w:pPr>
        <w:spacing w:after="0"/>
        <w:ind w:left="0"/>
        <w:jc w:val="both"/>
      </w:pPr>
      <w:r>
        <w:rPr>
          <w:rFonts w:ascii="Times New Roman"/>
          <w:b w:val="false"/>
          <w:i w:val="false"/>
          <w:color w:val="000000"/>
          <w:sz w:val="28"/>
        </w:rPr>
        <w:t>
      Назначение счета: Учет сумм условных требований по прочим производным финансовым инструментам.</w:t>
      </w:r>
    </w:p>
    <w:bookmarkEnd w:id="2699"/>
    <w:bookmarkStart w:name="z3309" w:id="2700"/>
    <w:p>
      <w:pPr>
        <w:spacing w:after="0"/>
        <w:ind w:left="0"/>
        <w:jc w:val="both"/>
      </w:pPr>
      <w:r>
        <w:rPr>
          <w:rFonts w:ascii="Times New Roman"/>
          <w:b w:val="false"/>
          <w:i w:val="false"/>
          <w:color w:val="000000"/>
          <w:sz w:val="28"/>
        </w:rPr>
        <w:t>
      По дебету счета проводятся суммы условных требований по прочим производным финансовым инструментам.</w:t>
      </w:r>
    </w:p>
    <w:bookmarkEnd w:id="2700"/>
    <w:bookmarkStart w:name="z3310" w:id="2701"/>
    <w:p>
      <w:pPr>
        <w:spacing w:after="0"/>
        <w:ind w:left="0"/>
        <w:jc w:val="both"/>
      </w:pPr>
      <w:r>
        <w:rPr>
          <w:rFonts w:ascii="Times New Roman"/>
          <w:b w:val="false"/>
          <w:i w:val="false"/>
          <w:color w:val="000000"/>
          <w:sz w:val="28"/>
        </w:rPr>
        <w:t>
      По кредиту счета проводится списание сумм условных требований по прочим производным финансовым инструментам при исполнении или аннулировании данных сделок.</w:t>
      </w:r>
    </w:p>
    <w:bookmarkEnd w:id="2701"/>
    <w:bookmarkStart w:name="z3311" w:id="2702"/>
    <w:p>
      <w:pPr>
        <w:spacing w:after="0"/>
        <w:ind w:left="0"/>
        <w:jc w:val="both"/>
      </w:pPr>
      <w:r>
        <w:rPr>
          <w:rFonts w:ascii="Times New Roman"/>
          <w:b w:val="false"/>
          <w:i w:val="false"/>
          <w:color w:val="000000"/>
          <w:sz w:val="28"/>
        </w:rPr>
        <w:t>
      6405. Условные требования по купле-продаже иностранной валюты (активный).</w:t>
      </w:r>
    </w:p>
    <w:bookmarkEnd w:id="2702"/>
    <w:bookmarkStart w:name="z3312" w:id="2703"/>
    <w:p>
      <w:pPr>
        <w:spacing w:after="0"/>
        <w:ind w:left="0"/>
        <w:jc w:val="both"/>
      </w:pPr>
      <w:r>
        <w:rPr>
          <w:rFonts w:ascii="Times New Roman"/>
          <w:b w:val="false"/>
          <w:i w:val="false"/>
          <w:color w:val="000000"/>
          <w:sz w:val="28"/>
        </w:rPr>
        <w:t>
      Назначение счета: Учет сумм условных требований по купле-продаже иностранной валюты в будущем.</w:t>
      </w:r>
    </w:p>
    <w:bookmarkEnd w:id="2703"/>
    <w:bookmarkStart w:name="z3313" w:id="2704"/>
    <w:p>
      <w:pPr>
        <w:spacing w:after="0"/>
        <w:ind w:left="0"/>
        <w:jc w:val="both"/>
      </w:pPr>
      <w:r>
        <w:rPr>
          <w:rFonts w:ascii="Times New Roman"/>
          <w:b w:val="false"/>
          <w:i w:val="false"/>
          <w:color w:val="000000"/>
          <w:sz w:val="28"/>
        </w:rPr>
        <w:t>
      По дебету счета проводятся суммы условных требований по купле-продаже иностранной валюты в будущем.</w:t>
      </w:r>
    </w:p>
    <w:bookmarkEnd w:id="2704"/>
    <w:bookmarkStart w:name="z3314" w:id="2705"/>
    <w:p>
      <w:pPr>
        <w:spacing w:after="0"/>
        <w:ind w:left="0"/>
        <w:jc w:val="both"/>
      </w:pPr>
      <w:r>
        <w:rPr>
          <w:rFonts w:ascii="Times New Roman"/>
          <w:b w:val="false"/>
          <w:i w:val="false"/>
          <w:color w:val="000000"/>
          <w:sz w:val="28"/>
        </w:rPr>
        <w:t>
      По кредиту счета проводится списание сумм условных требований по иностранной валюте при ее получении.</w:t>
      </w:r>
    </w:p>
    <w:bookmarkEnd w:id="2705"/>
    <w:bookmarkStart w:name="z3315" w:id="2706"/>
    <w:p>
      <w:pPr>
        <w:spacing w:after="0"/>
        <w:ind w:left="0"/>
        <w:jc w:val="both"/>
      </w:pPr>
      <w:r>
        <w:rPr>
          <w:rFonts w:ascii="Times New Roman"/>
          <w:b w:val="false"/>
          <w:i w:val="false"/>
          <w:color w:val="000000"/>
          <w:sz w:val="28"/>
        </w:rPr>
        <w:t>
      6415. Условные требования по купле-продаже аффинированных драгоценных металлов (активный).</w:t>
      </w:r>
    </w:p>
    <w:bookmarkEnd w:id="2706"/>
    <w:bookmarkStart w:name="z3316" w:id="2707"/>
    <w:p>
      <w:pPr>
        <w:spacing w:after="0"/>
        <w:ind w:left="0"/>
        <w:jc w:val="both"/>
      </w:pPr>
      <w:r>
        <w:rPr>
          <w:rFonts w:ascii="Times New Roman"/>
          <w:b w:val="false"/>
          <w:i w:val="false"/>
          <w:color w:val="000000"/>
          <w:sz w:val="28"/>
        </w:rPr>
        <w:t>
      Назначение счета: Учет сумм условных требований по купле-продаже аффинированных драгоценных металлов в будущем.</w:t>
      </w:r>
    </w:p>
    <w:bookmarkEnd w:id="2707"/>
    <w:bookmarkStart w:name="z3317" w:id="2708"/>
    <w:p>
      <w:pPr>
        <w:spacing w:after="0"/>
        <w:ind w:left="0"/>
        <w:jc w:val="both"/>
      </w:pPr>
      <w:r>
        <w:rPr>
          <w:rFonts w:ascii="Times New Roman"/>
          <w:b w:val="false"/>
          <w:i w:val="false"/>
          <w:color w:val="000000"/>
          <w:sz w:val="28"/>
        </w:rPr>
        <w:t>
      По дебету счета проводятся суммы условных требований по купле-продаже аффинированных драгоценных металлов в будущем.</w:t>
      </w:r>
    </w:p>
    <w:bookmarkEnd w:id="2708"/>
    <w:bookmarkStart w:name="z3318" w:id="2709"/>
    <w:p>
      <w:pPr>
        <w:spacing w:after="0"/>
        <w:ind w:left="0"/>
        <w:jc w:val="both"/>
      </w:pPr>
      <w:r>
        <w:rPr>
          <w:rFonts w:ascii="Times New Roman"/>
          <w:b w:val="false"/>
          <w:i w:val="false"/>
          <w:color w:val="000000"/>
          <w:sz w:val="28"/>
        </w:rPr>
        <w:t>
      По кредиту счета проводится списание сумм условных требований по аффинированным драгоценным металлам при их получении.</w:t>
      </w:r>
    </w:p>
    <w:bookmarkEnd w:id="2709"/>
    <w:bookmarkStart w:name="z3319" w:id="2710"/>
    <w:p>
      <w:pPr>
        <w:spacing w:after="0"/>
        <w:ind w:left="0"/>
        <w:jc w:val="both"/>
      </w:pPr>
      <w:r>
        <w:rPr>
          <w:rFonts w:ascii="Times New Roman"/>
          <w:b w:val="false"/>
          <w:i w:val="false"/>
          <w:color w:val="000000"/>
          <w:sz w:val="28"/>
        </w:rPr>
        <w:t>
      6505. Возможные обязательства по выпущенным непокрытым аккредитивам (пассивный).</w:t>
      </w:r>
    </w:p>
    <w:bookmarkEnd w:id="2710"/>
    <w:bookmarkStart w:name="z3320" w:id="2711"/>
    <w:p>
      <w:pPr>
        <w:spacing w:after="0"/>
        <w:ind w:left="0"/>
        <w:jc w:val="both"/>
      </w:pPr>
      <w:r>
        <w:rPr>
          <w:rFonts w:ascii="Times New Roman"/>
          <w:b w:val="false"/>
          <w:i w:val="false"/>
          <w:color w:val="000000"/>
          <w:sz w:val="28"/>
        </w:rPr>
        <w:t>
      Назначение счета: Учет сумм возможных обязательств перед другими банками по выпущенным непокрытым аккредитивам в случае неисполнения клиентами своих договорных обязательств.</w:t>
      </w:r>
    </w:p>
    <w:bookmarkEnd w:id="2711"/>
    <w:bookmarkStart w:name="z3321" w:id="2712"/>
    <w:p>
      <w:pPr>
        <w:spacing w:after="0"/>
        <w:ind w:left="0"/>
        <w:jc w:val="both"/>
      </w:pPr>
      <w:r>
        <w:rPr>
          <w:rFonts w:ascii="Times New Roman"/>
          <w:b w:val="false"/>
          <w:i w:val="false"/>
          <w:color w:val="000000"/>
          <w:sz w:val="28"/>
        </w:rPr>
        <w:t>
      По кредиту счета проводятся суммы возможных обязательств перед другим банком по выпущенным непокрытым аккредитивам.</w:t>
      </w:r>
    </w:p>
    <w:bookmarkEnd w:id="2712"/>
    <w:bookmarkStart w:name="z3322" w:id="2713"/>
    <w:p>
      <w:pPr>
        <w:spacing w:after="0"/>
        <w:ind w:left="0"/>
        <w:jc w:val="both"/>
      </w:pPr>
      <w:r>
        <w:rPr>
          <w:rFonts w:ascii="Times New Roman"/>
          <w:b w:val="false"/>
          <w:i w:val="false"/>
          <w:color w:val="000000"/>
          <w:sz w:val="28"/>
        </w:rPr>
        <w:t>
      По дебету счета проводится списание сумм возможных обязательств перед другим банком по выпущенным непокрытым аккредитивам при исполнении или аннулировании аккредитива.</w:t>
      </w:r>
    </w:p>
    <w:bookmarkEnd w:id="2713"/>
    <w:bookmarkStart w:name="z3323" w:id="2714"/>
    <w:p>
      <w:pPr>
        <w:spacing w:after="0"/>
        <w:ind w:left="0"/>
        <w:jc w:val="both"/>
      </w:pPr>
      <w:r>
        <w:rPr>
          <w:rFonts w:ascii="Times New Roman"/>
          <w:b w:val="false"/>
          <w:i w:val="false"/>
          <w:color w:val="000000"/>
          <w:sz w:val="28"/>
        </w:rPr>
        <w:t>
      6510. Возможные обязательства по подтвержденным непокрытым аккредитивам (пассивный).</w:t>
      </w:r>
    </w:p>
    <w:bookmarkEnd w:id="2714"/>
    <w:bookmarkStart w:name="z3324" w:id="2715"/>
    <w:p>
      <w:pPr>
        <w:spacing w:after="0"/>
        <w:ind w:left="0"/>
        <w:jc w:val="both"/>
      </w:pPr>
      <w:r>
        <w:rPr>
          <w:rFonts w:ascii="Times New Roman"/>
          <w:b w:val="false"/>
          <w:i w:val="false"/>
          <w:color w:val="000000"/>
          <w:sz w:val="28"/>
        </w:rPr>
        <w:t>
      Назначение счета: Учет сумм возможных обязательств перед клиентами по подтвержденным непокрытым аккредитивам в случае неисполнения другими банками своих договорных обязательств.</w:t>
      </w:r>
    </w:p>
    <w:bookmarkEnd w:id="2715"/>
    <w:bookmarkStart w:name="z3325" w:id="2716"/>
    <w:p>
      <w:pPr>
        <w:spacing w:after="0"/>
        <w:ind w:left="0"/>
        <w:jc w:val="both"/>
      </w:pPr>
      <w:r>
        <w:rPr>
          <w:rFonts w:ascii="Times New Roman"/>
          <w:b w:val="false"/>
          <w:i w:val="false"/>
          <w:color w:val="000000"/>
          <w:sz w:val="28"/>
        </w:rPr>
        <w:t>
      По кредиту счета проводятся суммы возможных обязательств перед клиентом по подтвержденным непокрытым аккредитивам.</w:t>
      </w:r>
    </w:p>
    <w:bookmarkEnd w:id="2716"/>
    <w:bookmarkStart w:name="z3326" w:id="2717"/>
    <w:p>
      <w:pPr>
        <w:spacing w:after="0"/>
        <w:ind w:left="0"/>
        <w:jc w:val="both"/>
      </w:pPr>
      <w:r>
        <w:rPr>
          <w:rFonts w:ascii="Times New Roman"/>
          <w:b w:val="false"/>
          <w:i w:val="false"/>
          <w:color w:val="000000"/>
          <w:sz w:val="28"/>
        </w:rPr>
        <w:t>
      По дебету счета проводится списание сумм возможных обязательств перед клиентом по подтвержденным непокрытым аккредитивам при исполнении или аннулировании аккредитива.</w:t>
      </w:r>
    </w:p>
    <w:bookmarkEnd w:id="2717"/>
    <w:bookmarkStart w:name="z3327" w:id="2718"/>
    <w:p>
      <w:pPr>
        <w:spacing w:after="0"/>
        <w:ind w:left="0"/>
        <w:jc w:val="both"/>
      </w:pPr>
      <w:r>
        <w:rPr>
          <w:rFonts w:ascii="Times New Roman"/>
          <w:b w:val="false"/>
          <w:i w:val="false"/>
          <w:color w:val="000000"/>
          <w:sz w:val="28"/>
        </w:rPr>
        <w:t>
      6520. Возможные обязательства по выпущенным покрытым аккредитивам (пассивный).</w:t>
      </w:r>
    </w:p>
    <w:bookmarkEnd w:id="2718"/>
    <w:bookmarkStart w:name="z3328" w:id="2719"/>
    <w:p>
      <w:pPr>
        <w:spacing w:after="0"/>
        <w:ind w:left="0"/>
        <w:jc w:val="both"/>
      </w:pPr>
      <w:r>
        <w:rPr>
          <w:rFonts w:ascii="Times New Roman"/>
          <w:b w:val="false"/>
          <w:i w:val="false"/>
          <w:color w:val="000000"/>
          <w:sz w:val="28"/>
        </w:rPr>
        <w:t>
      Назначение счета: Учет сумм возможных обязательств перед клиентами по выпущенным покрытым аккредитивам в случае неисполнения другими банками своих договорных обязательств.</w:t>
      </w:r>
    </w:p>
    <w:bookmarkEnd w:id="2719"/>
    <w:bookmarkStart w:name="z3329" w:id="2720"/>
    <w:p>
      <w:pPr>
        <w:spacing w:after="0"/>
        <w:ind w:left="0"/>
        <w:jc w:val="both"/>
      </w:pPr>
      <w:r>
        <w:rPr>
          <w:rFonts w:ascii="Times New Roman"/>
          <w:b w:val="false"/>
          <w:i w:val="false"/>
          <w:color w:val="000000"/>
          <w:sz w:val="28"/>
        </w:rPr>
        <w:t>
      По кредиту счета проводятся суммы возможных обязательств перед клиентом по выпущенным покрытым аккредитивам.</w:t>
      </w:r>
    </w:p>
    <w:bookmarkEnd w:id="2720"/>
    <w:bookmarkStart w:name="z3330" w:id="2721"/>
    <w:p>
      <w:pPr>
        <w:spacing w:after="0"/>
        <w:ind w:left="0"/>
        <w:jc w:val="both"/>
      </w:pPr>
      <w:r>
        <w:rPr>
          <w:rFonts w:ascii="Times New Roman"/>
          <w:b w:val="false"/>
          <w:i w:val="false"/>
          <w:color w:val="000000"/>
          <w:sz w:val="28"/>
        </w:rPr>
        <w:t>
      По дебету счета проводится списание сумм возможных обязательств перед клиентом по выпущенным покрытым аккредитивам при исполнении или аннулировании аккредитива.</w:t>
      </w:r>
    </w:p>
    <w:bookmarkEnd w:id="2721"/>
    <w:bookmarkStart w:name="z3331" w:id="2722"/>
    <w:p>
      <w:pPr>
        <w:spacing w:after="0"/>
        <w:ind w:left="0"/>
        <w:jc w:val="both"/>
      </w:pPr>
      <w:r>
        <w:rPr>
          <w:rFonts w:ascii="Times New Roman"/>
          <w:b w:val="false"/>
          <w:i w:val="false"/>
          <w:color w:val="000000"/>
          <w:sz w:val="28"/>
        </w:rPr>
        <w:t>
      6525. Возможные обязательства по подтвержденным покрытым аккредитивам (пассивный).</w:t>
      </w:r>
    </w:p>
    <w:bookmarkEnd w:id="2722"/>
    <w:bookmarkStart w:name="z3332" w:id="2723"/>
    <w:p>
      <w:pPr>
        <w:spacing w:after="0"/>
        <w:ind w:left="0"/>
        <w:jc w:val="both"/>
      </w:pPr>
      <w:r>
        <w:rPr>
          <w:rFonts w:ascii="Times New Roman"/>
          <w:b w:val="false"/>
          <w:i w:val="false"/>
          <w:color w:val="000000"/>
          <w:sz w:val="28"/>
        </w:rPr>
        <w:t>
      Назначение счета: Учет сумм возможных обязательств перед другими банками по подтвержденным покрытым аккредитивам в случае неисполнения клиентами своих договорных обязательств.</w:t>
      </w:r>
    </w:p>
    <w:bookmarkEnd w:id="2723"/>
    <w:bookmarkStart w:name="z3333" w:id="2724"/>
    <w:p>
      <w:pPr>
        <w:spacing w:after="0"/>
        <w:ind w:left="0"/>
        <w:jc w:val="both"/>
      </w:pPr>
      <w:r>
        <w:rPr>
          <w:rFonts w:ascii="Times New Roman"/>
          <w:b w:val="false"/>
          <w:i w:val="false"/>
          <w:color w:val="000000"/>
          <w:sz w:val="28"/>
        </w:rPr>
        <w:t>
      По кредиту счета проводятся суммы возможных обязательств перед другими банками по подтвержденным покрытым аккредитивам.</w:t>
      </w:r>
    </w:p>
    <w:bookmarkEnd w:id="2724"/>
    <w:bookmarkStart w:name="z3334" w:id="2725"/>
    <w:p>
      <w:pPr>
        <w:spacing w:after="0"/>
        <w:ind w:left="0"/>
        <w:jc w:val="both"/>
      </w:pPr>
      <w:r>
        <w:rPr>
          <w:rFonts w:ascii="Times New Roman"/>
          <w:b w:val="false"/>
          <w:i w:val="false"/>
          <w:color w:val="000000"/>
          <w:sz w:val="28"/>
        </w:rPr>
        <w:t>
      По дебету счета проводится списание сумм возможных обязательств перед другими банками по подтвержденным покрытым аккредитивам при исполнении или аннулировании аккредитива.</w:t>
      </w:r>
    </w:p>
    <w:bookmarkEnd w:id="2725"/>
    <w:bookmarkStart w:name="z3335" w:id="2726"/>
    <w:p>
      <w:pPr>
        <w:spacing w:after="0"/>
        <w:ind w:left="0"/>
        <w:jc w:val="both"/>
      </w:pPr>
      <w:r>
        <w:rPr>
          <w:rFonts w:ascii="Times New Roman"/>
          <w:b w:val="false"/>
          <w:i w:val="false"/>
          <w:color w:val="000000"/>
          <w:sz w:val="28"/>
        </w:rPr>
        <w:t>
      6530. Возможные обязательства банка-бенефициара по непокрытым аккредитивам (пассивный).</w:t>
      </w:r>
    </w:p>
    <w:bookmarkEnd w:id="2726"/>
    <w:bookmarkStart w:name="z3336" w:id="2727"/>
    <w:p>
      <w:pPr>
        <w:spacing w:after="0"/>
        <w:ind w:left="0"/>
        <w:jc w:val="both"/>
      </w:pPr>
      <w:r>
        <w:rPr>
          <w:rFonts w:ascii="Times New Roman"/>
          <w:b w:val="false"/>
          <w:i w:val="false"/>
          <w:color w:val="000000"/>
          <w:sz w:val="28"/>
        </w:rPr>
        <w:t>
      Назначение счета: Учет сумм возможных обязательств банка-бенефициара перед клиентами по непокрытым аккредитивам в случае неисполнения другими банками своих обязательств по договору.</w:t>
      </w:r>
    </w:p>
    <w:bookmarkEnd w:id="2727"/>
    <w:bookmarkStart w:name="z3337" w:id="2728"/>
    <w:p>
      <w:pPr>
        <w:spacing w:after="0"/>
        <w:ind w:left="0"/>
        <w:jc w:val="both"/>
      </w:pPr>
      <w:r>
        <w:rPr>
          <w:rFonts w:ascii="Times New Roman"/>
          <w:b w:val="false"/>
          <w:i w:val="false"/>
          <w:color w:val="000000"/>
          <w:sz w:val="28"/>
        </w:rPr>
        <w:t>
      По кредиту счета проводятся суммы возможных обязательств банка-бенефициара перед клиентами по непокрытым аккредитивам.</w:t>
      </w:r>
    </w:p>
    <w:bookmarkEnd w:id="2728"/>
    <w:bookmarkStart w:name="z3338" w:id="2729"/>
    <w:p>
      <w:pPr>
        <w:spacing w:after="0"/>
        <w:ind w:left="0"/>
        <w:jc w:val="both"/>
      </w:pPr>
      <w:r>
        <w:rPr>
          <w:rFonts w:ascii="Times New Roman"/>
          <w:b w:val="false"/>
          <w:i w:val="false"/>
          <w:color w:val="000000"/>
          <w:sz w:val="28"/>
        </w:rPr>
        <w:t>
      По дебету счета проводится списание сумм возможных обязательств банка-бенефициара перед клиентами по непокрытым аккредитивам при исполнении или аннулировании аккредитива.</w:t>
      </w:r>
    </w:p>
    <w:bookmarkEnd w:id="2729"/>
    <w:bookmarkStart w:name="z3339" w:id="2730"/>
    <w:p>
      <w:pPr>
        <w:spacing w:after="0"/>
        <w:ind w:left="0"/>
        <w:jc w:val="both"/>
      </w:pPr>
      <w:r>
        <w:rPr>
          <w:rFonts w:ascii="Times New Roman"/>
          <w:b w:val="false"/>
          <w:i w:val="false"/>
          <w:color w:val="000000"/>
          <w:sz w:val="28"/>
        </w:rPr>
        <w:t>
      6540. Возможные обязательства по рамбурсированию (пассивный).</w:t>
      </w:r>
    </w:p>
    <w:bookmarkEnd w:id="2730"/>
    <w:bookmarkStart w:name="z3340" w:id="2731"/>
    <w:p>
      <w:pPr>
        <w:spacing w:after="0"/>
        <w:ind w:left="0"/>
        <w:jc w:val="both"/>
      </w:pPr>
      <w:r>
        <w:rPr>
          <w:rFonts w:ascii="Times New Roman"/>
          <w:b w:val="false"/>
          <w:i w:val="false"/>
          <w:color w:val="000000"/>
          <w:sz w:val="28"/>
        </w:rPr>
        <w:t>
      Назначение счета: Учет сумм возможных обязательств рамбурсирующего банка перед исполняющим банком.</w:t>
      </w:r>
    </w:p>
    <w:bookmarkEnd w:id="2731"/>
    <w:bookmarkStart w:name="z3341" w:id="2732"/>
    <w:p>
      <w:pPr>
        <w:spacing w:after="0"/>
        <w:ind w:left="0"/>
        <w:jc w:val="both"/>
      </w:pPr>
      <w:r>
        <w:rPr>
          <w:rFonts w:ascii="Times New Roman"/>
          <w:b w:val="false"/>
          <w:i w:val="false"/>
          <w:color w:val="000000"/>
          <w:sz w:val="28"/>
        </w:rPr>
        <w:t>
      По кредиту счета проводится сумма возможных обязательств рамбурсирующего банка перед исполняющим банком при принятии обязательства по денежному возмещению.</w:t>
      </w:r>
    </w:p>
    <w:bookmarkEnd w:id="2732"/>
    <w:bookmarkStart w:name="z3342" w:id="2733"/>
    <w:p>
      <w:pPr>
        <w:spacing w:after="0"/>
        <w:ind w:left="0"/>
        <w:jc w:val="both"/>
      </w:pPr>
      <w:r>
        <w:rPr>
          <w:rFonts w:ascii="Times New Roman"/>
          <w:b w:val="false"/>
          <w:i w:val="false"/>
          <w:color w:val="000000"/>
          <w:sz w:val="28"/>
        </w:rPr>
        <w:t>
      По дебету счета проводится списание сумм возможных обязательств рамбурсирующего банка перед исполняющим банком при исполнении обязательства по денежному возмещению.</w:t>
      </w:r>
    </w:p>
    <w:bookmarkEnd w:id="2733"/>
    <w:bookmarkStart w:name="z3343" w:id="2734"/>
    <w:p>
      <w:pPr>
        <w:spacing w:after="0"/>
        <w:ind w:left="0"/>
        <w:jc w:val="both"/>
      </w:pPr>
      <w:r>
        <w:rPr>
          <w:rFonts w:ascii="Times New Roman"/>
          <w:b w:val="false"/>
          <w:i w:val="false"/>
          <w:color w:val="000000"/>
          <w:sz w:val="28"/>
        </w:rPr>
        <w:t>
      6555. Возможные обязательства по выданным или подтвержденным гарантиям (пассивный).</w:t>
      </w:r>
    </w:p>
    <w:bookmarkEnd w:id="2734"/>
    <w:bookmarkStart w:name="z3344" w:id="2735"/>
    <w:p>
      <w:pPr>
        <w:spacing w:after="0"/>
        <w:ind w:left="0"/>
        <w:jc w:val="both"/>
      </w:pPr>
      <w:r>
        <w:rPr>
          <w:rFonts w:ascii="Times New Roman"/>
          <w:b w:val="false"/>
          <w:i w:val="false"/>
          <w:color w:val="000000"/>
          <w:sz w:val="28"/>
        </w:rPr>
        <w:t>
      Назначение счета: Учет сумм возможных обязательств перед другими банками или клиентами по выданным или подтвержденным гарантиям.</w:t>
      </w:r>
    </w:p>
    <w:bookmarkEnd w:id="2735"/>
    <w:bookmarkStart w:name="z3345" w:id="2736"/>
    <w:p>
      <w:pPr>
        <w:spacing w:after="0"/>
        <w:ind w:left="0"/>
        <w:jc w:val="both"/>
      </w:pPr>
      <w:r>
        <w:rPr>
          <w:rFonts w:ascii="Times New Roman"/>
          <w:b w:val="false"/>
          <w:i w:val="false"/>
          <w:color w:val="000000"/>
          <w:sz w:val="28"/>
        </w:rPr>
        <w:t>
      По кредиту счета проводятся суммы возможных обязательств перед другим банком или клиентом по выданным или подтвержденным гарантиям.</w:t>
      </w:r>
    </w:p>
    <w:bookmarkEnd w:id="2736"/>
    <w:bookmarkStart w:name="z3346" w:id="2737"/>
    <w:p>
      <w:pPr>
        <w:spacing w:after="0"/>
        <w:ind w:left="0"/>
        <w:jc w:val="both"/>
      </w:pPr>
      <w:r>
        <w:rPr>
          <w:rFonts w:ascii="Times New Roman"/>
          <w:b w:val="false"/>
          <w:i w:val="false"/>
          <w:color w:val="000000"/>
          <w:sz w:val="28"/>
        </w:rPr>
        <w:t>
      По дебету счета проводится списание сумм возможных обязательств перед другим банком или клиентом по выпущенным или подтвержденным гарантиям при их аннулировании.</w:t>
      </w:r>
    </w:p>
    <w:bookmarkEnd w:id="2737"/>
    <w:bookmarkStart w:name="z3347" w:id="2738"/>
    <w:p>
      <w:pPr>
        <w:spacing w:after="0"/>
        <w:ind w:left="0"/>
        <w:jc w:val="both"/>
      </w:pPr>
      <w:r>
        <w:rPr>
          <w:rFonts w:ascii="Times New Roman"/>
          <w:b w:val="false"/>
          <w:i w:val="false"/>
          <w:color w:val="000000"/>
          <w:sz w:val="28"/>
        </w:rPr>
        <w:t>
      6575. Возможное уменьшение требований по принятым гарантиям (пассивный).</w:t>
      </w:r>
    </w:p>
    <w:bookmarkEnd w:id="2738"/>
    <w:bookmarkStart w:name="z3348" w:id="2739"/>
    <w:p>
      <w:pPr>
        <w:spacing w:after="0"/>
        <w:ind w:left="0"/>
        <w:jc w:val="both"/>
      </w:pPr>
      <w:r>
        <w:rPr>
          <w:rFonts w:ascii="Times New Roman"/>
          <w:b w:val="false"/>
          <w:i w:val="false"/>
          <w:color w:val="000000"/>
          <w:sz w:val="28"/>
        </w:rPr>
        <w:t>
      Назначение счета: Учет сумм возможных уменьшений требований к другим банкам или клиентам по принятым гарантиям.</w:t>
      </w:r>
    </w:p>
    <w:bookmarkEnd w:id="2739"/>
    <w:p>
      <w:pPr>
        <w:spacing w:after="0"/>
        <w:ind w:left="0"/>
        <w:jc w:val="both"/>
      </w:pPr>
      <w:r>
        <w:rPr>
          <w:rFonts w:ascii="Times New Roman"/>
          <w:b w:val="false"/>
          <w:i w:val="false"/>
          <w:color w:val="000000"/>
          <w:sz w:val="28"/>
        </w:rPr>
        <w:t>
      По кредиту счета проводятся суммы возможных уменьшений требований к другому банку или клиенту по принятым гарантиям.</w:t>
      </w:r>
    </w:p>
    <w:p>
      <w:pPr>
        <w:spacing w:after="0"/>
        <w:ind w:left="0"/>
        <w:jc w:val="both"/>
      </w:pPr>
      <w:r>
        <w:rPr>
          <w:rFonts w:ascii="Times New Roman"/>
          <w:b w:val="false"/>
          <w:i w:val="false"/>
          <w:color w:val="000000"/>
          <w:sz w:val="28"/>
        </w:rPr>
        <w:t>
      По дебету счета проводится списание сумм возможных уменьшений требований к другому банку или клиенту по принятым гарантиям при их аннулировании и (или) уменьшение стоимости по результатам проведенной переоценки.</w:t>
      </w:r>
    </w:p>
    <w:bookmarkStart w:name="z3351" w:id="2740"/>
    <w:p>
      <w:pPr>
        <w:spacing w:after="0"/>
        <w:ind w:left="0"/>
        <w:jc w:val="both"/>
      </w:pPr>
      <w:r>
        <w:rPr>
          <w:rFonts w:ascii="Times New Roman"/>
          <w:b w:val="false"/>
          <w:i w:val="false"/>
          <w:color w:val="000000"/>
          <w:sz w:val="28"/>
        </w:rPr>
        <w:t>
      6580. Обязательства по форфейтинговым операциям (пассивный).</w:t>
      </w:r>
    </w:p>
    <w:bookmarkEnd w:id="2740"/>
    <w:bookmarkStart w:name="z3352" w:id="2741"/>
    <w:p>
      <w:pPr>
        <w:spacing w:after="0"/>
        <w:ind w:left="0"/>
        <w:jc w:val="both"/>
      </w:pPr>
      <w:r>
        <w:rPr>
          <w:rFonts w:ascii="Times New Roman"/>
          <w:b w:val="false"/>
          <w:i w:val="false"/>
          <w:color w:val="000000"/>
          <w:sz w:val="28"/>
        </w:rPr>
        <w:t>
      Назначение счета: Учет сумм условных обязательств по форфейтинговым операциям.</w:t>
      </w:r>
    </w:p>
    <w:bookmarkEnd w:id="2741"/>
    <w:bookmarkStart w:name="z3353" w:id="2742"/>
    <w:p>
      <w:pPr>
        <w:spacing w:after="0"/>
        <w:ind w:left="0"/>
        <w:jc w:val="both"/>
      </w:pPr>
      <w:r>
        <w:rPr>
          <w:rFonts w:ascii="Times New Roman"/>
          <w:b w:val="false"/>
          <w:i w:val="false"/>
          <w:color w:val="000000"/>
          <w:sz w:val="28"/>
        </w:rPr>
        <w:t>
      По кредиту счета проводятся суммы условных обязательств по форфейтинговым операциям.</w:t>
      </w:r>
    </w:p>
    <w:bookmarkEnd w:id="2742"/>
    <w:bookmarkStart w:name="z3354" w:id="2743"/>
    <w:p>
      <w:pPr>
        <w:spacing w:after="0"/>
        <w:ind w:left="0"/>
        <w:jc w:val="both"/>
      </w:pPr>
      <w:r>
        <w:rPr>
          <w:rFonts w:ascii="Times New Roman"/>
          <w:b w:val="false"/>
          <w:i w:val="false"/>
          <w:color w:val="000000"/>
          <w:sz w:val="28"/>
        </w:rPr>
        <w:t>
      По дебету счета проводится списание сумм условных обязательств по форфейтинговым операциям.</w:t>
      </w:r>
    </w:p>
    <w:bookmarkEnd w:id="2743"/>
    <w:bookmarkStart w:name="z3355" w:id="2744"/>
    <w:p>
      <w:pPr>
        <w:spacing w:after="0"/>
        <w:ind w:left="0"/>
        <w:jc w:val="both"/>
      </w:pPr>
      <w:r>
        <w:rPr>
          <w:rFonts w:ascii="Times New Roman"/>
          <w:b w:val="false"/>
          <w:i w:val="false"/>
          <w:color w:val="000000"/>
          <w:sz w:val="28"/>
        </w:rPr>
        <w:t>
      6605. Условные обязательства по размещению вкладов в будущем (пассивный).</w:t>
      </w:r>
    </w:p>
    <w:bookmarkEnd w:id="2744"/>
    <w:bookmarkStart w:name="z3356" w:id="2745"/>
    <w:p>
      <w:pPr>
        <w:spacing w:after="0"/>
        <w:ind w:left="0"/>
        <w:jc w:val="both"/>
      </w:pPr>
      <w:r>
        <w:rPr>
          <w:rFonts w:ascii="Times New Roman"/>
          <w:b w:val="false"/>
          <w:i w:val="false"/>
          <w:color w:val="000000"/>
          <w:sz w:val="28"/>
        </w:rPr>
        <w:t>
      Назначение счета: Учет сумм условных обязательств перед другими банками по вкладам, подлежащим размещению в будущем.</w:t>
      </w:r>
    </w:p>
    <w:bookmarkEnd w:id="2745"/>
    <w:bookmarkStart w:name="z3357" w:id="2746"/>
    <w:p>
      <w:pPr>
        <w:spacing w:after="0"/>
        <w:ind w:left="0"/>
        <w:jc w:val="both"/>
      </w:pPr>
      <w:r>
        <w:rPr>
          <w:rFonts w:ascii="Times New Roman"/>
          <w:b w:val="false"/>
          <w:i w:val="false"/>
          <w:color w:val="000000"/>
          <w:sz w:val="28"/>
        </w:rPr>
        <w:t>
      По кредиту счета проводятся суммы условных обязательств перед другим банком по вкладам, подлежащим размещению в будущем.</w:t>
      </w:r>
    </w:p>
    <w:bookmarkEnd w:id="2746"/>
    <w:bookmarkStart w:name="z3358" w:id="2747"/>
    <w:p>
      <w:pPr>
        <w:spacing w:after="0"/>
        <w:ind w:left="0"/>
        <w:jc w:val="both"/>
      </w:pPr>
      <w:r>
        <w:rPr>
          <w:rFonts w:ascii="Times New Roman"/>
          <w:b w:val="false"/>
          <w:i w:val="false"/>
          <w:color w:val="000000"/>
          <w:sz w:val="28"/>
        </w:rPr>
        <w:t>
      По дебету счета проводится списание сумм условных обязательств перед другим банком по вкладам при их размещении.</w:t>
      </w:r>
    </w:p>
    <w:bookmarkEnd w:id="2747"/>
    <w:bookmarkStart w:name="z3359" w:id="2748"/>
    <w:p>
      <w:pPr>
        <w:spacing w:after="0"/>
        <w:ind w:left="0"/>
        <w:jc w:val="both"/>
      </w:pPr>
      <w:r>
        <w:rPr>
          <w:rFonts w:ascii="Times New Roman"/>
          <w:b w:val="false"/>
          <w:i w:val="false"/>
          <w:color w:val="000000"/>
          <w:sz w:val="28"/>
        </w:rPr>
        <w:t>
      6625. Условные обязательства по безотзывным займам, предоставляемым в будущем (пассивный).</w:t>
      </w:r>
    </w:p>
    <w:bookmarkEnd w:id="2748"/>
    <w:bookmarkStart w:name="z3360" w:id="2749"/>
    <w:p>
      <w:pPr>
        <w:spacing w:after="0"/>
        <w:ind w:left="0"/>
        <w:jc w:val="both"/>
      </w:pPr>
      <w:r>
        <w:rPr>
          <w:rFonts w:ascii="Times New Roman"/>
          <w:b w:val="false"/>
          <w:i w:val="false"/>
          <w:color w:val="000000"/>
          <w:sz w:val="28"/>
        </w:rPr>
        <w:t>
      Назначение счета: Учет сумм условных обязательств перед другими банками или клиентами по займам, подлежащим предоставлению в будущем и являющимися безотзывными (не могут быть отозваны по собственному усмотрению банка без риска возникновения значительных штрафных санкций или расходов).</w:t>
      </w:r>
    </w:p>
    <w:bookmarkEnd w:id="2749"/>
    <w:bookmarkStart w:name="z3361" w:id="2750"/>
    <w:p>
      <w:pPr>
        <w:spacing w:after="0"/>
        <w:ind w:left="0"/>
        <w:jc w:val="both"/>
      </w:pPr>
      <w:r>
        <w:rPr>
          <w:rFonts w:ascii="Times New Roman"/>
          <w:b w:val="false"/>
          <w:i w:val="false"/>
          <w:color w:val="000000"/>
          <w:sz w:val="28"/>
        </w:rPr>
        <w:t>
      По кредиту счета проводятся суммы условных обязательств перед другим банком или клиентом по безотзывным займам, подлежащим предоставлению в будущем.</w:t>
      </w:r>
    </w:p>
    <w:bookmarkEnd w:id="2750"/>
    <w:bookmarkStart w:name="z3362" w:id="2751"/>
    <w:p>
      <w:pPr>
        <w:spacing w:after="0"/>
        <w:ind w:left="0"/>
        <w:jc w:val="both"/>
      </w:pPr>
      <w:r>
        <w:rPr>
          <w:rFonts w:ascii="Times New Roman"/>
          <w:b w:val="false"/>
          <w:i w:val="false"/>
          <w:color w:val="000000"/>
          <w:sz w:val="28"/>
        </w:rPr>
        <w:t>
      По дебету счета проводится списание сумм условных обязательств перед другим банком или клиентом по безотзывным займам при их выдаче.</w:t>
      </w:r>
    </w:p>
    <w:bookmarkEnd w:id="2751"/>
    <w:bookmarkStart w:name="z3363" w:id="2752"/>
    <w:p>
      <w:pPr>
        <w:spacing w:after="0"/>
        <w:ind w:left="0"/>
        <w:jc w:val="both"/>
      </w:pPr>
      <w:r>
        <w:rPr>
          <w:rFonts w:ascii="Times New Roman"/>
          <w:b w:val="false"/>
          <w:i w:val="false"/>
          <w:color w:val="000000"/>
          <w:sz w:val="28"/>
        </w:rPr>
        <w:t>
      6626. Условные обязательства по отзывным займам, предоставляемым в будущем (пассивный).</w:t>
      </w:r>
    </w:p>
    <w:bookmarkEnd w:id="2752"/>
    <w:bookmarkStart w:name="z3364" w:id="2753"/>
    <w:p>
      <w:pPr>
        <w:spacing w:after="0"/>
        <w:ind w:left="0"/>
        <w:jc w:val="both"/>
      </w:pPr>
      <w:r>
        <w:rPr>
          <w:rFonts w:ascii="Times New Roman"/>
          <w:b w:val="false"/>
          <w:i w:val="false"/>
          <w:color w:val="000000"/>
          <w:sz w:val="28"/>
        </w:rPr>
        <w:t>
      Назначение счета: Учет сумм условных обязательств перед другими банками или клиентами по займам, подлежащим предоставлению в будущем, и являющимися отзывными (могут быть отозваны по собственному усмотрению банка по причинам, не связанным с финансовым положением заемщика или нецелевым использованием заемных средств).</w:t>
      </w:r>
    </w:p>
    <w:bookmarkEnd w:id="2753"/>
    <w:bookmarkStart w:name="z3365" w:id="2754"/>
    <w:p>
      <w:pPr>
        <w:spacing w:after="0"/>
        <w:ind w:left="0"/>
        <w:jc w:val="both"/>
      </w:pPr>
      <w:r>
        <w:rPr>
          <w:rFonts w:ascii="Times New Roman"/>
          <w:b w:val="false"/>
          <w:i w:val="false"/>
          <w:color w:val="000000"/>
          <w:sz w:val="28"/>
        </w:rPr>
        <w:t>
      По кредиту счета проводятся суммы условных обязательств перед другим банком или клиентом по отзывным займам, подлежащим предоставлению в будущем.</w:t>
      </w:r>
    </w:p>
    <w:bookmarkEnd w:id="2754"/>
    <w:bookmarkStart w:name="z3366" w:id="2755"/>
    <w:p>
      <w:pPr>
        <w:spacing w:after="0"/>
        <w:ind w:left="0"/>
        <w:jc w:val="both"/>
      </w:pPr>
      <w:r>
        <w:rPr>
          <w:rFonts w:ascii="Times New Roman"/>
          <w:b w:val="false"/>
          <w:i w:val="false"/>
          <w:color w:val="000000"/>
          <w:sz w:val="28"/>
        </w:rPr>
        <w:t>
      По дебету счета проводится списание сумм условных обязательств перед другим банком или клиентом по отзывным займам при их выдаче.</w:t>
      </w:r>
    </w:p>
    <w:bookmarkEnd w:id="2755"/>
    <w:bookmarkStart w:name="z3367" w:id="2756"/>
    <w:p>
      <w:pPr>
        <w:spacing w:after="0"/>
        <w:ind w:left="0"/>
        <w:jc w:val="both"/>
      </w:pPr>
      <w:r>
        <w:rPr>
          <w:rFonts w:ascii="Times New Roman"/>
          <w:b w:val="false"/>
          <w:i w:val="false"/>
          <w:color w:val="000000"/>
          <w:sz w:val="28"/>
        </w:rPr>
        <w:t>
      6630. Обязательства по неподвижным вкладам клиентов (пассивный).</w:t>
      </w:r>
    </w:p>
    <w:bookmarkEnd w:id="2756"/>
    <w:bookmarkStart w:name="z3368" w:id="2757"/>
    <w:p>
      <w:pPr>
        <w:spacing w:after="0"/>
        <w:ind w:left="0"/>
        <w:jc w:val="both"/>
      </w:pPr>
      <w:r>
        <w:rPr>
          <w:rFonts w:ascii="Times New Roman"/>
          <w:b w:val="false"/>
          <w:i w:val="false"/>
          <w:color w:val="000000"/>
          <w:sz w:val="28"/>
        </w:rPr>
        <w:t>
      Назначение счета: Учет сумм обязательств перед клиентами по выплате денег по "неподвижным вкладам".</w:t>
      </w:r>
    </w:p>
    <w:bookmarkEnd w:id="2757"/>
    <w:bookmarkStart w:name="z3369" w:id="2758"/>
    <w:p>
      <w:pPr>
        <w:spacing w:after="0"/>
        <w:ind w:left="0"/>
        <w:jc w:val="both"/>
      </w:pPr>
      <w:r>
        <w:rPr>
          <w:rFonts w:ascii="Times New Roman"/>
          <w:b w:val="false"/>
          <w:i w:val="false"/>
          <w:color w:val="000000"/>
          <w:sz w:val="28"/>
        </w:rPr>
        <w:t>
      По кредиту счета проводятся суммы обязательств перед клиентами по выплате денег по "неподвижным вкладам".</w:t>
      </w:r>
    </w:p>
    <w:bookmarkEnd w:id="2758"/>
    <w:bookmarkStart w:name="z3370" w:id="2759"/>
    <w:p>
      <w:pPr>
        <w:spacing w:after="0"/>
        <w:ind w:left="0"/>
        <w:jc w:val="both"/>
      </w:pPr>
      <w:r>
        <w:rPr>
          <w:rFonts w:ascii="Times New Roman"/>
          <w:b w:val="false"/>
          <w:i w:val="false"/>
          <w:color w:val="000000"/>
          <w:sz w:val="28"/>
        </w:rPr>
        <w:t>
      По дебету счета проводится списание сумм обязательств по "неподвижным вкладам" при выплате денег клиентам.</w:t>
      </w:r>
    </w:p>
    <w:bookmarkEnd w:id="2759"/>
    <w:bookmarkStart w:name="z3371" w:id="2760"/>
    <w:p>
      <w:pPr>
        <w:spacing w:after="0"/>
        <w:ind w:left="0"/>
        <w:jc w:val="both"/>
      </w:pPr>
      <w:r>
        <w:rPr>
          <w:rFonts w:ascii="Times New Roman"/>
          <w:b w:val="false"/>
          <w:i w:val="false"/>
          <w:color w:val="000000"/>
          <w:sz w:val="28"/>
        </w:rPr>
        <w:t>
      6655. Будущие обязательства по получаемым вкладам (пассивный).</w:t>
      </w:r>
    </w:p>
    <w:bookmarkEnd w:id="2760"/>
    <w:bookmarkStart w:name="z3372" w:id="2761"/>
    <w:p>
      <w:pPr>
        <w:spacing w:after="0"/>
        <w:ind w:left="0"/>
        <w:jc w:val="both"/>
      </w:pPr>
      <w:r>
        <w:rPr>
          <w:rFonts w:ascii="Times New Roman"/>
          <w:b w:val="false"/>
          <w:i w:val="false"/>
          <w:color w:val="000000"/>
          <w:sz w:val="28"/>
        </w:rPr>
        <w:t>
      Назначение счета: Учет сумм будущих обязательств перед другими банками или юридическими лицами по вкладам, подлежащим получению в будущем.</w:t>
      </w:r>
    </w:p>
    <w:bookmarkEnd w:id="2761"/>
    <w:bookmarkStart w:name="z3373" w:id="2762"/>
    <w:p>
      <w:pPr>
        <w:spacing w:after="0"/>
        <w:ind w:left="0"/>
        <w:jc w:val="both"/>
      </w:pPr>
      <w:r>
        <w:rPr>
          <w:rFonts w:ascii="Times New Roman"/>
          <w:b w:val="false"/>
          <w:i w:val="false"/>
          <w:color w:val="000000"/>
          <w:sz w:val="28"/>
        </w:rPr>
        <w:t>
      По кредиту счета проводятся суммы будущих обязательств перед другим банком или юридическим лицом по вкладам, подлежащим получению в будущем.</w:t>
      </w:r>
    </w:p>
    <w:bookmarkEnd w:id="2762"/>
    <w:bookmarkStart w:name="z3374" w:id="2763"/>
    <w:p>
      <w:pPr>
        <w:spacing w:after="0"/>
        <w:ind w:left="0"/>
        <w:jc w:val="both"/>
      </w:pPr>
      <w:r>
        <w:rPr>
          <w:rFonts w:ascii="Times New Roman"/>
          <w:b w:val="false"/>
          <w:i w:val="false"/>
          <w:color w:val="000000"/>
          <w:sz w:val="28"/>
        </w:rPr>
        <w:t>
      По дебету счета проводится списание сумм будущих обязательств перед другим банком или юридическим лицом по вкладам при их получении.</w:t>
      </w:r>
    </w:p>
    <w:bookmarkEnd w:id="2763"/>
    <w:bookmarkStart w:name="z3375" w:id="2764"/>
    <w:p>
      <w:pPr>
        <w:spacing w:after="0"/>
        <w:ind w:left="0"/>
        <w:jc w:val="both"/>
      </w:pPr>
      <w:r>
        <w:rPr>
          <w:rFonts w:ascii="Times New Roman"/>
          <w:b w:val="false"/>
          <w:i w:val="false"/>
          <w:color w:val="000000"/>
          <w:sz w:val="28"/>
        </w:rPr>
        <w:t>
      6675. Будущие обязательства по получаемым займам (пассивный).</w:t>
      </w:r>
    </w:p>
    <w:bookmarkEnd w:id="2764"/>
    <w:bookmarkStart w:name="z3376" w:id="2765"/>
    <w:p>
      <w:pPr>
        <w:spacing w:after="0"/>
        <w:ind w:left="0"/>
        <w:jc w:val="both"/>
      </w:pPr>
      <w:r>
        <w:rPr>
          <w:rFonts w:ascii="Times New Roman"/>
          <w:b w:val="false"/>
          <w:i w:val="false"/>
          <w:color w:val="000000"/>
          <w:sz w:val="28"/>
        </w:rPr>
        <w:t>
      Назначение счета: Учет сумм будущих обязательств перед другими банками или клиентами по займам, подлежащим получению в будущем.</w:t>
      </w:r>
    </w:p>
    <w:bookmarkEnd w:id="2765"/>
    <w:bookmarkStart w:name="z3377" w:id="2766"/>
    <w:p>
      <w:pPr>
        <w:spacing w:after="0"/>
        <w:ind w:left="0"/>
        <w:jc w:val="both"/>
      </w:pPr>
      <w:r>
        <w:rPr>
          <w:rFonts w:ascii="Times New Roman"/>
          <w:b w:val="false"/>
          <w:i w:val="false"/>
          <w:color w:val="000000"/>
          <w:sz w:val="28"/>
        </w:rPr>
        <w:t>
      По кредиту счета проводятся суммы будущих обязательств перед другим банком или клиентом по займам, подлежащим получению в будущем.</w:t>
      </w:r>
    </w:p>
    <w:bookmarkEnd w:id="2766"/>
    <w:bookmarkStart w:name="z3378" w:id="2767"/>
    <w:p>
      <w:pPr>
        <w:spacing w:after="0"/>
        <w:ind w:left="0"/>
        <w:jc w:val="both"/>
      </w:pPr>
      <w:r>
        <w:rPr>
          <w:rFonts w:ascii="Times New Roman"/>
          <w:b w:val="false"/>
          <w:i w:val="false"/>
          <w:color w:val="000000"/>
          <w:sz w:val="28"/>
        </w:rPr>
        <w:t>
      По дебету счета проводится списание сумм будущих обязательств перед другим банком или клиентом по займам при их получении.</w:t>
      </w:r>
    </w:p>
    <w:bookmarkEnd w:id="2767"/>
    <w:bookmarkStart w:name="z3379" w:id="2768"/>
    <w:p>
      <w:pPr>
        <w:spacing w:after="0"/>
        <w:ind w:left="0"/>
        <w:jc w:val="both"/>
      </w:pPr>
      <w:r>
        <w:rPr>
          <w:rFonts w:ascii="Times New Roman"/>
          <w:b w:val="false"/>
          <w:i w:val="false"/>
          <w:color w:val="000000"/>
          <w:sz w:val="28"/>
        </w:rPr>
        <w:t>
      6677. Условные обязательства по предоставленным займам (пассивный).</w:t>
      </w:r>
    </w:p>
    <w:bookmarkEnd w:id="2768"/>
    <w:bookmarkStart w:name="z3380" w:id="2769"/>
    <w:p>
      <w:pPr>
        <w:spacing w:after="0"/>
        <w:ind w:left="0"/>
        <w:jc w:val="both"/>
      </w:pPr>
      <w:r>
        <w:rPr>
          <w:rFonts w:ascii="Times New Roman"/>
          <w:b w:val="false"/>
          <w:i w:val="false"/>
          <w:color w:val="000000"/>
          <w:sz w:val="28"/>
        </w:rPr>
        <w:t>
      Назначение счета: Учет сумм условных обязательств перед организациями, осуществляющими отдельные виды банковских операций, по займам, предоставленным клиентам, права требования по которым переданы организациям, осуществляющим отдельные виды банковских операций.</w:t>
      </w:r>
    </w:p>
    <w:bookmarkEnd w:id="2769"/>
    <w:p>
      <w:pPr>
        <w:spacing w:after="0"/>
        <w:ind w:left="0"/>
        <w:jc w:val="both"/>
      </w:pPr>
      <w:r>
        <w:rPr>
          <w:rFonts w:ascii="Times New Roman"/>
          <w:b w:val="false"/>
          <w:i w:val="false"/>
          <w:color w:val="000000"/>
          <w:sz w:val="28"/>
        </w:rPr>
        <w:t>
      По кредиту счета проводятся суммы условных обязательств перед организациями, осуществляющими отдельные виды банковских операций, по займам, предоставленным клиентам, права требования по которым переданы организациям, осуществляющим отдельные виды банковских операций.</w:t>
      </w:r>
    </w:p>
    <w:p>
      <w:pPr>
        <w:spacing w:after="0"/>
        <w:ind w:left="0"/>
        <w:jc w:val="both"/>
      </w:pPr>
      <w:r>
        <w:rPr>
          <w:rFonts w:ascii="Times New Roman"/>
          <w:b w:val="false"/>
          <w:i w:val="false"/>
          <w:color w:val="000000"/>
          <w:sz w:val="28"/>
        </w:rPr>
        <w:t>
      По дебету счета проводится списание сумм условных обязательств перед организациями, осуществляющими отдельные виды банковских операций, по займам, предоставленным клиентам при их обратном выкупе банком либо при погашении займов клиентом.</w:t>
      </w:r>
    </w:p>
    <w:bookmarkStart w:name="z3383" w:id="2770"/>
    <w:p>
      <w:pPr>
        <w:spacing w:after="0"/>
        <w:ind w:left="0"/>
        <w:jc w:val="both"/>
      </w:pPr>
      <w:r>
        <w:rPr>
          <w:rFonts w:ascii="Times New Roman"/>
          <w:b w:val="false"/>
          <w:i w:val="false"/>
          <w:color w:val="000000"/>
          <w:sz w:val="28"/>
        </w:rPr>
        <w:t>
      6680. Возможные обязательства по векселям (пассивный).</w:t>
      </w:r>
    </w:p>
    <w:bookmarkEnd w:id="2770"/>
    <w:bookmarkStart w:name="z3384" w:id="2771"/>
    <w:p>
      <w:pPr>
        <w:spacing w:after="0"/>
        <w:ind w:left="0"/>
        <w:jc w:val="both"/>
      </w:pPr>
      <w:r>
        <w:rPr>
          <w:rFonts w:ascii="Times New Roman"/>
          <w:b w:val="false"/>
          <w:i w:val="false"/>
          <w:color w:val="000000"/>
          <w:sz w:val="28"/>
        </w:rPr>
        <w:t>
      Назначение счета: Учет сумм возможных обязательств перед векселедержателем по акцептованным, индоссированным или авалированным векселям.</w:t>
      </w:r>
    </w:p>
    <w:bookmarkEnd w:id="2771"/>
    <w:bookmarkStart w:name="z3385" w:id="2772"/>
    <w:p>
      <w:pPr>
        <w:spacing w:after="0"/>
        <w:ind w:left="0"/>
        <w:jc w:val="both"/>
      </w:pPr>
      <w:r>
        <w:rPr>
          <w:rFonts w:ascii="Times New Roman"/>
          <w:b w:val="false"/>
          <w:i w:val="false"/>
          <w:color w:val="000000"/>
          <w:sz w:val="28"/>
        </w:rPr>
        <w:t>
      По кредиту счета проводятся суммы возможных обязательств перед векселедержателем по акцептованным, индоссированным или авалированным векселям.</w:t>
      </w:r>
    </w:p>
    <w:bookmarkEnd w:id="2772"/>
    <w:bookmarkStart w:name="z3386" w:id="2773"/>
    <w:p>
      <w:pPr>
        <w:spacing w:after="0"/>
        <w:ind w:left="0"/>
        <w:jc w:val="both"/>
      </w:pPr>
      <w:r>
        <w:rPr>
          <w:rFonts w:ascii="Times New Roman"/>
          <w:b w:val="false"/>
          <w:i w:val="false"/>
          <w:color w:val="000000"/>
          <w:sz w:val="28"/>
        </w:rPr>
        <w:t>
      По дебету счета проводится списание сумм возможных обязательств перед векселедержателем по акцептованным, индоссированным или авалированным векселям при их аннулировании или погашении.</w:t>
      </w:r>
    </w:p>
    <w:bookmarkEnd w:id="2773"/>
    <w:bookmarkStart w:name="z3387" w:id="2774"/>
    <w:p>
      <w:pPr>
        <w:spacing w:after="0"/>
        <w:ind w:left="0"/>
        <w:jc w:val="both"/>
      </w:pPr>
      <w:r>
        <w:rPr>
          <w:rFonts w:ascii="Times New Roman"/>
          <w:b w:val="false"/>
          <w:i w:val="false"/>
          <w:color w:val="000000"/>
          <w:sz w:val="28"/>
        </w:rPr>
        <w:t>
      6705. Условные обязательства по покупке ценных бумаг (пассивный).</w:t>
      </w:r>
    </w:p>
    <w:bookmarkEnd w:id="2774"/>
    <w:bookmarkStart w:name="z3388" w:id="2775"/>
    <w:p>
      <w:pPr>
        <w:spacing w:after="0"/>
        <w:ind w:left="0"/>
        <w:jc w:val="both"/>
      </w:pPr>
      <w:r>
        <w:rPr>
          <w:rFonts w:ascii="Times New Roman"/>
          <w:b w:val="false"/>
          <w:i w:val="false"/>
          <w:color w:val="000000"/>
          <w:sz w:val="28"/>
        </w:rPr>
        <w:t>
      Назначение счета: Учет сумм условных обязательств по покупке ценных бумаг в будущем.</w:t>
      </w:r>
    </w:p>
    <w:bookmarkEnd w:id="2775"/>
    <w:bookmarkStart w:name="z3389" w:id="2776"/>
    <w:p>
      <w:pPr>
        <w:spacing w:after="0"/>
        <w:ind w:left="0"/>
        <w:jc w:val="both"/>
      </w:pPr>
      <w:r>
        <w:rPr>
          <w:rFonts w:ascii="Times New Roman"/>
          <w:b w:val="false"/>
          <w:i w:val="false"/>
          <w:color w:val="000000"/>
          <w:sz w:val="28"/>
        </w:rPr>
        <w:t>
      По кредиту счета проводятся суммы условных обязательств по покупке ценных бумаг в будущем.</w:t>
      </w:r>
    </w:p>
    <w:bookmarkEnd w:id="2776"/>
    <w:bookmarkStart w:name="z3390" w:id="2777"/>
    <w:p>
      <w:pPr>
        <w:spacing w:after="0"/>
        <w:ind w:left="0"/>
        <w:jc w:val="both"/>
      </w:pPr>
      <w:r>
        <w:rPr>
          <w:rFonts w:ascii="Times New Roman"/>
          <w:b w:val="false"/>
          <w:i w:val="false"/>
          <w:color w:val="000000"/>
          <w:sz w:val="28"/>
        </w:rPr>
        <w:t>
      По дебету счета проводится списание сумм условных обязательств по ценным бумагам при их получении.</w:t>
      </w:r>
    </w:p>
    <w:bookmarkEnd w:id="2777"/>
    <w:bookmarkStart w:name="z3391" w:id="2778"/>
    <w:p>
      <w:pPr>
        <w:spacing w:after="0"/>
        <w:ind w:left="0"/>
        <w:jc w:val="both"/>
      </w:pPr>
      <w:r>
        <w:rPr>
          <w:rFonts w:ascii="Times New Roman"/>
          <w:b w:val="false"/>
          <w:i w:val="false"/>
          <w:color w:val="000000"/>
          <w:sz w:val="28"/>
        </w:rPr>
        <w:t>
      6710. Условные обязательства по операциям фьючерс (пассивный).</w:t>
      </w:r>
    </w:p>
    <w:bookmarkEnd w:id="2778"/>
    <w:bookmarkStart w:name="z3392" w:id="2779"/>
    <w:p>
      <w:pPr>
        <w:spacing w:after="0"/>
        <w:ind w:left="0"/>
        <w:jc w:val="both"/>
      </w:pPr>
      <w:r>
        <w:rPr>
          <w:rFonts w:ascii="Times New Roman"/>
          <w:b w:val="false"/>
          <w:i w:val="false"/>
          <w:color w:val="000000"/>
          <w:sz w:val="28"/>
        </w:rPr>
        <w:t>
      Назначение счета: Учет сумм условных обязательств по операциям фьючерс.</w:t>
      </w:r>
    </w:p>
    <w:bookmarkEnd w:id="2779"/>
    <w:bookmarkStart w:name="z3393" w:id="2780"/>
    <w:p>
      <w:pPr>
        <w:spacing w:after="0"/>
        <w:ind w:left="0"/>
        <w:jc w:val="both"/>
      </w:pPr>
      <w:r>
        <w:rPr>
          <w:rFonts w:ascii="Times New Roman"/>
          <w:b w:val="false"/>
          <w:i w:val="false"/>
          <w:color w:val="000000"/>
          <w:sz w:val="28"/>
        </w:rPr>
        <w:t>
      По кредиту счета проводятся суммы условных обязательств по операции фьючерс.</w:t>
      </w:r>
    </w:p>
    <w:bookmarkEnd w:id="2780"/>
    <w:bookmarkStart w:name="z3394" w:id="2781"/>
    <w:p>
      <w:pPr>
        <w:spacing w:after="0"/>
        <w:ind w:left="0"/>
        <w:jc w:val="both"/>
      </w:pPr>
      <w:r>
        <w:rPr>
          <w:rFonts w:ascii="Times New Roman"/>
          <w:b w:val="false"/>
          <w:i w:val="false"/>
          <w:color w:val="000000"/>
          <w:sz w:val="28"/>
        </w:rPr>
        <w:t>
      По дебету счета проводится списание сумм условных обязательств по операции фьючерс при закрытии открытой позиции по данной операции.</w:t>
      </w:r>
    </w:p>
    <w:bookmarkEnd w:id="2781"/>
    <w:bookmarkStart w:name="z3395" w:id="2782"/>
    <w:p>
      <w:pPr>
        <w:spacing w:after="0"/>
        <w:ind w:left="0"/>
        <w:jc w:val="both"/>
      </w:pPr>
      <w:r>
        <w:rPr>
          <w:rFonts w:ascii="Times New Roman"/>
          <w:b w:val="false"/>
          <w:i w:val="false"/>
          <w:color w:val="000000"/>
          <w:sz w:val="28"/>
        </w:rPr>
        <w:t>
      6725. Условные обязательства по приобретенным опционным операциям – "колл/пут" – контрсчет (пассивный).</w:t>
      </w:r>
    </w:p>
    <w:bookmarkEnd w:id="2782"/>
    <w:bookmarkStart w:name="z3396" w:id="2783"/>
    <w:p>
      <w:pPr>
        <w:spacing w:after="0"/>
        <w:ind w:left="0"/>
        <w:jc w:val="both"/>
      </w:pPr>
      <w:r>
        <w:rPr>
          <w:rFonts w:ascii="Times New Roman"/>
          <w:b w:val="false"/>
          <w:i w:val="false"/>
          <w:color w:val="000000"/>
          <w:sz w:val="28"/>
        </w:rPr>
        <w:t>
      Назначение счета: Учет сумм условных обязательств по приобретенным опционным операциям – "колл/пут".</w:t>
      </w:r>
    </w:p>
    <w:bookmarkEnd w:id="2783"/>
    <w:bookmarkStart w:name="z3397" w:id="2784"/>
    <w:p>
      <w:pPr>
        <w:spacing w:after="0"/>
        <w:ind w:left="0"/>
        <w:jc w:val="both"/>
      </w:pPr>
      <w:r>
        <w:rPr>
          <w:rFonts w:ascii="Times New Roman"/>
          <w:b w:val="false"/>
          <w:i w:val="false"/>
          <w:color w:val="000000"/>
          <w:sz w:val="28"/>
        </w:rPr>
        <w:t>
      По кредиту счета проводятся суммы условных обязательств по приобретенной опционной операции – "колл/пут".</w:t>
      </w:r>
    </w:p>
    <w:bookmarkEnd w:id="2784"/>
    <w:bookmarkStart w:name="z3398" w:id="2785"/>
    <w:p>
      <w:pPr>
        <w:spacing w:after="0"/>
        <w:ind w:left="0"/>
        <w:jc w:val="both"/>
      </w:pPr>
      <w:r>
        <w:rPr>
          <w:rFonts w:ascii="Times New Roman"/>
          <w:b w:val="false"/>
          <w:i w:val="false"/>
          <w:color w:val="000000"/>
          <w:sz w:val="28"/>
        </w:rPr>
        <w:t>
      По дебету счета проводится списание сумм условных обязательств по приобретенной опционной операции – "колл/пут" при закрытии открытой позиции и (или) при исполнении приобретенного опциона.</w:t>
      </w:r>
    </w:p>
    <w:bookmarkEnd w:id="2785"/>
    <w:bookmarkStart w:name="z3399" w:id="2786"/>
    <w:p>
      <w:pPr>
        <w:spacing w:after="0"/>
        <w:ind w:left="0"/>
        <w:jc w:val="both"/>
      </w:pPr>
      <w:r>
        <w:rPr>
          <w:rFonts w:ascii="Times New Roman"/>
          <w:b w:val="false"/>
          <w:i w:val="false"/>
          <w:color w:val="000000"/>
          <w:sz w:val="28"/>
        </w:rPr>
        <w:t>
      6730. Приобретенное соглашение о будущем вознаграждении (пассивный).</w:t>
      </w:r>
    </w:p>
    <w:bookmarkEnd w:id="2786"/>
    <w:bookmarkStart w:name="z3400" w:id="2787"/>
    <w:p>
      <w:pPr>
        <w:spacing w:after="0"/>
        <w:ind w:left="0"/>
        <w:jc w:val="both"/>
      </w:pPr>
      <w:r>
        <w:rPr>
          <w:rFonts w:ascii="Times New Roman"/>
          <w:b w:val="false"/>
          <w:i w:val="false"/>
          <w:color w:val="000000"/>
          <w:sz w:val="28"/>
        </w:rPr>
        <w:t>
      Назначение счета: Учет сумм условных обязательств по приобретенному соглашению о будущем вознаграждении.</w:t>
      </w:r>
    </w:p>
    <w:bookmarkEnd w:id="2787"/>
    <w:bookmarkStart w:name="z3401" w:id="2788"/>
    <w:p>
      <w:pPr>
        <w:spacing w:after="0"/>
        <w:ind w:left="0"/>
        <w:jc w:val="both"/>
      </w:pPr>
      <w:r>
        <w:rPr>
          <w:rFonts w:ascii="Times New Roman"/>
          <w:b w:val="false"/>
          <w:i w:val="false"/>
          <w:color w:val="000000"/>
          <w:sz w:val="28"/>
        </w:rPr>
        <w:t>
      По кредиту счета проводятся суммы условных обязательств по приобретенному соглашению о будущем вознаграждении.</w:t>
      </w:r>
    </w:p>
    <w:bookmarkEnd w:id="2788"/>
    <w:bookmarkStart w:name="z3402" w:id="2789"/>
    <w:p>
      <w:pPr>
        <w:spacing w:after="0"/>
        <w:ind w:left="0"/>
        <w:jc w:val="both"/>
      </w:pPr>
      <w:r>
        <w:rPr>
          <w:rFonts w:ascii="Times New Roman"/>
          <w:b w:val="false"/>
          <w:i w:val="false"/>
          <w:color w:val="000000"/>
          <w:sz w:val="28"/>
        </w:rPr>
        <w:t>
      По дебету счета проводится списание сумм условных обязательств по приобретенному соглашению о будущем вознаграждении.</w:t>
      </w:r>
    </w:p>
    <w:bookmarkEnd w:id="2789"/>
    <w:bookmarkStart w:name="z3403" w:id="2790"/>
    <w:p>
      <w:pPr>
        <w:spacing w:after="0"/>
        <w:ind w:left="0"/>
        <w:jc w:val="both"/>
      </w:pPr>
      <w:r>
        <w:rPr>
          <w:rFonts w:ascii="Times New Roman"/>
          <w:b w:val="false"/>
          <w:i w:val="false"/>
          <w:color w:val="000000"/>
          <w:sz w:val="28"/>
        </w:rPr>
        <w:t>
      6740. Процентный своп (пассивный).</w:t>
      </w:r>
    </w:p>
    <w:bookmarkEnd w:id="2790"/>
    <w:bookmarkStart w:name="z3404" w:id="2791"/>
    <w:p>
      <w:pPr>
        <w:spacing w:after="0"/>
        <w:ind w:left="0"/>
        <w:jc w:val="both"/>
      </w:pPr>
      <w:r>
        <w:rPr>
          <w:rFonts w:ascii="Times New Roman"/>
          <w:b w:val="false"/>
          <w:i w:val="false"/>
          <w:color w:val="000000"/>
          <w:sz w:val="28"/>
        </w:rPr>
        <w:t>
      Назначение счета: Учет сумм номинала по операциям процентный своп.</w:t>
      </w:r>
    </w:p>
    <w:bookmarkEnd w:id="2791"/>
    <w:bookmarkStart w:name="z3405" w:id="2792"/>
    <w:p>
      <w:pPr>
        <w:spacing w:after="0"/>
        <w:ind w:left="0"/>
        <w:jc w:val="both"/>
      </w:pPr>
      <w:r>
        <w:rPr>
          <w:rFonts w:ascii="Times New Roman"/>
          <w:b w:val="false"/>
          <w:i w:val="false"/>
          <w:color w:val="000000"/>
          <w:sz w:val="28"/>
        </w:rPr>
        <w:t>
      По кредиту счета проводятся суммы номинала по операции процентный своп.</w:t>
      </w:r>
    </w:p>
    <w:bookmarkEnd w:id="2792"/>
    <w:bookmarkStart w:name="z3406" w:id="2793"/>
    <w:p>
      <w:pPr>
        <w:spacing w:after="0"/>
        <w:ind w:left="0"/>
        <w:jc w:val="both"/>
      </w:pPr>
      <w:r>
        <w:rPr>
          <w:rFonts w:ascii="Times New Roman"/>
          <w:b w:val="false"/>
          <w:i w:val="false"/>
          <w:color w:val="000000"/>
          <w:sz w:val="28"/>
        </w:rPr>
        <w:t>
      По дебету счета проводится списание сумм номинала по операции процентный своп при истечении срока или закрытии операции.</w:t>
      </w:r>
    </w:p>
    <w:bookmarkEnd w:id="2793"/>
    <w:bookmarkStart w:name="z3407" w:id="2794"/>
    <w:p>
      <w:pPr>
        <w:spacing w:after="0"/>
        <w:ind w:left="0"/>
        <w:jc w:val="both"/>
      </w:pPr>
      <w:r>
        <w:rPr>
          <w:rFonts w:ascii="Times New Roman"/>
          <w:b w:val="false"/>
          <w:i w:val="false"/>
          <w:color w:val="000000"/>
          <w:sz w:val="28"/>
        </w:rPr>
        <w:t>
      6805. Условные обязательства по продаже ценных бумаг (пассивный).</w:t>
      </w:r>
    </w:p>
    <w:bookmarkEnd w:id="2794"/>
    <w:bookmarkStart w:name="z3408" w:id="2795"/>
    <w:p>
      <w:pPr>
        <w:spacing w:after="0"/>
        <w:ind w:left="0"/>
        <w:jc w:val="both"/>
      </w:pPr>
      <w:r>
        <w:rPr>
          <w:rFonts w:ascii="Times New Roman"/>
          <w:b w:val="false"/>
          <w:i w:val="false"/>
          <w:color w:val="000000"/>
          <w:sz w:val="28"/>
        </w:rPr>
        <w:t>
      Назначение счета: Учет сумм условных обязательств по продаже ценных бумаг в будущем.</w:t>
      </w:r>
    </w:p>
    <w:bookmarkEnd w:id="2795"/>
    <w:bookmarkStart w:name="z3409" w:id="2796"/>
    <w:p>
      <w:pPr>
        <w:spacing w:after="0"/>
        <w:ind w:left="0"/>
        <w:jc w:val="both"/>
      </w:pPr>
      <w:r>
        <w:rPr>
          <w:rFonts w:ascii="Times New Roman"/>
          <w:b w:val="false"/>
          <w:i w:val="false"/>
          <w:color w:val="000000"/>
          <w:sz w:val="28"/>
        </w:rPr>
        <w:t>
      По кредиту счета проводятся суммы условных обязательств по продаже ценных бумаг в будущем.</w:t>
      </w:r>
    </w:p>
    <w:bookmarkEnd w:id="2796"/>
    <w:bookmarkStart w:name="z3410" w:id="2797"/>
    <w:p>
      <w:pPr>
        <w:spacing w:after="0"/>
        <w:ind w:left="0"/>
        <w:jc w:val="both"/>
      </w:pPr>
      <w:r>
        <w:rPr>
          <w:rFonts w:ascii="Times New Roman"/>
          <w:b w:val="false"/>
          <w:i w:val="false"/>
          <w:color w:val="000000"/>
          <w:sz w:val="28"/>
        </w:rPr>
        <w:t>
      По дебету счета проводится списание сумм условных обязательств по ценным бумагам при их продаже.</w:t>
      </w:r>
    </w:p>
    <w:bookmarkEnd w:id="2797"/>
    <w:bookmarkStart w:name="z3411" w:id="2798"/>
    <w:p>
      <w:pPr>
        <w:spacing w:after="0"/>
        <w:ind w:left="0"/>
        <w:jc w:val="both"/>
      </w:pPr>
      <w:r>
        <w:rPr>
          <w:rFonts w:ascii="Times New Roman"/>
          <w:b w:val="false"/>
          <w:i w:val="false"/>
          <w:color w:val="000000"/>
          <w:sz w:val="28"/>
        </w:rPr>
        <w:t>
      6825. Условные обязательства по проданным опционным операциям – "колл/пут" (пассивный).</w:t>
      </w:r>
    </w:p>
    <w:bookmarkEnd w:id="2798"/>
    <w:bookmarkStart w:name="z3412" w:id="2799"/>
    <w:p>
      <w:pPr>
        <w:spacing w:after="0"/>
        <w:ind w:left="0"/>
        <w:jc w:val="both"/>
      </w:pPr>
      <w:r>
        <w:rPr>
          <w:rFonts w:ascii="Times New Roman"/>
          <w:b w:val="false"/>
          <w:i w:val="false"/>
          <w:color w:val="000000"/>
          <w:sz w:val="28"/>
        </w:rPr>
        <w:t>
      Назначение счета: Учет сумм условных обязательств по проданным опционным операциям – "колл/пут".</w:t>
      </w:r>
    </w:p>
    <w:bookmarkEnd w:id="2799"/>
    <w:bookmarkStart w:name="z3413" w:id="2800"/>
    <w:p>
      <w:pPr>
        <w:spacing w:after="0"/>
        <w:ind w:left="0"/>
        <w:jc w:val="both"/>
      </w:pPr>
      <w:r>
        <w:rPr>
          <w:rFonts w:ascii="Times New Roman"/>
          <w:b w:val="false"/>
          <w:i w:val="false"/>
          <w:color w:val="000000"/>
          <w:sz w:val="28"/>
        </w:rPr>
        <w:t>
      По кредиту счета проводятся суммы условных обязательств по проданной опционной операции – "колл/пут".</w:t>
      </w:r>
    </w:p>
    <w:bookmarkEnd w:id="2800"/>
    <w:bookmarkStart w:name="z3414" w:id="2801"/>
    <w:p>
      <w:pPr>
        <w:spacing w:after="0"/>
        <w:ind w:left="0"/>
        <w:jc w:val="both"/>
      </w:pPr>
      <w:r>
        <w:rPr>
          <w:rFonts w:ascii="Times New Roman"/>
          <w:b w:val="false"/>
          <w:i w:val="false"/>
          <w:color w:val="000000"/>
          <w:sz w:val="28"/>
        </w:rPr>
        <w:t>
      По дебету счета проводится списание сумм условных обязательств по проданной опционной операции – "колл/пут" при закрытии открытой позиции и (или) при исполнении проданного опциона.</w:t>
      </w:r>
    </w:p>
    <w:bookmarkEnd w:id="2801"/>
    <w:bookmarkStart w:name="z3415" w:id="2802"/>
    <w:p>
      <w:pPr>
        <w:spacing w:after="0"/>
        <w:ind w:left="0"/>
        <w:jc w:val="both"/>
      </w:pPr>
      <w:r>
        <w:rPr>
          <w:rFonts w:ascii="Times New Roman"/>
          <w:b w:val="false"/>
          <w:i w:val="false"/>
          <w:color w:val="000000"/>
          <w:sz w:val="28"/>
        </w:rPr>
        <w:t>
      6830. Реализованное соглашение о будущем вознаграждении – контрсчет (пассивный).</w:t>
      </w:r>
    </w:p>
    <w:bookmarkEnd w:id="2802"/>
    <w:bookmarkStart w:name="z3416" w:id="2803"/>
    <w:p>
      <w:pPr>
        <w:spacing w:after="0"/>
        <w:ind w:left="0"/>
        <w:jc w:val="both"/>
      </w:pPr>
      <w:r>
        <w:rPr>
          <w:rFonts w:ascii="Times New Roman"/>
          <w:b w:val="false"/>
          <w:i w:val="false"/>
          <w:color w:val="000000"/>
          <w:sz w:val="28"/>
        </w:rPr>
        <w:t>
      Назначение счета: Учет сумм условных обязательств по реализованному соглашению о будущем вознаграждении.</w:t>
      </w:r>
    </w:p>
    <w:bookmarkEnd w:id="2803"/>
    <w:bookmarkStart w:name="z3417" w:id="2804"/>
    <w:p>
      <w:pPr>
        <w:spacing w:after="0"/>
        <w:ind w:left="0"/>
        <w:jc w:val="both"/>
      </w:pPr>
      <w:r>
        <w:rPr>
          <w:rFonts w:ascii="Times New Roman"/>
          <w:b w:val="false"/>
          <w:i w:val="false"/>
          <w:color w:val="000000"/>
          <w:sz w:val="28"/>
        </w:rPr>
        <w:t>
      По кредиту счета проводятся суммы условных обязательств по реализованному соглашению о будущем вознаграждении.</w:t>
      </w:r>
    </w:p>
    <w:bookmarkEnd w:id="2804"/>
    <w:bookmarkStart w:name="z3418" w:id="2805"/>
    <w:p>
      <w:pPr>
        <w:spacing w:after="0"/>
        <w:ind w:left="0"/>
        <w:jc w:val="both"/>
      </w:pPr>
      <w:r>
        <w:rPr>
          <w:rFonts w:ascii="Times New Roman"/>
          <w:b w:val="false"/>
          <w:i w:val="false"/>
          <w:color w:val="000000"/>
          <w:sz w:val="28"/>
        </w:rPr>
        <w:t>
      По дебету счета проводится списание сумм условных обязательств по реализованному соглашению о будущем вознаграждении.</w:t>
      </w:r>
    </w:p>
    <w:bookmarkEnd w:id="2805"/>
    <w:bookmarkStart w:name="z3419" w:id="2806"/>
    <w:p>
      <w:pPr>
        <w:spacing w:after="0"/>
        <w:ind w:left="0"/>
        <w:jc w:val="both"/>
      </w:pPr>
      <w:r>
        <w:rPr>
          <w:rFonts w:ascii="Times New Roman"/>
          <w:b w:val="false"/>
          <w:i w:val="false"/>
          <w:color w:val="000000"/>
          <w:sz w:val="28"/>
        </w:rPr>
        <w:t>
      6850. Условные обязательства по прочим производным финансовым инструментам (пассивный).</w:t>
      </w:r>
    </w:p>
    <w:bookmarkEnd w:id="2806"/>
    <w:bookmarkStart w:name="z3420" w:id="2807"/>
    <w:p>
      <w:pPr>
        <w:spacing w:after="0"/>
        <w:ind w:left="0"/>
        <w:jc w:val="both"/>
      </w:pPr>
      <w:r>
        <w:rPr>
          <w:rFonts w:ascii="Times New Roman"/>
          <w:b w:val="false"/>
          <w:i w:val="false"/>
          <w:color w:val="000000"/>
          <w:sz w:val="28"/>
        </w:rPr>
        <w:t>
      Назначение счета: Учет сумм условных обязательств по прочим производным финансовым инструментам.</w:t>
      </w:r>
    </w:p>
    <w:bookmarkEnd w:id="2807"/>
    <w:bookmarkStart w:name="z3421" w:id="2808"/>
    <w:p>
      <w:pPr>
        <w:spacing w:after="0"/>
        <w:ind w:left="0"/>
        <w:jc w:val="both"/>
      </w:pPr>
      <w:r>
        <w:rPr>
          <w:rFonts w:ascii="Times New Roman"/>
          <w:b w:val="false"/>
          <w:i w:val="false"/>
          <w:color w:val="000000"/>
          <w:sz w:val="28"/>
        </w:rPr>
        <w:t>
      По кредиту счета проводятся суммы условных обязательств по прочим производным финансовым инструментам.</w:t>
      </w:r>
    </w:p>
    <w:bookmarkEnd w:id="2808"/>
    <w:bookmarkStart w:name="z3422" w:id="2809"/>
    <w:p>
      <w:pPr>
        <w:spacing w:after="0"/>
        <w:ind w:left="0"/>
        <w:jc w:val="both"/>
      </w:pPr>
      <w:r>
        <w:rPr>
          <w:rFonts w:ascii="Times New Roman"/>
          <w:b w:val="false"/>
          <w:i w:val="false"/>
          <w:color w:val="000000"/>
          <w:sz w:val="28"/>
        </w:rPr>
        <w:t>
      По дебету счета проводится списание сумм условных обязательств по прочим производным финансовым инструментам при исполнении или аннулировании данных сделок.</w:t>
      </w:r>
    </w:p>
    <w:bookmarkEnd w:id="2809"/>
    <w:bookmarkStart w:name="z3423" w:id="2810"/>
    <w:p>
      <w:pPr>
        <w:spacing w:after="0"/>
        <w:ind w:left="0"/>
        <w:jc w:val="both"/>
      </w:pPr>
      <w:r>
        <w:rPr>
          <w:rFonts w:ascii="Times New Roman"/>
          <w:b w:val="false"/>
          <w:i w:val="false"/>
          <w:color w:val="000000"/>
          <w:sz w:val="28"/>
        </w:rPr>
        <w:t>
      6905. Условные обязательства по купле-продаже иностранной валюты (пассивный).</w:t>
      </w:r>
    </w:p>
    <w:bookmarkEnd w:id="2810"/>
    <w:bookmarkStart w:name="z3424" w:id="2811"/>
    <w:p>
      <w:pPr>
        <w:spacing w:after="0"/>
        <w:ind w:left="0"/>
        <w:jc w:val="both"/>
      </w:pPr>
      <w:r>
        <w:rPr>
          <w:rFonts w:ascii="Times New Roman"/>
          <w:b w:val="false"/>
          <w:i w:val="false"/>
          <w:color w:val="000000"/>
          <w:sz w:val="28"/>
        </w:rPr>
        <w:t>
      Назначение счета: Учет сумм условных обязательств по купле-продаже иностранной валюты в будущем.</w:t>
      </w:r>
    </w:p>
    <w:bookmarkEnd w:id="2811"/>
    <w:bookmarkStart w:name="z3425" w:id="2812"/>
    <w:p>
      <w:pPr>
        <w:spacing w:after="0"/>
        <w:ind w:left="0"/>
        <w:jc w:val="both"/>
      </w:pPr>
      <w:r>
        <w:rPr>
          <w:rFonts w:ascii="Times New Roman"/>
          <w:b w:val="false"/>
          <w:i w:val="false"/>
          <w:color w:val="000000"/>
          <w:sz w:val="28"/>
        </w:rPr>
        <w:t>
      По кредиту счета проводятся суммы условных обязательств по купле-продаже иностранной валюты в будущем.</w:t>
      </w:r>
    </w:p>
    <w:bookmarkEnd w:id="2812"/>
    <w:bookmarkStart w:name="z3426" w:id="2813"/>
    <w:p>
      <w:pPr>
        <w:spacing w:after="0"/>
        <w:ind w:left="0"/>
        <w:jc w:val="both"/>
      </w:pPr>
      <w:r>
        <w:rPr>
          <w:rFonts w:ascii="Times New Roman"/>
          <w:b w:val="false"/>
          <w:i w:val="false"/>
          <w:color w:val="000000"/>
          <w:sz w:val="28"/>
        </w:rPr>
        <w:t>
      По дебету счета проводится списание сумм условных обязательств по иностранной валюте при ее выдаче.</w:t>
      </w:r>
    </w:p>
    <w:bookmarkEnd w:id="2813"/>
    <w:bookmarkStart w:name="z3427" w:id="2814"/>
    <w:p>
      <w:pPr>
        <w:spacing w:after="0"/>
        <w:ind w:left="0"/>
        <w:jc w:val="both"/>
      </w:pPr>
      <w:r>
        <w:rPr>
          <w:rFonts w:ascii="Times New Roman"/>
          <w:b w:val="false"/>
          <w:i w:val="false"/>
          <w:color w:val="000000"/>
          <w:sz w:val="28"/>
        </w:rPr>
        <w:t>
      6915. Условные обязательства по купле-продаже аффинированных драгоценных металлов (пассивный).</w:t>
      </w:r>
    </w:p>
    <w:bookmarkEnd w:id="2814"/>
    <w:bookmarkStart w:name="z3428" w:id="2815"/>
    <w:p>
      <w:pPr>
        <w:spacing w:after="0"/>
        <w:ind w:left="0"/>
        <w:jc w:val="both"/>
      </w:pPr>
      <w:r>
        <w:rPr>
          <w:rFonts w:ascii="Times New Roman"/>
          <w:b w:val="false"/>
          <w:i w:val="false"/>
          <w:color w:val="000000"/>
          <w:sz w:val="28"/>
        </w:rPr>
        <w:t>
      Назначение счета: Учет сумм условных обязательств по купле-продаже аффинированных драгоценных металлов в будущем.</w:t>
      </w:r>
    </w:p>
    <w:bookmarkEnd w:id="2815"/>
    <w:bookmarkStart w:name="z3429" w:id="2816"/>
    <w:p>
      <w:pPr>
        <w:spacing w:after="0"/>
        <w:ind w:left="0"/>
        <w:jc w:val="both"/>
      </w:pPr>
      <w:r>
        <w:rPr>
          <w:rFonts w:ascii="Times New Roman"/>
          <w:b w:val="false"/>
          <w:i w:val="false"/>
          <w:color w:val="000000"/>
          <w:sz w:val="28"/>
        </w:rPr>
        <w:t>
      По кредиту счета проводятся суммы условных обязательств по купле-продаже аффинированных драгоценных металлов в будущем.</w:t>
      </w:r>
    </w:p>
    <w:bookmarkEnd w:id="2816"/>
    <w:bookmarkStart w:name="z3430" w:id="2817"/>
    <w:p>
      <w:pPr>
        <w:spacing w:after="0"/>
        <w:ind w:left="0"/>
        <w:jc w:val="both"/>
      </w:pPr>
      <w:r>
        <w:rPr>
          <w:rFonts w:ascii="Times New Roman"/>
          <w:b w:val="false"/>
          <w:i w:val="false"/>
          <w:color w:val="000000"/>
          <w:sz w:val="28"/>
        </w:rPr>
        <w:t>
      По дебету счета проводится списание сумм условных обязательств по аффинированным драгоценным металлам при их выдаче.</w:t>
      </w:r>
    </w:p>
    <w:bookmarkEnd w:id="2817"/>
    <w:bookmarkStart w:name="z3431" w:id="2818"/>
    <w:p>
      <w:pPr>
        <w:spacing w:after="0"/>
        <w:ind w:left="0"/>
        <w:jc w:val="both"/>
      </w:pPr>
      <w:r>
        <w:rPr>
          <w:rFonts w:ascii="Times New Roman"/>
          <w:b w:val="false"/>
          <w:i w:val="false"/>
          <w:color w:val="000000"/>
          <w:sz w:val="28"/>
        </w:rPr>
        <w:t>
      6996. Позиция по сделкам с прочими активами (контрактивный).</w:t>
      </w:r>
    </w:p>
    <w:bookmarkEnd w:id="2818"/>
    <w:bookmarkStart w:name="z3432" w:id="2819"/>
    <w:p>
      <w:pPr>
        <w:spacing w:after="0"/>
        <w:ind w:left="0"/>
        <w:jc w:val="both"/>
      </w:pPr>
      <w:r>
        <w:rPr>
          <w:rFonts w:ascii="Times New Roman"/>
          <w:b w:val="false"/>
          <w:i w:val="false"/>
          <w:color w:val="000000"/>
          <w:sz w:val="28"/>
        </w:rPr>
        <w:t>
      Назначение счета: Учет сумм позиции условных требований и условных обязательств по производным финансовым инструментам с прочими активами, подлежащими получению или выдаче в будущем.</w:t>
      </w:r>
    </w:p>
    <w:bookmarkEnd w:id="2819"/>
    <w:bookmarkStart w:name="z3433" w:id="2820"/>
    <w:p>
      <w:pPr>
        <w:spacing w:after="0"/>
        <w:ind w:left="0"/>
        <w:jc w:val="both"/>
      </w:pPr>
      <w:r>
        <w:rPr>
          <w:rFonts w:ascii="Times New Roman"/>
          <w:b w:val="false"/>
          <w:i w:val="false"/>
          <w:color w:val="000000"/>
          <w:sz w:val="28"/>
        </w:rPr>
        <w:t>
      По кредиту счета проводится стоимость прочих активов, подлежащих получению в будущем, а также списание стоимости прочих активов при их выдаче.</w:t>
      </w:r>
    </w:p>
    <w:bookmarkEnd w:id="2820"/>
    <w:bookmarkStart w:name="z3434" w:id="2821"/>
    <w:p>
      <w:pPr>
        <w:spacing w:after="0"/>
        <w:ind w:left="0"/>
        <w:jc w:val="both"/>
      </w:pPr>
      <w:r>
        <w:rPr>
          <w:rFonts w:ascii="Times New Roman"/>
          <w:b w:val="false"/>
          <w:i w:val="false"/>
          <w:color w:val="000000"/>
          <w:sz w:val="28"/>
        </w:rPr>
        <w:t>
      По дебету счета проводится списание стоимости прочих активов при их получении, а также стоимость прочих активов, подлежащих выдаче в будущем.</w:t>
      </w:r>
    </w:p>
    <w:bookmarkEnd w:id="2821"/>
    <w:bookmarkStart w:name="z3435" w:id="2822"/>
    <w:p>
      <w:pPr>
        <w:spacing w:after="0"/>
        <w:ind w:left="0"/>
        <w:jc w:val="both"/>
      </w:pPr>
      <w:r>
        <w:rPr>
          <w:rFonts w:ascii="Times New Roman"/>
          <w:b w:val="false"/>
          <w:i w:val="false"/>
          <w:color w:val="000000"/>
          <w:sz w:val="28"/>
        </w:rPr>
        <w:t>
      6997. Позиция по сделкам с ценными бумагами (контрактивный).</w:t>
      </w:r>
    </w:p>
    <w:bookmarkEnd w:id="2822"/>
    <w:bookmarkStart w:name="z3436" w:id="2823"/>
    <w:p>
      <w:pPr>
        <w:spacing w:after="0"/>
        <w:ind w:left="0"/>
        <w:jc w:val="both"/>
      </w:pPr>
      <w:r>
        <w:rPr>
          <w:rFonts w:ascii="Times New Roman"/>
          <w:b w:val="false"/>
          <w:i w:val="false"/>
          <w:color w:val="000000"/>
          <w:sz w:val="28"/>
        </w:rPr>
        <w:t>
      Назначение счета: Учет сумм позиции условных требований и условных обязательств по производным финансовым инструментам с ценными бумагами, подлежащими получению или выдаче в будущем.</w:t>
      </w:r>
    </w:p>
    <w:bookmarkEnd w:id="2823"/>
    <w:bookmarkStart w:name="z3437" w:id="2824"/>
    <w:p>
      <w:pPr>
        <w:spacing w:after="0"/>
        <w:ind w:left="0"/>
        <w:jc w:val="both"/>
      </w:pPr>
      <w:r>
        <w:rPr>
          <w:rFonts w:ascii="Times New Roman"/>
          <w:b w:val="false"/>
          <w:i w:val="false"/>
          <w:color w:val="000000"/>
          <w:sz w:val="28"/>
        </w:rPr>
        <w:t>
      По кредиту счета проводится стоимость ценных бумаг, подлежащих получению в будущем, а также списание стоимости ценных бумаг при их выдаче.</w:t>
      </w:r>
    </w:p>
    <w:bookmarkEnd w:id="2824"/>
    <w:bookmarkStart w:name="z3438" w:id="2825"/>
    <w:p>
      <w:pPr>
        <w:spacing w:after="0"/>
        <w:ind w:left="0"/>
        <w:jc w:val="both"/>
      </w:pPr>
      <w:r>
        <w:rPr>
          <w:rFonts w:ascii="Times New Roman"/>
          <w:b w:val="false"/>
          <w:i w:val="false"/>
          <w:color w:val="000000"/>
          <w:sz w:val="28"/>
        </w:rPr>
        <w:t>
      По дебету счета проводится списание стоимости ценных бумаг при их получении, а также стоимость ценных бумаг, подлежащих выдаче в будущем.</w:t>
      </w:r>
    </w:p>
    <w:bookmarkEnd w:id="2825"/>
    <w:bookmarkStart w:name="z3439" w:id="2826"/>
    <w:p>
      <w:pPr>
        <w:spacing w:after="0"/>
        <w:ind w:left="0"/>
        <w:jc w:val="both"/>
      </w:pPr>
      <w:r>
        <w:rPr>
          <w:rFonts w:ascii="Times New Roman"/>
          <w:b w:val="false"/>
          <w:i w:val="false"/>
          <w:color w:val="000000"/>
          <w:sz w:val="28"/>
        </w:rPr>
        <w:t>
      6998. Позиция по сделкам с аффинированными драгоценными металлами (контрактивный).</w:t>
      </w:r>
    </w:p>
    <w:bookmarkEnd w:id="2826"/>
    <w:bookmarkStart w:name="z3440" w:id="2827"/>
    <w:p>
      <w:pPr>
        <w:spacing w:after="0"/>
        <w:ind w:left="0"/>
        <w:jc w:val="both"/>
      </w:pPr>
      <w:r>
        <w:rPr>
          <w:rFonts w:ascii="Times New Roman"/>
          <w:b w:val="false"/>
          <w:i w:val="false"/>
          <w:color w:val="000000"/>
          <w:sz w:val="28"/>
        </w:rPr>
        <w:t>
      Назначение счета: Учет сумм позиции по сделкам с аффинированными драгоценными металлами, подлежащими получению в будущем.</w:t>
      </w:r>
    </w:p>
    <w:bookmarkEnd w:id="2827"/>
    <w:bookmarkStart w:name="z3441" w:id="2828"/>
    <w:p>
      <w:pPr>
        <w:spacing w:after="0"/>
        <w:ind w:left="0"/>
        <w:jc w:val="both"/>
      </w:pPr>
      <w:r>
        <w:rPr>
          <w:rFonts w:ascii="Times New Roman"/>
          <w:b w:val="false"/>
          <w:i w:val="false"/>
          <w:color w:val="000000"/>
          <w:sz w:val="28"/>
        </w:rPr>
        <w:t>
      По кредиту счета проводятся стоимость аффинированных драгоценных металлов, подлежащих получению в будущем.</w:t>
      </w:r>
    </w:p>
    <w:bookmarkEnd w:id="2828"/>
    <w:bookmarkStart w:name="z3442" w:id="2829"/>
    <w:p>
      <w:pPr>
        <w:spacing w:after="0"/>
        <w:ind w:left="0"/>
        <w:jc w:val="both"/>
      </w:pPr>
      <w:r>
        <w:rPr>
          <w:rFonts w:ascii="Times New Roman"/>
          <w:b w:val="false"/>
          <w:i w:val="false"/>
          <w:color w:val="000000"/>
          <w:sz w:val="28"/>
        </w:rPr>
        <w:t>
      По дебету счета проводится списание стоимости аффинированных драгоценных металлов при их получении.</w:t>
      </w:r>
    </w:p>
    <w:bookmarkEnd w:id="2829"/>
    <w:bookmarkStart w:name="z3443" w:id="2830"/>
    <w:p>
      <w:pPr>
        <w:spacing w:after="0"/>
        <w:ind w:left="0"/>
        <w:jc w:val="both"/>
      </w:pPr>
      <w:r>
        <w:rPr>
          <w:rFonts w:ascii="Times New Roman"/>
          <w:b w:val="false"/>
          <w:i w:val="false"/>
          <w:color w:val="000000"/>
          <w:sz w:val="28"/>
        </w:rPr>
        <w:t>
      6999. Позиция по сделкам с иностранной валютой (контрактивный).</w:t>
      </w:r>
    </w:p>
    <w:bookmarkEnd w:id="2830"/>
    <w:bookmarkStart w:name="z3444" w:id="2831"/>
    <w:p>
      <w:pPr>
        <w:spacing w:after="0"/>
        <w:ind w:left="0"/>
        <w:jc w:val="both"/>
      </w:pPr>
      <w:r>
        <w:rPr>
          <w:rFonts w:ascii="Times New Roman"/>
          <w:b w:val="false"/>
          <w:i w:val="false"/>
          <w:color w:val="000000"/>
          <w:sz w:val="28"/>
        </w:rPr>
        <w:t>
      Назначение счета: Учет сумм позиции по сделкам с иностранной валютой.</w:t>
      </w:r>
    </w:p>
    <w:bookmarkEnd w:id="2831"/>
    <w:bookmarkStart w:name="z3445" w:id="2832"/>
    <w:p>
      <w:pPr>
        <w:spacing w:after="0"/>
        <w:ind w:left="0"/>
        <w:jc w:val="both"/>
      </w:pPr>
      <w:r>
        <w:rPr>
          <w:rFonts w:ascii="Times New Roman"/>
          <w:b w:val="false"/>
          <w:i w:val="false"/>
          <w:color w:val="000000"/>
          <w:sz w:val="28"/>
        </w:rPr>
        <w:t>
      По кредиту счета проводятся суммы денег в иностранной валюте, подлежащих получению в будущем.</w:t>
      </w:r>
    </w:p>
    <w:bookmarkEnd w:id="2832"/>
    <w:bookmarkStart w:name="z3446" w:id="2833"/>
    <w:p>
      <w:pPr>
        <w:spacing w:after="0"/>
        <w:ind w:left="0"/>
        <w:jc w:val="both"/>
      </w:pPr>
      <w:r>
        <w:rPr>
          <w:rFonts w:ascii="Times New Roman"/>
          <w:b w:val="false"/>
          <w:i w:val="false"/>
          <w:color w:val="000000"/>
          <w:sz w:val="28"/>
        </w:rPr>
        <w:t>
      По дебету счета проводится списание сумм денег в иностранной валюте при их получении.</w:t>
      </w:r>
    </w:p>
    <w:bookmarkEnd w:id="2833"/>
    <w:bookmarkStart w:name="z3447" w:id="2834"/>
    <w:p>
      <w:pPr>
        <w:spacing w:after="0"/>
        <w:ind w:left="0"/>
        <w:jc w:val="both"/>
      </w:pPr>
      <w:r>
        <w:rPr>
          <w:rFonts w:ascii="Times New Roman"/>
          <w:b w:val="false"/>
          <w:i w:val="false"/>
          <w:color w:val="000000"/>
          <w:sz w:val="28"/>
        </w:rPr>
        <w:t>
      7110. Здания, машины, оборудование, транспортные и другие средства, переданные в аренду.</w:t>
      </w:r>
    </w:p>
    <w:bookmarkEnd w:id="2834"/>
    <w:bookmarkStart w:name="z3448" w:id="2835"/>
    <w:p>
      <w:pPr>
        <w:spacing w:after="0"/>
        <w:ind w:left="0"/>
        <w:jc w:val="both"/>
      </w:pPr>
      <w:r>
        <w:rPr>
          <w:rFonts w:ascii="Times New Roman"/>
          <w:b w:val="false"/>
          <w:i w:val="false"/>
          <w:color w:val="000000"/>
          <w:sz w:val="28"/>
        </w:rPr>
        <w:t>
      Назначение счета: Учет стоимости зданий, машин, оборудования, транспортных и других средств, переданных в аренду.</w:t>
      </w:r>
    </w:p>
    <w:bookmarkEnd w:id="2835"/>
    <w:bookmarkStart w:name="z3449" w:id="2836"/>
    <w:p>
      <w:pPr>
        <w:spacing w:after="0"/>
        <w:ind w:left="0"/>
        <w:jc w:val="both"/>
      </w:pPr>
      <w:r>
        <w:rPr>
          <w:rFonts w:ascii="Times New Roman"/>
          <w:b w:val="false"/>
          <w:i w:val="false"/>
          <w:color w:val="000000"/>
          <w:sz w:val="28"/>
        </w:rPr>
        <w:t>
      По приходу счета проводится стоимость зданий, машин, оборудования, транспортных и других средств при их передаче в аренду на основании заключенного договора.</w:t>
      </w:r>
    </w:p>
    <w:bookmarkEnd w:id="2836"/>
    <w:bookmarkStart w:name="z3450" w:id="2837"/>
    <w:p>
      <w:pPr>
        <w:spacing w:after="0"/>
        <w:ind w:left="0"/>
        <w:jc w:val="both"/>
      </w:pPr>
      <w:r>
        <w:rPr>
          <w:rFonts w:ascii="Times New Roman"/>
          <w:b w:val="false"/>
          <w:i w:val="false"/>
          <w:color w:val="000000"/>
          <w:sz w:val="28"/>
        </w:rPr>
        <w:t>
      По расходу счета проводится списание стоимости зданий, машин, оборудования, транспортных и других средств при их возврате в связи с истечением срока действия заключенного договора, выбытии или списании их в связи с износом, реализацией или досрочным списанием их стоимости с баланса.</w:t>
      </w:r>
    </w:p>
    <w:bookmarkEnd w:id="2837"/>
    <w:bookmarkStart w:name="z3451" w:id="2838"/>
    <w:p>
      <w:pPr>
        <w:spacing w:after="0"/>
        <w:ind w:left="0"/>
        <w:jc w:val="both"/>
      </w:pPr>
      <w:r>
        <w:rPr>
          <w:rFonts w:ascii="Times New Roman"/>
          <w:b w:val="false"/>
          <w:i w:val="false"/>
          <w:color w:val="000000"/>
          <w:sz w:val="28"/>
        </w:rPr>
        <w:t>
      7115. Основные средства, реализуемые с рассрочкой платежа.</w:t>
      </w:r>
    </w:p>
    <w:bookmarkEnd w:id="2838"/>
    <w:bookmarkStart w:name="z3452" w:id="2839"/>
    <w:p>
      <w:pPr>
        <w:spacing w:after="0"/>
        <w:ind w:left="0"/>
        <w:jc w:val="both"/>
      </w:pPr>
      <w:r>
        <w:rPr>
          <w:rFonts w:ascii="Times New Roman"/>
          <w:b w:val="false"/>
          <w:i w:val="false"/>
          <w:color w:val="000000"/>
          <w:sz w:val="28"/>
        </w:rPr>
        <w:t>
      Назначение счета: Учет стоимости реализации основных средств на условиях рассрочки платежа.</w:t>
      </w:r>
    </w:p>
    <w:bookmarkEnd w:id="2839"/>
    <w:bookmarkStart w:name="z3453" w:id="2840"/>
    <w:p>
      <w:pPr>
        <w:spacing w:after="0"/>
        <w:ind w:left="0"/>
        <w:jc w:val="both"/>
      </w:pPr>
      <w:r>
        <w:rPr>
          <w:rFonts w:ascii="Times New Roman"/>
          <w:b w:val="false"/>
          <w:i w:val="false"/>
          <w:color w:val="000000"/>
          <w:sz w:val="28"/>
        </w:rPr>
        <w:t>
      По приходу счета проводится стоимость реализации основных средств на условиях рассрочки платежа.</w:t>
      </w:r>
    </w:p>
    <w:bookmarkEnd w:id="2840"/>
    <w:bookmarkStart w:name="z3454" w:id="2841"/>
    <w:p>
      <w:pPr>
        <w:spacing w:after="0"/>
        <w:ind w:left="0"/>
        <w:jc w:val="both"/>
      </w:pPr>
      <w:r>
        <w:rPr>
          <w:rFonts w:ascii="Times New Roman"/>
          <w:b w:val="false"/>
          <w:i w:val="false"/>
          <w:color w:val="000000"/>
          <w:sz w:val="28"/>
        </w:rPr>
        <w:t>
      По расходу счета проводятся суммы платежей, поступивших от клиента в счет погашения его задолженности по основным средствам, реализованным на условиях рассрочки платежа, или списание стоимости реализации основных средств на условиях рассрочки платежа при аннулировании данной реализации.</w:t>
      </w:r>
    </w:p>
    <w:bookmarkEnd w:id="2841"/>
    <w:bookmarkStart w:name="z3459" w:id="2842"/>
    <w:p>
      <w:pPr>
        <w:spacing w:after="0"/>
        <w:ind w:left="0"/>
        <w:jc w:val="both"/>
      </w:pPr>
      <w:r>
        <w:rPr>
          <w:rFonts w:ascii="Times New Roman"/>
          <w:b w:val="false"/>
          <w:i w:val="false"/>
          <w:color w:val="000000"/>
          <w:sz w:val="28"/>
        </w:rPr>
        <w:t>
      7150. Документы и ценности по иностранным операциям, отосланные на инкассо.</w:t>
      </w:r>
    </w:p>
    <w:bookmarkEnd w:id="2842"/>
    <w:bookmarkStart w:name="z3460" w:id="2843"/>
    <w:p>
      <w:pPr>
        <w:spacing w:after="0"/>
        <w:ind w:left="0"/>
        <w:jc w:val="both"/>
      </w:pPr>
      <w:r>
        <w:rPr>
          <w:rFonts w:ascii="Times New Roman"/>
          <w:b w:val="false"/>
          <w:i w:val="false"/>
          <w:color w:val="000000"/>
          <w:sz w:val="28"/>
        </w:rPr>
        <w:t>
      Назначение счета: Учет сумм документов и ценностей по иностранным операциям, отосланных на инкассо.</w:t>
      </w:r>
    </w:p>
    <w:bookmarkEnd w:id="2843"/>
    <w:bookmarkStart w:name="z3461" w:id="2844"/>
    <w:p>
      <w:pPr>
        <w:spacing w:after="0"/>
        <w:ind w:left="0"/>
        <w:jc w:val="both"/>
      </w:pPr>
      <w:r>
        <w:rPr>
          <w:rFonts w:ascii="Times New Roman"/>
          <w:b w:val="false"/>
          <w:i w:val="false"/>
          <w:color w:val="000000"/>
          <w:sz w:val="28"/>
        </w:rPr>
        <w:t>
      По приходу счета проводятся суммы документов и ценностей по иностранным операциям, отосланных на инкассо.</w:t>
      </w:r>
    </w:p>
    <w:bookmarkEnd w:id="2844"/>
    <w:bookmarkStart w:name="z3462" w:id="2845"/>
    <w:p>
      <w:pPr>
        <w:spacing w:after="0"/>
        <w:ind w:left="0"/>
        <w:jc w:val="both"/>
      </w:pPr>
      <w:r>
        <w:rPr>
          <w:rFonts w:ascii="Times New Roman"/>
          <w:b w:val="false"/>
          <w:i w:val="false"/>
          <w:color w:val="000000"/>
          <w:sz w:val="28"/>
        </w:rPr>
        <w:t>
      По расходу счета проводится списание сумм отосланных на инкассо документов и ценностей по иностранным операциям.</w:t>
      </w:r>
    </w:p>
    <w:bookmarkEnd w:id="2845"/>
    <w:bookmarkStart w:name="z3463" w:id="2846"/>
    <w:p>
      <w:pPr>
        <w:spacing w:after="0"/>
        <w:ind w:left="0"/>
        <w:jc w:val="both"/>
      </w:pPr>
      <w:r>
        <w:rPr>
          <w:rFonts w:ascii="Times New Roman"/>
          <w:b w:val="false"/>
          <w:i w:val="false"/>
          <w:color w:val="000000"/>
          <w:sz w:val="28"/>
        </w:rPr>
        <w:t>
      7160. Имущество, переданное в обеспечение (залог) обязательств.</w:t>
      </w:r>
    </w:p>
    <w:bookmarkEnd w:id="2846"/>
    <w:bookmarkStart w:name="z3464" w:id="2847"/>
    <w:p>
      <w:pPr>
        <w:spacing w:after="0"/>
        <w:ind w:left="0"/>
        <w:jc w:val="both"/>
      </w:pPr>
      <w:r>
        <w:rPr>
          <w:rFonts w:ascii="Times New Roman"/>
          <w:b w:val="false"/>
          <w:i w:val="false"/>
          <w:color w:val="000000"/>
          <w:sz w:val="28"/>
        </w:rPr>
        <w:t>
      Назначение счета: Учет стоимости имущества (за исключением денег), переданного в обеспечение (залог) обязательств.</w:t>
      </w:r>
    </w:p>
    <w:bookmarkEnd w:id="2847"/>
    <w:p>
      <w:pPr>
        <w:spacing w:after="0"/>
        <w:ind w:left="0"/>
        <w:jc w:val="both"/>
      </w:pPr>
      <w:r>
        <w:rPr>
          <w:rFonts w:ascii="Times New Roman"/>
          <w:b w:val="false"/>
          <w:i w:val="false"/>
          <w:color w:val="000000"/>
          <w:sz w:val="28"/>
        </w:rPr>
        <w:t>
      По приходу счета проводится стоимость имущества (за исключением денег), переданного в обеспечение (залог) обязательства.</w:t>
      </w:r>
    </w:p>
    <w:p>
      <w:pPr>
        <w:spacing w:after="0"/>
        <w:ind w:left="0"/>
        <w:jc w:val="both"/>
      </w:pPr>
      <w:r>
        <w:rPr>
          <w:rFonts w:ascii="Times New Roman"/>
          <w:b w:val="false"/>
          <w:i w:val="false"/>
          <w:color w:val="000000"/>
          <w:sz w:val="28"/>
        </w:rPr>
        <w:t>
      По расходу счета проводится списание стоимости обеспечения (залога) при их возврате или реализации заложенного имущества в случае неисполнения обязательств.</w:t>
      </w:r>
    </w:p>
    <w:bookmarkStart w:name="z3467" w:id="2848"/>
    <w:p>
      <w:pPr>
        <w:spacing w:after="0"/>
        <w:ind w:left="0"/>
        <w:jc w:val="both"/>
      </w:pPr>
      <w:r>
        <w:rPr>
          <w:rFonts w:ascii="Times New Roman"/>
          <w:b w:val="false"/>
          <w:i w:val="false"/>
          <w:color w:val="000000"/>
          <w:sz w:val="28"/>
        </w:rPr>
        <w:t>
      7220. Арендованные активы.</w:t>
      </w:r>
    </w:p>
    <w:bookmarkEnd w:id="2848"/>
    <w:p>
      <w:pPr>
        <w:spacing w:after="0"/>
        <w:ind w:left="0"/>
        <w:jc w:val="both"/>
      </w:pPr>
      <w:r>
        <w:rPr>
          <w:rFonts w:ascii="Times New Roman"/>
          <w:b w:val="false"/>
          <w:i w:val="false"/>
          <w:color w:val="000000"/>
          <w:sz w:val="28"/>
        </w:rPr>
        <w:t>
      Назначение счета: Учет общей суммы будущих расходов, относящихся к аренде активов с низкой стоимостью и краткосрочной аренде.</w:t>
      </w:r>
    </w:p>
    <w:p>
      <w:pPr>
        <w:spacing w:after="0"/>
        <w:ind w:left="0"/>
        <w:jc w:val="both"/>
      </w:pPr>
      <w:r>
        <w:rPr>
          <w:rFonts w:ascii="Times New Roman"/>
          <w:b w:val="false"/>
          <w:i w:val="false"/>
          <w:color w:val="000000"/>
          <w:sz w:val="28"/>
        </w:rPr>
        <w:t>
      По приходу счета проводится общая сумма будущих расходов, связанных с арендой активов с низкой стоимостью и с краткосрочной арендой.</w:t>
      </w:r>
    </w:p>
    <w:p>
      <w:pPr>
        <w:spacing w:after="0"/>
        <w:ind w:left="0"/>
        <w:jc w:val="both"/>
      </w:pPr>
      <w:r>
        <w:rPr>
          <w:rFonts w:ascii="Times New Roman"/>
          <w:b w:val="false"/>
          <w:i w:val="false"/>
          <w:color w:val="000000"/>
          <w:sz w:val="28"/>
        </w:rPr>
        <w:t>
      По расходу счета проводится списание общей суммы будущих расходов, связанных с арендой активов с низкой стоимостью и с краткосрочной арендой, при их возврате в связи с истечением срока действия заключенного договора или выкупе с последующим зачислением их на баланс.</w:t>
      </w:r>
    </w:p>
    <w:bookmarkStart w:name="z3471" w:id="2849"/>
    <w:p>
      <w:pPr>
        <w:spacing w:after="0"/>
        <w:ind w:left="0"/>
        <w:jc w:val="both"/>
      </w:pPr>
      <w:r>
        <w:rPr>
          <w:rFonts w:ascii="Times New Roman"/>
          <w:b w:val="false"/>
          <w:i w:val="false"/>
          <w:color w:val="000000"/>
          <w:sz w:val="28"/>
        </w:rPr>
        <w:t>
      7240. Документы и ценности, принятые на инкассо.</w:t>
      </w:r>
    </w:p>
    <w:bookmarkEnd w:id="2849"/>
    <w:bookmarkStart w:name="z3472" w:id="2850"/>
    <w:p>
      <w:pPr>
        <w:spacing w:after="0"/>
        <w:ind w:left="0"/>
        <w:jc w:val="both"/>
      </w:pPr>
      <w:r>
        <w:rPr>
          <w:rFonts w:ascii="Times New Roman"/>
          <w:b w:val="false"/>
          <w:i w:val="false"/>
          <w:color w:val="000000"/>
          <w:sz w:val="28"/>
        </w:rPr>
        <w:t>
      Назначение счета: Учет сумм документов и ценностей, принятых на инкассо.</w:t>
      </w:r>
    </w:p>
    <w:bookmarkEnd w:id="2850"/>
    <w:bookmarkStart w:name="z3473" w:id="2851"/>
    <w:p>
      <w:pPr>
        <w:spacing w:after="0"/>
        <w:ind w:left="0"/>
        <w:jc w:val="both"/>
      </w:pPr>
      <w:r>
        <w:rPr>
          <w:rFonts w:ascii="Times New Roman"/>
          <w:b w:val="false"/>
          <w:i w:val="false"/>
          <w:color w:val="000000"/>
          <w:sz w:val="28"/>
        </w:rPr>
        <w:t>
      По приходу счета проводятся суммы документов и ценностей, принятых на инкассо.</w:t>
      </w:r>
    </w:p>
    <w:bookmarkEnd w:id="2851"/>
    <w:bookmarkStart w:name="z3474" w:id="2852"/>
    <w:p>
      <w:pPr>
        <w:spacing w:after="0"/>
        <w:ind w:left="0"/>
        <w:jc w:val="both"/>
      </w:pPr>
      <w:r>
        <w:rPr>
          <w:rFonts w:ascii="Times New Roman"/>
          <w:b w:val="false"/>
          <w:i w:val="false"/>
          <w:color w:val="000000"/>
          <w:sz w:val="28"/>
        </w:rPr>
        <w:t>
      По расходу счета проводится списание сумм принятых на инкассо документов и ценностей.</w:t>
      </w:r>
    </w:p>
    <w:bookmarkEnd w:id="2852"/>
    <w:bookmarkStart w:name="z3475" w:id="2853"/>
    <w:p>
      <w:pPr>
        <w:spacing w:after="0"/>
        <w:ind w:left="0"/>
        <w:jc w:val="both"/>
      </w:pPr>
      <w:r>
        <w:rPr>
          <w:rFonts w:ascii="Times New Roman"/>
          <w:b w:val="false"/>
          <w:i w:val="false"/>
          <w:color w:val="000000"/>
          <w:sz w:val="28"/>
        </w:rPr>
        <w:t>
      7250. Имущество, принятое в обеспечение (залог) обязательств клиента.</w:t>
      </w:r>
    </w:p>
    <w:bookmarkEnd w:id="2853"/>
    <w:bookmarkStart w:name="z3476" w:id="2854"/>
    <w:p>
      <w:pPr>
        <w:spacing w:after="0"/>
        <w:ind w:left="0"/>
        <w:jc w:val="both"/>
      </w:pPr>
      <w:r>
        <w:rPr>
          <w:rFonts w:ascii="Times New Roman"/>
          <w:b w:val="false"/>
          <w:i w:val="false"/>
          <w:color w:val="000000"/>
          <w:sz w:val="28"/>
        </w:rPr>
        <w:t>
      Назначение счета: Учет стоимости имущества (за исключением денег), принятого в обеспечение (залог) обязательств клиента.</w:t>
      </w:r>
    </w:p>
    <w:bookmarkEnd w:id="2854"/>
    <w:p>
      <w:pPr>
        <w:spacing w:after="0"/>
        <w:ind w:left="0"/>
        <w:jc w:val="both"/>
      </w:pPr>
      <w:r>
        <w:rPr>
          <w:rFonts w:ascii="Times New Roman"/>
          <w:b w:val="false"/>
          <w:i w:val="false"/>
          <w:color w:val="000000"/>
          <w:sz w:val="28"/>
        </w:rPr>
        <w:t>
      По приходу счета проводится стоимость имущества (за исключением денег), принятого в обеспечение (залог) обязательства клиента, имеющаяся при заключении договора о залоге и (или) с периодичностью, установленной внутренними документами банка, по приходу счета проводится положительная переоценка стоимости имущества, принятого в обеспечение (залог).</w:t>
      </w:r>
    </w:p>
    <w:p>
      <w:pPr>
        <w:spacing w:after="0"/>
        <w:ind w:left="0"/>
        <w:jc w:val="both"/>
      </w:pPr>
      <w:r>
        <w:rPr>
          <w:rFonts w:ascii="Times New Roman"/>
          <w:b w:val="false"/>
          <w:i w:val="false"/>
          <w:color w:val="000000"/>
          <w:sz w:val="28"/>
        </w:rPr>
        <w:t>
      По расходу счета с периодичностью, установленной внутренними документами, проводится отрицательная переоценка стоимости имущества, принятого в обеспечение (залог) или списание имущества, принятого в обеспечение (залог), а также при их возврате клиенту или реализации заложенного имущества в случае неисполнения клиентом обязательств.</w:t>
      </w:r>
    </w:p>
    <w:bookmarkStart w:name="z3479" w:id="2855"/>
    <w:p>
      <w:pPr>
        <w:spacing w:after="0"/>
        <w:ind w:left="0"/>
        <w:jc w:val="both"/>
      </w:pPr>
      <w:r>
        <w:rPr>
          <w:rFonts w:ascii="Times New Roman"/>
          <w:b w:val="false"/>
          <w:i w:val="false"/>
          <w:color w:val="000000"/>
          <w:sz w:val="28"/>
        </w:rPr>
        <w:t>
      7303. Платежные документы, не оплаченные в срок.</w:t>
      </w:r>
    </w:p>
    <w:bookmarkEnd w:id="2855"/>
    <w:bookmarkStart w:name="z3480" w:id="2856"/>
    <w:p>
      <w:pPr>
        <w:spacing w:after="0"/>
        <w:ind w:left="0"/>
        <w:jc w:val="both"/>
      </w:pPr>
      <w:r>
        <w:rPr>
          <w:rFonts w:ascii="Times New Roman"/>
          <w:b w:val="false"/>
          <w:i w:val="false"/>
          <w:color w:val="000000"/>
          <w:sz w:val="28"/>
        </w:rPr>
        <w:t>
      Назначение счета: Учет сумм платежных документов, неисполненных в срок в связи с помещением их в картотеку из-за отсутствия или недостаточности сумм денег у отправителя денег, необходимых для их исполнения.</w:t>
      </w:r>
    </w:p>
    <w:bookmarkEnd w:id="2856"/>
    <w:bookmarkStart w:name="z3481" w:id="2857"/>
    <w:p>
      <w:pPr>
        <w:spacing w:after="0"/>
        <w:ind w:left="0"/>
        <w:jc w:val="both"/>
      </w:pPr>
      <w:r>
        <w:rPr>
          <w:rFonts w:ascii="Times New Roman"/>
          <w:b w:val="false"/>
          <w:i w:val="false"/>
          <w:color w:val="000000"/>
          <w:sz w:val="28"/>
        </w:rPr>
        <w:t>
      По приходу счета проводятся суммы платежных документов, неисполненных в срок в связи с помещением их в картотеку из-за отсутствия или недостаточности сумм денег у отправителя денег, необходимых для их исполнения.</w:t>
      </w:r>
    </w:p>
    <w:bookmarkEnd w:id="2857"/>
    <w:bookmarkStart w:name="z3482" w:id="2858"/>
    <w:p>
      <w:pPr>
        <w:spacing w:after="0"/>
        <w:ind w:left="0"/>
        <w:jc w:val="both"/>
      </w:pPr>
      <w:r>
        <w:rPr>
          <w:rFonts w:ascii="Times New Roman"/>
          <w:b w:val="false"/>
          <w:i w:val="false"/>
          <w:color w:val="000000"/>
          <w:sz w:val="28"/>
        </w:rPr>
        <w:t>
      По расходу счета проводится списание сумм помещенных в картотеку платежных документов при их возврате или исполнении.</w:t>
      </w:r>
    </w:p>
    <w:bookmarkEnd w:id="2858"/>
    <w:bookmarkStart w:name="z3483" w:id="2859"/>
    <w:p>
      <w:pPr>
        <w:spacing w:after="0"/>
        <w:ind w:left="0"/>
        <w:jc w:val="both"/>
      </w:pPr>
      <w:r>
        <w:rPr>
          <w:rFonts w:ascii="Times New Roman"/>
          <w:b w:val="false"/>
          <w:i w:val="false"/>
          <w:color w:val="000000"/>
          <w:sz w:val="28"/>
        </w:rPr>
        <w:t>
      7320. Секьюритизируемые активы.</w:t>
      </w:r>
    </w:p>
    <w:bookmarkEnd w:id="2859"/>
    <w:bookmarkStart w:name="z3484" w:id="2860"/>
    <w:p>
      <w:pPr>
        <w:spacing w:after="0"/>
        <w:ind w:left="0"/>
        <w:jc w:val="both"/>
      </w:pPr>
      <w:r>
        <w:rPr>
          <w:rFonts w:ascii="Times New Roman"/>
          <w:b w:val="false"/>
          <w:i w:val="false"/>
          <w:color w:val="000000"/>
          <w:sz w:val="28"/>
        </w:rPr>
        <w:t>
      Назначение счета: Учет стоимости секьюритизируемых активов, списанных с баланса в связи с прекращением их признания.</w:t>
      </w:r>
    </w:p>
    <w:bookmarkEnd w:id="2860"/>
    <w:bookmarkStart w:name="z3485" w:id="2861"/>
    <w:p>
      <w:pPr>
        <w:spacing w:after="0"/>
        <w:ind w:left="0"/>
        <w:jc w:val="both"/>
      </w:pPr>
      <w:r>
        <w:rPr>
          <w:rFonts w:ascii="Times New Roman"/>
          <w:b w:val="false"/>
          <w:i w:val="false"/>
          <w:color w:val="000000"/>
          <w:sz w:val="28"/>
        </w:rPr>
        <w:t>
      По приходу счета проводится стоимость секьюритизируемых активов, переданных специальной финансовой компании, при их списании с баланса.</w:t>
      </w:r>
    </w:p>
    <w:bookmarkEnd w:id="2861"/>
    <w:bookmarkStart w:name="z3486" w:id="2862"/>
    <w:p>
      <w:pPr>
        <w:spacing w:after="0"/>
        <w:ind w:left="0"/>
        <w:jc w:val="both"/>
      </w:pPr>
      <w:r>
        <w:rPr>
          <w:rFonts w:ascii="Times New Roman"/>
          <w:b w:val="false"/>
          <w:i w:val="false"/>
          <w:color w:val="000000"/>
          <w:sz w:val="28"/>
        </w:rPr>
        <w:t>
      По расходу счета проводится списание сумм секьюритизируемых активов, переданных специальной финансовой, при погашении или обратном выкупе.</w:t>
      </w:r>
    </w:p>
    <w:bookmarkEnd w:id="2862"/>
    <w:bookmarkStart w:name="z3487" w:id="2863"/>
    <w:p>
      <w:pPr>
        <w:spacing w:after="0"/>
        <w:ind w:left="0"/>
        <w:jc w:val="both"/>
      </w:pPr>
      <w:r>
        <w:rPr>
          <w:rFonts w:ascii="Times New Roman"/>
          <w:b w:val="false"/>
          <w:i w:val="false"/>
          <w:color w:val="000000"/>
          <w:sz w:val="28"/>
        </w:rPr>
        <w:t>
      7321. Кредитные линии, открытые иностранными государствами и зарубежными банками организациям Республики Казахстан.</w:t>
      </w:r>
    </w:p>
    <w:bookmarkEnd w:id="2863"/>
    <w:bookmarkStart w:name="z3488" w:id="2864"/>
    <w:p>
      <w:pPr>
        <w:spacing w:after="0"/>
        <w:ind w:left="0"/>
        <w:jc w:val="both"/>
      </w:pPr>
      <w:r>
        <w:rPr>
          <w:rFonts w:ascii="Times New Roman"/>
          <w:b w:val="false"/>
          <w:i w:val="false"/>
          <w:color w:val="000000"/>
          <w:sz w:val="28"/>
        </w:rPr>
        <w:t>
      Назначение счета: Учет сумм лимита кредитных линий, открытых иностранными государствами и зарубежными банками организациям Республики Казахстан.</w:t>
      </w:r>
    </w:p>
    <w:bookmarkEnd w:id="2864"/>
    <w:bookmarkStart w:name="z3489" w:id="2865"/>
    <w:p>
      <w:pPr>
        <w:spacing w:after="0"/>
        <w:ind w:left="0"/>
        <w:jc w:val="both"/>
      </w:pPr>
      <w:r>
        <w:rPr>
          <w:rFonts w:ascii="Times New Roman"/>
          <w:b w:val="false"/>
          <w:i w:val="false"/>
          <w:color w:val="000000"/>
          <w:sz w:val="28"/>
        </w:rPr>
        <w:t>
      По приходу счета проводятся суммы лимита кредитных линий, открытых иностранным государством или зарубежным банком организации Республики Казахстан.</w:t>
      </w:r>
    </w:p>
    <w:bookmarkEnd w:id="2865"/>
    <w:bookmarkStart w:name="z3490" w:id="2866"/>
    <w:p>
      <w:pPr>
        <w:spacing w:after="0"/>
        <w:ind w:left="0"/>
        <w:jc w:val="both"/>
      </w:pPr>
      <w:r>
        <w:rPr>
          <w:rFonts w:ascii="Times New Roman"/>
          <w:b w:val="false"/>
          <w:i w:val="false"/>
          <w:color w:val="000000"/>
          <w:sz w:val="28"/>
        </w:rPr>
        <w:t>
      По расходу счета проводится списание сумм лимита открытых кредитных линий при их использовании или аннулировании.</w:t>
      </w:r>
    </w:p>
    <w:bookmarkEnd w:id="2866"/>
    <w:bookmarkStart w:name="z3491" w:id="2867"/>
    <w:p>
      <w:pPr>
        <w:spacing w:after="0"/>
        <w:ind w:left="0"/>
        <w:jc w:val="both"/>
      </w:pPr>
      <w:r>
        <w:rPr>
          <w:rFonts w:ascii="Times New Roman"/>
          <w:b w:val="false"/>
          <w:i w:val="false"/>
          <w:color w:val="000000"/>
          <w:sz w:val="28"/>
        </w:rPr>
        <w:t>
      7330. Займы, обслуживаемые на основе агентских соглашений.</w:t>
      </w:r>
    </w:p>
    <w:bookmarkEnd w:id="2867"/>
    <w:bookmarkStart w:name="z3492" w:id="2868"/>
    <w:p>
      <w:pPr>
        <w:spacing w:after="0"/>
        <w:ind w:left="0"/>
        <w:jc w:val="both"/>
      </w:pPr>
      <w:r>
        <w:rPr>
          <w:rFonts w:ascii="Times New Roman"/>
          <w:b w:val="false"/>
          <w:i w:val="false"/>
          <w:color w:val="000000"/>
          <w:sz w:val="28"/>
        </w:rPr>
        <w:t>
      Назначение счета: Учет банком-агентом сумм инвестиционных проектов, финансируемых за счет гарантированных государством займов, а также займов, выделенных из средств республиканского бюджета, обслуживаемых на основе агентских соглашений.</w:t>
      </w:r>
    </w:p>
    <w:bookmarkEnd w:id="2868"/>
    <w:bookmarkStart w:name="z3493" w:id="2869"/>
    <w:p>
      <w:pPr>
        <w:spacing w:after="0"/>
        <w:ind w:left="0"/>
        <w:jc w:val="both"/>
      </w:pPr>
      <w:r>
        <w:rPr>
          <w:rFonts w:ascii="Times New Roman"/>
          <w:b w:val="false"/>
          <w:i w:val="false"/>
          <w:color w:val="000000"/>
          <w:sz w:val="28"/>
        </w:rPr>
        <w:t>
      По приходу счета проводятся суммы инвестиционных проектов, финансируемых за счет гарантированных государством займов, а также займов, выделенных из средств республиканского бюджета.</w:t>
      </w:r>
    </w:p>
    <w:bookmarkEnd w:id="2869"/>
    <w:bookmarkStart w:name="z3494" w:id="2870"/>
    <w:p>
      <w:pPr>
        <w:spacing w:after="0"/>
        <w:ind w:left="0"/>
        <w:jc w:val="both"/>
      </w:pPr>
      <w:r>
        <w:rPr>
          <w:rFonts w:ascii="Times New Roman"/>
          <w:b w:val="false"/>
          <w:i w:val="false"/>
          <w:color w:val="000000"/>
          <w:sz w:val="28"/>
        </w:rPr>
        <w:t>
      По расходу счета проводится списание сумм инвестиционных проектов, финансируемых за счет гарантированных государством займов, а также займов, выделенных из средств республиканского бюджета, при их погашении заемщиком.</w:t>
      </w:r>
    </w:p>
    <w:bookmarkEnd w:id="2870"/>
    <w:bookmarkStart w:name="z3495" w:id="2871"/>
    <w:p>
      <w:pPr>
        <w:spacing w:after="0"/>
        <w:ind w:left="0"/>
        <w:jc w:val="both"/>
      </w:pPr>
      <w:r>
        <w:rPr>
          <w:rFonts w:ascii="Times New Roman"/>
          <w:b w:val="false"/>
          <w:i w:val="false"/>
          <w:color w:val="000000"/>
          <w:sz w:val="28"/>
        </w:rPr>
        <w:t>
      7331. Начисленное вознаграждение по агентским займам.</w:t>
      </w:r>
    </w:p>
    <w:bookmarkEnd w:id="2871"/>
    <w:bookmarkStart w:name="z3496" w:id="2872"/>
    <w:p>
      <w:pPr>
        <w:spacing w:after="0"/>
        <w:ind w:left="0"/>
        <w:jc w:val="both"/>
      </w:pPr>
      <w:r>
        <w:rPr>
          <w:rFonts w:ascii="Times New Roman"/>
          <w:b w:val="false"/>
          <w:i w:val="false"/>
          <w:color w:val="000000"/>
          <w:sz w:val="28"/>
        </w:rPr>
        <w:t>
      Назначение счета: Учет сумм вознаграждения по займам, выданным в рамках инвестиционных проектов, финансируемых за счет гарантированных государством займов, а также займов, выделенных из средств республиканского бюджета, обслуживаемых на основе агентских соглашений.</w:t>
      </w:r>
    </w:p>
    <w:bookmarkEnd w:id="2872"/>
    <w:bookmarkStart w:name="z3497" w:id="2873"/>
    <w:p>
      <w:pPr>
        <w:spacing w:after="0"/>
        <w:ind w:left="0"/>
        <w:jc w:val="both"/>
      </w:pPr>
      <w:r>
        <w:rPr>
          <w:rFonts w:ascii="Times New Roman"/>
          <w:b w:val="false"/>
          <w:i w:val="false"/>
          <w:color w:val="000000"/>
          <w:sz w:val="28"/>
        </w:rPr>
        <w:t>
      По приходу счета проводятся суммы вознаграждения по займам, выданным в рамках инвестиционных проектов, финансируемых за счет гарантированных государством займов, а также займов, выделенных из средств республиканского бюджета.</w:t>
      </w:r>
    </w:p>
    <w:bookmarkEnd w:id="2873"/>
    <w:bookmarkStart w:name="z3498" w:id="2874"/>
    <w:p>
      <w:pPr>
        <w:spacing w:after="0"/>
        <w:ind w:left="0"/>
        <w:jc w:val="both"/>
      </w:pPr>
      <w:r>
        <w:rPr>
          <w:rFonts w:ascii="Times New Roman"/>
          <w:b w:val="false"/>
          <w:i w:val="false"/>
          <w:color w:val="000000"/>
          <w:sz w:val="28"/>
        </w:rPr>
        <w:t>
      По расходу счета проводится списание сумм вознаграждения по займам, выданным в рамках инвестиционных проектов, финансируемых за счет гарантированных государством займов, а также займов, выделенных из средств республиканского бюджета, при их погашении заемщиком.</w:t>
      </w:r>
    </w:p>
    <w:bookmarkEnd w:id="2874"/>
    <w:bookmarkStart w:name="z3499" w:id="2875"/>
    <w:p>
      <w:pPr>
        <w:spacing w:after="0"/>
        <w:ind w:left="0"/>
        <w:jc w:val="both"/>
      </w:pPr>
      <w:r>
        <w:rPr>
          <w:rFonts w:ascii="Times New Roman"/>
          <w:b w:val="false"/>
          <w:i w:val="false"/>
          <w:color w:val="000000"/>
          <w:sz w:val="28"/>
        </w:rPr>
        <w:t>
      7339. Разные ценности и документы.</w:t>
      </w:r>
    </w:p>
    <w:bookmarkEnd w:id="2875"/>
    <w:bookmarkStart w:name="z3500" w:id="2876"/>
    <w:p>
      <w:pPr>
        <w:spacing w:after="0"/>
        <w:ind w:left="0"/>
        <w:jc w:val="both"/>
      </w:pPr>
      <w:r>
        <w:rPr>
          <w:rFonts w:ascii="Times New Roman"/>
          <w:b w:val="false"/>
          <w:i w:val="false"/>
          <w:color w:val="000000"/>
          <w:sz w:val="28"/>
        </w:rPr>
        <w:t>
      Назначение счета: Учет разных ценностей и документов, которые не могут быть отражены на других внебалансовых счетах в момент их поступления, а также учет разных ценностей и документов, списанных с других балансовых счетов, но не выданных по назначению.</w:t>
      </w:r>
    </w:p>
    <w:bookmarkEnd w:id="2876"/>
    <w:bookmarkStart w:name="z3501" w:id="2877"/>
    <w:p>
      <w:pPr>
        <w:spacing w:after="0"/>
        <w:ind w:left="0"/>
        <w:jc w:val="both"/>
      </w:pPr>
      <w:r>
        <w:rPr>
          <w:rFonts w:ascii="Times New Roman"/>
          <w:b w:val="false"/>
          <w:i w:val="false"/>
          <w:color w:val="000000"/>
          <w:sz w:val="28"/>
        </w:rPr>
        <w:t>
      По приходу счета проводятся разные ценности и документы.</w:t>
      </w:r>
    </w:p>
    <w:bookmarkEnd w:id="2877"/>
    <w:bookmarkStart w:name="z3502" w:id="2878"/>
    <w:p>
      <w:pPr>
        <w:spacing w:after="0"/>
        <w:ind w:left="0"/>
        <w:jc w:val="both"/>
      </w:pPr>
      <w:r>
        <w:rPr>
          <w:rFonts w:ascii="Times New Roman"/>
          <w:b w:val="false"/>
          <w:i w:val="false"/>
          <w:color w:val="000000"/>
          <w:sz w:val="28"/>
        </w:rPr>
        <w:t>
      По расходу счета проводится списание разных ценностей и документов при их выбытии по назначению.</w:t>
      </w:r>
    </w:p>
    <w:bookmarkEnd w:id="2878"/>
    <w:bookmarkStart w:name="z3503" w:id="2879"/>
    <w:p>
      <w:pPr>
        <w:spacing w:after="0"/>
        <w:ind w:left="0"/>
        <w:jc w:val="both"/>
      </w:pPr>
      <w:r>
        <w:rPr>
          <w:rFonts w:ascii="Times New Roman"/>
          <w:b w:val="false"/>
          <w:i w:val="false"/>
          <w:color w:val="000000"/>
          <w:sz w:val="28"/>
        </w:rPr>
        <w:t>
      7342. Разные ценности и документы, отосланные и выданные под отчет.</w:t>
      </w:r>
    </w:p>
    <w:bookmarkEnd w:id="2879"/>
    <w:bookmarkStart w:name="z3504" w:id="2880"/>
    <w:p>
      <w:pPr>
        <w:spacing w:after="0"/>
        <w:ind w:left="0"/>
        <w:jc w:val="both"/>
      </w:pPr>
      <w:r>
        <w:rPr>
          <w:rFonts w:ascii="Times New Roman"/>
          <w:b w:val="false"/>
          <w:i w:val="false"/>
          <w:color w:val="000000"/>
          <w:sz w:val="28"/>
        </w:rPr>
        <w:t>
      Назначение счета: Учет разных ценностей и документов, отосланных или выданных под отчет.</w:t>
      </w:r>
    </w:p>
    <w:bookmarkEnd w:id="2880"/>
    <w:bookmarkStart w:name="z3505" w:id="2881"/>
    <w:p>
      <w:pPr>
        <w:spacing w:after="0"/>
        <w:ind w:left="0"/>
        <w:jc w:val="both"/>
      </w:pPr>
      <w:r>
        <w:rPr>
          <w:rFonts w:ascii="Times New Roman"/>
          <w:b w:val="false"/>
          <w:i w:val="false"/>
          <w:color w:val="000000"/>
          <w:sz w:val="28"/>
        </w:rPr>
        <w:t>
      По приходу счета проводятся разные ценности и документы, отосланные или выданные под отчет с одновременным их списанием в расход по тем счетам, на которых они учитывались.</w:t>
      </w:r>
    </w:p>
    <w:bookmarkEnd w:id="2881"/>
    <w:bookmarkStart w:name="z3506" w:id="2882"/>
    <w:p>
      <w:pPr>
        <w:spacing w:after="0"/>
        <w:ind w:left="0"/>
        <w:jc w:val="both"/>
      </w:pPr>
      <w:r>
        <w:rPr>
          <w:rFonts w:ascii="Times New Roman"/>
          <w:b w:val="false"/>
          <w:i w:val="false"/>
          <w:color w:val="000000"/>
          <w:sz w:val="28"/>
        </w:rPr>
        <w:t>
      По расходу счета проводится списание разных ценностей и документов при их поступлении по назначению на основании полученного подтверждения.</w:t>
      </w:r>
    </w:p>
    <w:bookmarkEnd w:id="2882"/>
    <w:bookmarkStart w:name="z3507" w:id="2883"/>
    <w:p>
      <w:pPr>
        <w:spacing w:after="0"/>
        <w:ind w:left="0"/>
        <w:jc w:val="both"/>
      </w:pPr>
      <w:r>
        <w:rPr>
          <w:rFonts w:ascii="Times New Roman"/>
          <w:b w:val="false"/>
          <w:i w:val="false"/>
          <w:color w:val="000000"/>
          <w:sz w:val="28"/>
        </w:rPr>
        <w:t>
      7345. Драгоценные металлы на хранении.</w:t>
      </w:r>
    </w:p>
    <w:bookmarkEnd w:id="2883"/>
    <w:bookmarkStart w:name="z3508" w:id="2884"/>
    <w:p>
      <w:pPr>
        <w:spacing w:after="0"/>
        <w:ind w:left="0"/>
        <w:jc w:val="both"/>
      </w:pPr>
      <w:r>
        <w:rPr>
          <w:rFonts w:ascii="Times New Roman"/>
          <w:b w:val="false"/>
          <w:i w:val="false"/>
          <w:color w:val="000000"/>
          <w:sz w:val="28"/>
        </w:rPr>
        <w:t>
      Назначение счета: Учет физического количества драгоценных металлов, принятых от клиентов на хранение.</w:t>
      </w:r>
    </w:p>
    <w:bookmarkEnd w:id="2884"/>
    <w:bookmarkStart w:name="z3509" w:id="2885"/>
    <w:p>
      <w:pPr>
        <w:spacing w:after="0"/>
        <w:ind w:left="0"/>
        <w:jc w:val="both"/>
      </w:pPr>
      <w:r>
        <w:rPr>
          <w:rFonts w:ascii="Times New Roman"/>
          <w:b w:val="false"/>
          <w:i w:val="false"/>
          <w:color w:val="000000"/>
          <w:sz w:val="28"/>
        </w:rPr>
        <w:t>
      По приходу счета проводится физическое количество драгоценных металлов, принятых от клиента на хранение.</w:t>
      </w:r>
    </w:p>
    <w:bookmarkEnd w:id="2885"/>
    <w:bookmarkStart w:name="z3510" w:id="2886"/>
    <w:p>
      <w:pPr>
        <w:spacing w:after="0"/>
        <w:ind w:left="0"/>
        <w:jc w:val="both"/>
      </w:pPr>
      <w:r>
        <w:rPr>
          <w:rFonts w:ascii="Times New Roman"/>
          <w:b w:val="false"/>
          <w:i w:val="false"/>
          <w:color w:val="000000"/>
          <w:sz w:val="28"/>
        </w:rPr>
        <w:t>
      По расходу счета проводится списание физического количества драгоценных металлов при их реализации по поручению их владельца или их возврате.</w:t>
      </w:r>
    </w:p>
    <w:bookmarkEnd w:id="2886"/>
    <w:bookmarkStart w:name="z3511" w:id="2887"/>
    <w:p>
      <w:pPr>
        <w:spacing w:after="0"/>
        <w:ind w:left="0"/>
        <w:jc w:val="both"/>
      </w:pPr>
      <w:r>
        <w:rPr>
          <w:rFonts w:ascii="Times New Roman"/>
          <w:b w:val="false"/>
          <w:i w:val="false"/>
          <w:color w:val="000000"/>
          <w:sz w:val="28"/>
        </w:rPr>
        <w:t>
      7360. Акции и другие ценные бумаги клиентов.</w:t>
      </w:r>
    </w:p>
    <w:bookmarkEnd w:id="2887"/>
    <w:bookmarkStart w:name="z3512" w:id="2888"/>
    <w:p>
      <w:pPr>
        <w:spacing w:after="0"/>
        <w:ind w:left="0"/>
        <w:jc w:val="both"/>
      </w:pPr>
      <w:r>
        <w:rPr>
          <w:rFonts w:ascii="Times New Roman"/>
          <w:b w:val="false"/>
          <w:i w:val="false"/>
          <w:color w:val="000000"/>
          <w:sz w:val="28"/>
        </w:rPr>
        <w:t>
      Назначение счета: Учет номинальной стоимости акций и других ценных бумаг клиентов.</w:t>
      </w:r>
    </w:p>
    <w:bookmarkEnd w:id="2888"/>
    <w:bookmarkStart w:name="z3513" w:id="2889"/>
    <w:p>
      <w:pPr>
        <w:spacing w:after="0"/>
        <w:ind w:left="0"/>
        <w:jc w:val="both"/>
      </w:pPr>
      <w:r>
        <w:rPr>
          <w:rFonts w:ascii="Times New Roman"/>
          <w:b w:val="false"/>
          <w:i w:val="false"/>
          <w:color w:val="000000"/>
          <w:sz w:val="28"/>
        </w:rPr>
        <w:t>
      По приходу счета проводится номинальная стоимость акций и других ценных бумаг клиента.</w:t>
      </w:r>
    </w:p>
    <w:bookmarkEnd w:id="2889"/>
    <w:bookmarkStart w:name="z3514" w:id="2890"/>
    <w:p>
      <w:pPr>
        <w:spacing w:after="0"/>
        <w:ind w:left="0"/>
        <w:jc w:val="both"/>
      </w:pPr>
      <w:r>
        <w:rPr>
          <w:rFonts w:ascii="Times New Roman"/>
          <w:b w:val="false"/>
          <w:i w:val="false"/>
          <w:color w:val="000000"/>
          <w:sz w:val="28"/>
        </w:rPr>
        <w:t>
      По расходу счета проводится списание номинальной стоимости акций и других ценных бумаг клиента при их возврате.</w:t>
      </w:r>
    </w:p>
    <w:bookmarkEnd w:id="2890"/>
    <w:bookmarkStart w:name="z3515" w:id="2891"/>
    <w:p>
      <w:pPr>
        <w:spacing w:after="0"/>
        <w:ind w:left="0"/>
        <w:jc w:val="both"/>
      </w:pPr>
      <w:r>
        <w:rPr>
          <w:rFonts w:ascii="Times New Roman"/>
          <w:b w:val="false"/>
          <w:i w:val="false"/>
          <w:color w:val="000000"/>
          <w:sz w:val="28"/>
        </w:rPr>
        <w:t>
      7363. Активы клиентов, находящиеся на кастодиальном обслуживании.</w:t>
      </w:r>
    </w:p>
    <w:bookmarkEnd w:id="2891"/>
    <w:bookmarkStart w:name="z3516" w:id="2892"/>
    <w:p>
      <w:pPr>
        <w:spacing w:after="0"/>
        <w:ind w:left="0"/>
        <w:jc w:val="both"/>
      </w:pPr>
      <w:r>
        <w:rPr>
          <w:rFonts w:ascii="Times New Roman"/>
          <w:b w:val="false"/>
          <w:i w:val="false"/>
          <w:color w:val="000000"/>
          <w:sz w:val="28"/>
        </w:rPr>
        <w:t>
      Назначение счета: Учет стоимости активов клиентов, находящихся на кастодиальном обслуживании.</w:t>
      </w:r>
    </w:p>
    <w:bookmarkEnd w:id="2892"/>
    <w:bookmarkStart w:name="z3517" w:id="2893"/>
    <w:p>
      <w:pPr>
        <w:spacing w:after="0"/>
        <w:ind w:left="0"/>
        <w:jc w:val="both"/>
      </w:pPr>
      <w:r>
        <w:rPr>
          <w:rFonts w:ascii="Times New Roman"/>
          <w:b w:val="false"/>
          <w:i w:val="false"/>
          <w:color w:val="000000"/>
          <w:sz w:val="28"/>
        </w:rPr>
        <w:t>
      По приходу счета проводится стоимость активов клиента, находящихся на кастодиальном обслуживании.</w:t>
      </w:r>
    </w:p>
    <w:bookmarkEnd w:id="2893"/>
    <w:bookmarkStart w:name="z3518" w:id="2894"/>
    <w:p>
      <w:pPr>
        <w:spacing w:after="0"/>
        <w:ind w:left="0"/>
        <w:jc w:val="both"/>
      </w:pPr>
      <w:r>
        <w:rPr>
          <w:rFonts w:ascii="Times New Roman"/>
          <w:b w:val="false"/>
          <w:i w:val="false"/>
          <w:color w:val="000000"/>
          <w:sz w:val="28"/>
        </w:rPr>
        <w:t>
      По расходу счета проводится списание стоимости активов клиента, находящихся на кастодиальном обслуживании, при их погашении эмитентом, реализации или изъятии клиентом.</w:t>
      </w:r>
    </w:p>
    <w:bookmarkEnd w:id="2894"/>
    <w:bookmarkStart w:name="z3519" w:id="2895"/>
    <w:p>
      <w:pPr>
        <w:spacing w:after="0"/>
        <w:ind w:left="0"/>
        <w:jc w:val="both"/>
      </w:pPr>
      <w:r>
        <w:rPr>
          <w:rFonts w:ascii="Times New Roman"/>
          <w:b w:val="false"/>
          <w:i w:val="false"/>
          <w:color w:val="000000"/>
          <w:sz w:val="28"/>
        </w:rPr>
        <w:t>
      7401. Краткосрочные государственные ценные бумаги Республики Казахстан.</w:t>
      </w:r>
    </w:p>
    <w:bookmarkEnd w:id="2895"/>
    <w:p>
      <w:pPr>
        <w:spacing w:after="0"/>
        <w:ind w:left="0"/>
        <w:jc w:val="both"/>
      </w:pPr>
      <w:r>
        <w:rPr>
          <w:rFonts w:ascii="Times New Roman"/>
          <w:b w:val="false"/>
          <w:i w:val="false"/>
          <w:color w:val="000000"/>
          <w:sz w:val="28"/>
        </w:rPr>
        <w:t>
      Назначение счета: Учет сумм денег добровольных накопительных пенсионных фондов, размещенных в краткосрочные государственные ценные бумаги Республики Казахстан.</w:t>
      </w:r>
    </w:p>
    <w:p>
      <w:pPr>
        <w:spacing w:after="0"/>
        <w:ind w:left="0"/>
        <w:jc w:val="both"/>
      </w:pPr>
      <w:r>
        <w:rPr>
          <w:rFonts w:ascii="Times New Roman"/>
          <w:b w:val="false"/>
          <w:i w:val="false"/>
          <w:color w:val="000000"/>
          <w:sz w:val="28"/>
        </w:rPr>
        <w:t>
      По приходу счета проводятся суммы денег добровольных накопительных пенсионных фондов, размещенных в краткосрочные государственные ценные бумаги Республики Казахстан.</w:t>
      </w:r>
    </w:p>
    <w:p>
      <w:pPr>
        <w:spacing w:after="0"/>
        <w:ind w:left="0"/>
        <w:jc w:val="both"/>
      </w:pPr>
      <w:r>
        <w:rPr>
          <w:rFonts w:ascii="Times New Roman"/>
          <w:b w:val="false"/>
          <w:i w:val="false"/>
          <w:color w:val="000000"/>
          <w:sz w:val="28"/>
        </w:rPr>
        <w:t>
      По расходу счета проводится списание сумм денег добровольных накопительных пенсионных фондов, размещенных в краткосрочные государственные ценные бумаги Республики Казахстан, при их погашении эмитентом или их реализации.</w:t>
      </w:r>
    </w:p>
    <w:bookmarkStart w:name="z3523" w:id="2896"/>
    <w:p>
      <w:pPr>
        <w:spacing w:after="0"/>
        <w:ind w:left="0"/>
        <w:jc w:val="both"/>
      </w:pPr>
      <w:r>
        <w:rPr>
          <w:rFonts w:ascii="Times New Roman"/>
          <w:b w:val="false"/>
          <w:i w:val="false"/>
          <w:color w:val="000000"/>
          <w:sz w:val="28"/>
        </w:rPr>
        <w:t>
      7403. Долгосрочные государственные ценные бумаги Республики Казахстан.</w:t>
      </w:r>
    </w:p>
    <w:bookmarkEnd w:id="2896"/>
    <w:p>
      <w:pPr>
        <w:spacing w:after="0"/>
        <w:ind w:left="0"/>
        <w:jc w:val="both"/>
      </w:pPr>
      <w:r>
        <w:rPr>
          <w:rFonts w:ascii="Times New Roman"/>
          <w:b w:val="false"/>
          <w:i w:val="false"/>
          <w:color w:val="000000"/>
          <w:sz w:val="28"/>
        </w:rPr>
        <w:t>
      Назначение счета: Учет сумм денег добровольных накопительных пенсионных фондов, размещенных в долгосрочные государственные ценные бумаги Республики Казахстан.</w:t>
      </w:r>
    </w:p>
    <w:p>
      <w:pPr>
        <w:spacing w:after="0"/>
        <w:ind w:left="0"/>
        <w:jc w:val="both"/>
      </w:pPr>
      <w:r>
        <w:rPr>
          <w:rFonts w:ascii="Times New Roman"/>
          <w:b w:val="false"/>
          <w:i w:val="false"/>
          <w:color w:val="000000"/>
          <w:sz w:val="28"/>
        </w:rPr>
        <w:t>
      По приходу счета проводятся суммы денег добровольных накопительных пенсионных фондов, размещенных в долгосрочные государственные ценные бумаги Республики Казахстан.</w:t>
      </w:r>
    </w:p>
    <w:p>
      <w:pPr>
        <w:spacing w:after="0"/>
        <w:ind w:left="0"/>
        <w:jc w:val="both"/>
      </w:pPr>
      <w:r>
        <w:rPr>
          <w:rFonts w:ascii="Times New Roman"/>
          <w:b w:val="false"/>
          <w:i w:val="false"/>
          <w:color w:val="000000"/>
          <w:sz w:val="28"/>
        </w:rPr>
        <w:t>
      По расходу счета проводится списание сумм денег добровольных накопительных пенсионных фондов, размещенных в долгосрочные государственные ценные бумаги Республики Казахстан, при их погашении эмитентом или их реализации.</w:t>
      </w:r>
    </w:p>
    <w:bookmarkStart w:name="z3527" w:id="2897"/>
    <w:p>
      <w:pPr>
        <w:spacing w:after="0"/>
        <w:ind w:left="0"/>
        <w:jc w:val="both"/>
      </w:pPr>
      <w:r>
        <w:rPr>
          <w:rFonts w:ascii="Times New Roman"/>
          <w:b w:val="false"/>
          <w:i w:val="false"/>
          <w:color w:val="000000"/>
          <w:sz w:val="28"/>
        </w:rPr>
        <w:t>
      7404. Негосударственные эмиссионные ценные бумаги, включенные в официальный список Казахстанской фондовой биржи.</w:t>
      </w:r>
    </w:p>
    <w:bookmarkEnd w:id="2897"/>
    <w:p>
      <w:pPr>
        <w:spacing w:after="0"/>
        <w:ind w:left="0"/>
        <w:jc w:val="both"/>
      </w:pPr>
      <w:r>
        <w:rPr>
          <w:rFonts w:ascii="Times New Roman"/>
          <w:b w:val="false"/>
          <w:i w:val="false"/>
          <w:color w:val="000000"/>
          <w:sz w:val="28"/>
        </w:rPr>
        <w:t>
      Назначение счета: Учет сумм денег добровольных накопительных пенсионных фондов, размещенных в негосударственные эмиссионные ценные бумаги, включенные в официальный список Казахстанской фондовой биржи.</w:t>
      </w:r>
    </w:p>
    <w:p>
      <w:pPr>
        <w:spacing w:after="0"/>
        <w:ind w:left="0"/>
        <w:jc w:val="both"/>
      </w:pPr>
      <w:r>
        <w:rPr>
          <w:rFonts w:ascii="Times New Roman"/>
          <w:b w:val="false"/>
          <w:i w:val="false"/>
          <w:color w:val="000000"/>
          <w:sz w:val="28"/>
        </w:rPr>
        <w:t>
      По приходу счета проводятся суммы денег добровольных накопительных пенсионных фондов, размещенных в негосударственные эмиссионные ценные бумаги, включенные в официальный список Казахстанской фондовой биржи.</w:t>
      </w:r>
    </w:p>
    <w:p>
      <w:pPr>
        <w:spacing w:after="0"/>
        <w:ind w:left="0"/>
        <w:jc w:val="both"/>
      </w:pPr>
      <w:r>
        <w:rPr>
          <w:rFonts w:ascii="Times New Roman"/>
          <w:b w:val="false"/>
          <w:i w:val="false"/>
          <w:color w:val="000000"/>
          <w:sz w:val="28"/>
        </w:rPr>
        <w:t>
      По расходу счета проводится списание сумм денег добровольных накопительных пенсионных фондов, размещенных в негосударственные эмиссионные ценные бумаги, включенные в официальный список Казахстанской фондовой биржи, при их погашении эмитентом или их реализации.</w:t>
      </w:r>
    </w:p>
    <w:bookmarkStart w:name="z3531" w:id="2898"/>
    <w:p>
      <w:pPr>
        <w:spacing w:after="0"/>
        <w:ind w:left="0"/>
        <w:jc w:val="both"/>
      </w:pPr>
      <w:r>
        <w:rPr>
          <w:rFonts w:ascii="Times New Roman"/>
          <w:b w:val="false"/>
          <w:i w:val="false"/>
          <w:color w:val="000000"/>
          <w:sz w:val="28"/>
        </w:rPr>
        <w:t>
      7405. Ценные бумаги международных финансовых организаций.</w:t>
      </w:r>
    </w:p>
    <w:bookmarkEnd w:id="2898"/>
    <w:p>
      <w:pPr>
        <w:spacing w:after="0"/>
        <w:ind w:left="0"/>
        <w:jc w:val="both"/>
      </w:pPr>
      <w:r>
        <w:rPr>
          <w:rFonts w:ascii="Times New Roman"/>
          <w:b w:val="false"/>
          <w:i w:val="false"/>
          <w:color w:val="000000"/>
          <w:sz w:val="28"/>
        </w:rPr>
        <w:t>
      Назначение счета: Учет сумм денег добровольных накопительных пенсионных фондов, размещенных в ценные бумаги международных финансовых организаций.</w:t>
      </w:r>
    </w:p>
    <w:p>
      <w:pPr>
        <w:spacing w:after="0"/>
        <w:ind w:left="0"/>
        <w:jc w:val="both"/>
      </w:pPr>
      <w:r>
        <w:rPr>
          <w:rFonts w:ascii="Times New Roman"/>
          <w:b w:val="false"/>
          <w:i w:val="false"/>
          <w:color w:val="000000"/>
          <w:sz w:val="28"/>
        </w:rPr>
        <w:t>
      По приходу счета проводятся суммы денег добровольных накопительных пенсионных фондов, размещенных в ценные бумаги международной финансовой организации.</w:t>
      </w:r>
    </w:p>
    <w:p>
      <w:pPr>
        <w:spacing w:after="0"/>
        <w:ind w:left="0"/>
        <w:jc w:val="both"/>
      </w:pPr>
      <w:r>
        <w:rPr>
          <w:rFonts w:ascii="Times New Roman"/>
          <w:b w:val="false"/>
          <w:i w:val="false"/>
          <w:color w:val="000000"/>
          <w:sz w:val="28"/>
        </w:rPr>
        <w:t>
      По расходу счета проводится списание сумм денег добровольных накопительных пенсионных фондов, размещенных в ценные бумаги международной финансовой организации, при их погашении эмитентом или их реализации.</w:t>
      </w:r>
    </w:p>
    <w:bookmarkStart w:name="z3535" w:id="2899"/>
    <w:p>
      <w:pPr>
        <w:spacing w:after="0"/>
        <w:ind w:left="0"/>
        <w:jc w:val="both"/>
      </w:pPr>
      <w:r>
        <w:rPr>
          <w:rFonts w:ascii="Times New Roman"/>
          <w:b w:val="false"/>
          <w:i w:val="false"/>
          <w:color w:val="000000"/>
          <w:sz w:val="28"/>
        </w:rPr>
        <w:t>
      7406. Вклады в других банках.</w:t>
      </w:r>
    </w:p>
    <w:bookmarkEnd w:id="2899"/>
    <w:p>
      <w:pPr>
        <w:spacing w:after="0"/>
        <w:ind w:left="0"/>
        <w:jc w:val="both"/>
      </w:pPr>
      <w:r>
        <w:rPr>
          <w:rFonts w:ascii="Times New Roman"/>
          <w:b w:val="false"/>
          <w:i w:val="false"/>
          <w:color w:val="000000"/>
          <w:sz w:val="28"/>
        </w:rPr>
        <w:t>
      Назначение счета: Учет сумм денег добровольных накопительных пенсионных фондов, размещенных во вклады других банков.</w:t>
      </w:r>
    </w:p>
    <w:p>
      <w:pPr>
        <w:spacing w:after="0"/>
        <w:ind w:left="0"/>
        <w:jc w:val="both"/>
      </w:pPr>
      <w:r>
        <w:rPr>
          <w:rFonts w:ascii="Times New Roman"/>
          <w:b w:val="false"/>
          <w:i w:val="false"/>
          <w:color w:val="000000"/>
          <w:sz w:val="28"/>
        </w:rPr>
        <w:t>
      По приходу счета проводятся суммы денег добровольных накопительных пенсионных фондов, размещенных во вклады другого банка.</w:t>
      </w:r>
    </w:p>
    <w:p>
      <w:pPr>
        <w:spacing w:after="0"/>
        <w:ind w:left="0"/>
        <w:jc w:val="both"/>
      </w:pPr>
      <w:r>
        <w:rPr>
          <w:rFonts w:ascii="Times New Roman"/>
          <w:b w:val="false"/>
          <w:i w:val="false"/>
          <w:color w:val="000000"/>
          <w:sz w:val="28"/>
        </w:rPr>
        <w:t>
      По расходу счета проводится списание сумм денег, размещенных во вклады другого банка, при их погашении.</w:t>
      </w:r>
    </w:p>
    <w:bookmarkStart w:name="z3539" w:id="2900"/>
    <w:p>
      <w:pPr>
        <w:spacing w:after="0"/>
        <w:ind w:left="0"/>
        <w:jc w:val="both"/>
      </w:pPr>
      <w:r>
        <w:rPr>
          <w:rFonts w:ascii="Times New Roman"/>
          <w:b w:val="false"/>
          <w:i w:val="false"/>
          <w:color w:val="000000"/>
          <w:sz w:val="28"/>
        </w:rPr>
        <w:t>
      7407. Прочие пенсионные активы.</w:t>
      </w:r>
    </w:p>
    <w:bookmarkEnd w:id="2900"/>
    <w:p>
      <w:pPr>
        <w:spacing w:after="0"/>
        <w:ind w:left="0"/>
        <w:jc w:val="both"/>
      </w:pPr>
      <w:r>
        <w:rPr>
          <w:rFonts w:ascii="Times New Roman"/>
          <w:b w:val="false"/>
          <w:i w:val="false"/>
          <w:color w:val="000000"/>
          <w:sz w:val="28"/>
        </w:rPr>
        <w:t>
      Назначение счета: Учет сумм денег добровольных накопительных пенсионных фондов, размещенных в прочие пенсионные активы.</w:t>
      </w:r>
    </w:p>
    <w:p>
      <w:pPr>
        <w:spacing w:after="0"/>
        <w:ind w:left="0"/>
        <w:jc w:val="both"/>
      </w:pPr>
      <w:r>
        <w:rPr>
          <w:rFonts w:ascii="Times New Roman"/>
          <w:b w:val="false"/>
          <w:i w:val="false"/>
          <w:color w:val="000000"/>
          <w:sz w:val="28"/>
        </w:rPr>
        <w:t>
      По приходу счета проводятся суммы денег добровольных накопительных пенсионных фондов, размещенные в прочие пенсионные активы.</w:t>
      </w:r>
    </w:p>
    <w:p>
      <w:pPr>
        <w:spacing w:after="0"/>
        <w:ind w:left="0"/>
        <w:jc w:val="both"/>
      </w:pPr>
      <w:r>
        <w:rPr>
          <w:rFonts w:ascii="Times New Roman"/>
          <w:b w:val="false"/>
          <w:i w:val="false"/>
          <w:color w:val="000000"/>
          <w:sz w:val="28"/>
        </w:rPr>
        <w:t>
      По расходу счета проводится списание сумм денег, размещенных в прочие пенсионные активы при их погашении или реализации.</w:t>
      </w:r>
    </w:p>
    <w:bookmarkStart w:name="z3543" w:id="2901"/>
    <w:p>
      <w:pPr>
        <w:spacing w:after="0"/>
        <w:ind w:left="0"/>
        <w:jc w:val="both"/>
      </w:pPr>
      <w:r>
        <w:rPr>
          <w:rFonts w:ascii="Times New Roman"/>
          <w:b w:val="false"/>
          <w:i w:val="false"/>
          <w:color w:val="000000"/>
          <w:sz w:val="28"/>
        </w:rPr>
        <w:t>
      7408. Начисленное вознаграждение (купон, дисконт/премия) по краткосрочным государственным ценным бумагам Республики Казахстан, в которые размещены пенсионные активы.</w:t>
      </w:r>
    </w:p>
    <w:bookmarkEnd w:id="2901"/>
    <w:bookmarkStart w:name="z3544" w:id="2902"/>
    <w:p>
      <w:pPr>
        <w:spacing w:after="0"/>
        <w:ind w:left="0"/>
        <w:jc w:val="both"/>
      </w:pPr>
      <w:r>
        <w:rPr>
          <w:rFonts w:ascii="Times New Roman"/>
          <w:b w:val="false"/>
          <w:i w:val="false"/>
          <w:color w:val="000000"/>
          <w:sz w:val="28"/>
        </w:rPr>
        <w:t>
      Назначение счета: Учет сумм начисленного вознаграждения (купон, дисконт/премия) по краткосрочным государственным ценным бумагам Республики Казахстан, в которые размещены пенсионные активы.</w:t>
      </w:r>
    </w:p>
    <w:bookmarkEnd w:id="2902"/>
    <w:bookmarkStart w:name="z3545" w:id="2903"/>
    <w:p>
      <w:pPr>
        <w:spacing w:after="0"/>
        <w:ind w:left="0"/>
        <w:jc w:val="both"/>
      </w:pPr>
      <w:r>
        <w:rPr>
          <w:rFonts w:ascii="Times New Roman"/>
          <w:b w:val="false"/>
          <w:i w:val="false"/>
          <w:color w:val="000000"/>
          <w:sz w:val="28"/>
        </w:rPr>
        <w:t>
      По приходу счета проводится сумма начисленного вознаграждения (купон, дисконт/премия) по краткосрочным государственным ценным бумагам Республики Казахстан, в которые размещены пенсионные активы.</w:t>
      </w:r>
    </w:p>
    <w:bookmarkEnd w:id="2903"/>
    <w:bookmarkStart w:name="z3546" w:id="2904"/>
    <w:p>
      <w:pPr>
        <w:spacing w:after="0"/>
        <w:ind w:left="0"/>
        <w:jc w:val="both"/>
      </w:pPr>
      <w:r>
        <w:rPr>
          <w:rFonts w:ascii="Times New Roman"/>
          <w:b w:val="false"/>
          <w:i w:val="false"/>
          <w:color w:val="000000"/>
          <w:sz w:val="28"/>
        </w:rPr>
        <w:t>
      По расходу счета проводится списание сумм начисленного вознаграждения (купон, дисконт/премия) по краткосрочным государственным ценным бумагам Республики Казахстан, в которые размещены пенсионные активы, при их оплате.</w:t>
      </w:r>
    </w:p>
    <w:bookmarkEnd w:id="2904"/>
    <w:bookmarkStart w:name="z3547" w:id="2905"/>
    <w:p>
      <w:pPr>
        <w:spacing w:after="0"/>
        <w:ind w:left="0"/>
        <w:jc w:val="both"/>
      </w:pPr>
      <w:r>
        <w:rPr>
          <w:rFonts w:ascii="Times New Roman"/>
          <w:b w:val="false"/>
          <w:i w:val="false"/>
          <w:color w:val="000000"/>
          <w:sz w:val="28"/>
        </w:rPr>
        <w:t>
      7409. Начисленное вознаграждение (купон, дисконт/премия) по долгосрочным государственным ценным бумагам Республики Казахстан, в которые размещены пенсионные активы.</w:t>
      </w:r>
    </w:p>
    <w:bookmarkEnd w:id="2905"/>
    <w:bookmarkStart w:name="z3548" w:id="2906"/>
    <w:p>
      <w:pPr>
        <w:spacing w:after="0"/>
        <w:ind w:left="0"/>
        <w:jc w:val="both"/>
      </w:pPr>
      <w:r>
        <w:rPr>
          <w:rFonts w:ascii="Times New Roman"/>
          <w:b w:val="false"/>
          <w:i w:val="false"/>
          <w:color w:val="000000"/>
          <w:sz w:val="28"/>
        </w:rPr>
        <w:t>
      Назначение счета: Учет сумм начисленного вознаграждения (купон, дисконт/премия) по долгосрочным государственным ценным бумагам Республики Казахстан, в которые размещены пенсионные активы.</w:t>
      </w:r>
    </w:p>
    <w:bookmarkEnd w:id="2906"/>
    <w:bookmarkStart w:name="z3549" w:id="2907"/>
    <w:p>
      <w:pPr>
        <w:spacing w:after="0"/>
        <w:ind w:left="0"/>
        <w:jc w:val="both"/>
      </w:pPr>
      <w:r>
        <w:rPr>
          <w:rFonts w:ascii="Times New Roman"/>
          <w:b w:val="false"/>
          <w:i w:val="false"/>
          <w:color w:val="000000"/>
          <w:sz w:val="28"/>
        </w:rPr>
        <w:t>
      По приходу счета проводится сумма начисленного вознаграждения (купон, дисконт/премия) по долгосрочным государственным ценным бумагам Республики Казахстан, в которые размещены пенсионные активы.</w:t>
      </w:r>
    </w:p>
    <w:bookmarkEnd w:id="2907"/>
    <w:bookmarkStart w:name="z3550" w:id="2908"/>
    <w:p>
      <w:pPr>
        <w:spacing w:after="0"/>
        <w:ind w:left="0"/>
        <w:jc w:val="both"/>
      </w:pPr>
      <w:r>
        <w:rPr>
          <w:rFonts w:ascii="Times New Roman"/>
          <w:b w:val="false"/>
          <w:i w:val="false"/>
          <w:color w:val="000000"/>
          <w:sz w:val="28"/>
        </w:rPr>
        <w:t>
      По расходу счета проводится списание сумм начисленного вознаграждения (купон, дисконт/премия) по долгосрочным государственным ценным бумагам Республики Казахстан, в которые размещены пенсионные активы, при их оплате.</w:t>
      </w:r>
    </w:p>
    <w:bookmarkEnd w:id="2908"/>
    <w:bookmarkStart w:name="z3551" w:id="2909"/>
    <w:p>
      <w:pPr>
        <w:spacing w:after="0"/>
        <w:ind w:left="0"/>
        <w:jc w:val="both"/>
      </w:pPr>
      <w:r>
        <w:rPr>
          <w:rFonts w:ascii="Times New Roman"/>
          <w:b w:val="false"/>
          <w:i w:val="false"/>
          <w:color w:val="000000"/>
          <w:sz w:val="28"/>
        </w:rPr>
        <w:t>
      7410. Начисленное вознаграждение (купон, дисконт/премия) по негосударственным эмиссионным ценным бумагам, включенным в официальный список Казахстанской фондовой биржи, в которые размещены пенсионные активы.</w:t>
      </w:r>
    </w:p>
    <w:bookmarkEnd w:id="2909"/>
    <w:bookmarkStart w:name="z3552" w:id="2910"/>
    <w:p>
      <w:pPr>
        <w:spacing w:after="0"/>
        <w:ind w:left="0"/>
        <w:jc w:val="both"/>
      </w:pPr>
      <w:r>
        <w:rPr>
          <w:rFonts w:ascii="Times New Roman"/>
          <w:b w:val="false"/>
          <w:i w:val="false"/>
          <w:color w:val="000000"/>
          <w:sz w:val="28"/>
        </w:rPr>
        <w:t>
      Назначение счета: Учет сумм начисленного вознаграждения (купон, дисконт/премия) по негосударственным эмиссионным ценным бумагам, включенным в официальный список Казахстанской фондовой биржи, в которые размещены пенсионные активы.</w:t>
      </w:r>
    </w:p>
    <w:bookmarkEnd w:id="2910"/>
    <w:bookmarkStart w:name="z3553" w:id="2911"/>
    <w:p>
      <w:pPr>
        <w:spacing w:after="0"/>
        <w:ind w:left="0"/>
        <w:jc w:val="both"/>
      </w:pPr>
      <w:r>
        <w:rPr>
          <w:rFonts w:ascii="Times New Roman"/>
          <w:b w:val="false"/>
          <w:i w:val="false"/>
          <w:color w:val="000000"/>
          <w:sz w:val="28"/>
        </w:rPr>
        <w:t>
      По приходу счета проводится сумма начисленного вознаграждения (купон, дисконт/премия) по негосударственным эмиссионным ценным бумагам, включенным в официальный список Казахстанской фондовой биржи, в которые размещены пенсионные активы.</w:t>
      </w:r>
    </w:p>
    <w:bookmarkEnd w:id="2911"/>
    <w:bookmarkStart w:name="z3554" w:id="2912"/>
    <w:p>
      <w:pPr>
        <w:spacing w:after="0"/>
        <w:ind w:left="0"/>
        <w:jc w:val="both"/>
      </w:pPr>
      <w:r>
        <w:rPr>
          <w:rFonts w:ascii="Times New Roman"/>
          <w:b w:val="false"/>
          <w:i w:val="false"/>
          <w:color w:val="000000"/>
          <w:sz w:val="28"/>
        </w:rPr>
        <w:t>
      По расходу счета проводится списание сумм начисленного вознаграждения (купон, дисконт/премия) по негосударственным эмиссионным ценным бумагам, включенным в официальный список Казахстанской фондовой биржи, в которые размещены пенсионные активы, при их оплате.</w:t>
      </w:r>
    </w:p>
    <w:bookmarkEnd w:id="2912"/>
    <w:bookmarkStart w:name="z3555" w:id="2913"/>
    <w:p>
      <w:pPr>
        <w:spacing w:after="0"/>
        <w:ind w:left="0"/>
        <w:jc w:val="both"/>
      </w:pPr>
      <w:r>
        <w:rPr>
          <w:rFonts w:ascii="Times New Roman"/>
          <w:b w:val="false"/>
          <w:i w:val="false"/>
          <w:color w:val="000000"/>
          <w:sz w:val="28"/>
        </w:rPr>
        <w:t>
      7411. Начисленное вознаграждение (купон, дисконт/премия) по ценным бумагам международных финансовых организаций, в которые размещены пенсионные активы.</w:t>
      </w:r>
    </w:p>
    <w:bookmarkEnd w:id="2913"/>
    <w:bookmarkStart w:name="z3556" w:id="2914"/>
    <w:p>
      <w:pPr>
        <w:spacing w:after="0"/>
        <w:ind w:left="0"/>
        <w:jc w:val="both"/>
      </w:pPr>
      <w:r>
        <w:rPr>
          <w:rFonts w:ascii="Times New Roman"/>
          <w:b w:val="false"/>
          <w:i w:val="false"/>
          <w:color w:val="000000"/>
          <w:sz w:val="28"/>
        </w:rPr>
        <w:t>
      Назначение счета: Учет сумм начисленного вознаграждения (купон, дисконт/премия) по ценным бумагам международных финансовых организаций, в которые размещены пенсионные активы.</w:t>
      </w:r>
    </w:p>
    <w:bookmarkEnd w:id="2914"/>
    <w:bookmarkStart w:name="z3557" w:id="2915"/>
    <w:p>
      <w:pPr>
        <w:spacing w:after="0"/>
        <w:ind w:left="0"/>
        <w:jc w:val="both"/>
      </w:pPr>
      <w:r>
        <w:rPr>
          <w:rFonts w:ascii="Times New Roman"/>
          <w:b w:val="false"/>
          <w:i w:val="false"/>
          <w:color w:val="000000"/>
          <w:sz w:val="28"/>
        </w:rPr>
        <w:t>
      По приходу счета проводится сумма начисленного вознаграждения (купон, дисконт/премия) по ценным бумагам международных финансовых организаций, в которые размещены пенсионные активы.</w:t>
      </w:r>
    </w:p>
    <w:bookmarkEnd w:id="2915"/>
    <w:bookmarkStart w:name="z3558" w:id="2916"/>
    <w:p>
      <w:pPr>
        <w:spacing w:after="0"/>
        <w:ind w:left="0"/>
        <w:jc w:val="both"/>
      </w:pPr>
      <w:r>
        <w:rPr>
          <w:rFonts w:ascii="Times New Roman"/>
          <w:b w:val="false"/>
          <w:i w:val="false"/>
          <w:color w:val="000000"/>
          <w:sz w:val="28"/>
        </w:rPr>
        <w:t>
      По расходу счета проводится списание сумм начисленного вознаграждения (купон, дисконт/премия) по ценным бумагам международных финансовых организаций, в которые размещены пенсионные активы, при их оплате.</w:t>
      </w:r>
    </w:p>
    <w:bookmarkEnd w:id="2916"/>
    <w:bookmarkStart w:name="z3559" w:id="2917"/>
    <w:p>
      <w:pPr>
        <w:spacing w:after="0"/>
        <w:ind w:left="0"/>
        <w:jc w:val="both"/>
      </w:pPr>
      <w:r>
        <w:rPr>
          <w:rFonts w:ascii="Times New Roman"/>
          <w:b w:val="false"/>
          <w:i w:val="false"/>
          <w:color w:val="000000"/>
          <w:sz w:val="28"/>
        </w:rPr>
        <w:t>
      7412. Начисленное вознаграждение по вкладам в других банках, в которые размещены пенсионные активы.</w:t>
      </w:r>
    </w:p>
    <w:bookmarkEnd w:id="2917"/>
    <w:bookmarkStart w:name="z3560" w:id="2918"/>
    <w:p>
      <w:pPr>
        <w:spacing w:after="0"/>
        <w:ind w:left="0"/>
        <w:jc w:val="both"/>
      </w:pPr>
      <w:r>
        <w:rPr>
          <w:rFonts w:ascii="Times New Roman"/>
          <w:b w:val="false"/>
          <w:i w:val="false"/>
          <w:color w:val="000000"/>
          <w:sz w:val="28"/>
        </w:rPr>
        <w:t>
      Назначение счета: Учет сумм начисленного вознаграждения по вкладам в других банках, в которые размещены пенсионные активы.</w:t>
      </w:r>
    </w:p>
    <w:bookmarkEnd w:id="2918"/>
    <w:bookmarkStart w:name="z3561" w:id="2919"/>
    <w:p>
      <w:pPr>
        <w:spacing w:after="0"/>
        <w:ind w:left="0"/>
        <w:jc w:val="both"/>
      </w:pPr>
      <w:r>
        <w:rPr>
          <w:rFonts w:ascii="Times New Roman"/>
          <w:b w:val="false"/>
          <w:i w:val="false"/>
          <w:color w:val="000000"/>
          <w:sz w:val="28"/>
        </w:rPr>
        <w:t>
      По приходу счета проводится сумма начисленного вознаграждения по вкладам в другом банке, в которые размещены пенсионные активы.</w:t>
      </w:r>
    </w:p>
    <w:bookmarkEnd w:id="2919"/>
    <w:bookmarkStart w:name="z3562" w:id="2920"/>
    <w:p>
      <w:pPr>
        <w:spacing w:after="0"/>
        <w:ind w:left="0"/>
        <w:jc w:val="both"/>
      </w:pPr>
      <w:r>
        <w:rPr>
          <w:rFonts w:ascii="Times New Roman"/>
          <w:b w:val="false"/>
          <w:i w:val="false"/>
          <w:color w:val="000000"/>
          <w:sz w:val="28"/>
        </w:rPr>
        <w:t>
      По расходу счета проводится списание сумм начисленного вознаграждения по вкладам в другом банке, в которые размещены пенсионные активы, при их оплате.</w:t>
      </w:r>
    </w:p>
    <w:bookmarkEnd w:id="2920"/>
    <w:bookmarkStart w:name="z3563" w:id="2921"/>
    <w:p>
      <w:pPr>
        <w:spacing w:after="0"/>
        <w:ind w:left="0"/>
        <w:jc w:val="both"/>
      </w:pPr>
      <w:r>
        <w:rPr>
          <w:rFonts w:ascii="Times New Roman"/>
          <w:b w:val="false"/>
          <w:i w:val="false"/>
          <w:color w:val="000000"/>
          <w:sz w:val="28"/>
        </w:rPr>
        <w:t>
      7413. Начисленное вознаграждение по прочим финансовым активам, в которые размещены пенсионные активы.</w:t>
      </w:r>
    </w:p>
    <w:bookmarkEnd w:id="2921"/>
    <w:bookmarkStart w:name="z3564" w:id="2922"/>
    <w:p>
      <w:pPr>
        <w:spacing w:after="0"/>
        <w:ind w:left="0"/>
        <w:jc w:val="both"/>
      </w:pPr>
      <w:r>
        <w:rPr>
          <w:rFonts w:ascii="Times New Roman"/>
          <w:b w:val="false"/>
          <w:i w:val="false"/>
          <w:color w:val="000000"/>
          <w:sz w:val="28"/>
        </w:rPr>
        <w:t>
      Назначение счета: Учет сумм начисленного вознаграждения по прочим финансовым активам, в которые размещены пенсионные активы.</w:t>
      </w:r>
    </w:p>
    <w:bookmarkEnd w:id="2922"/>
    <w:bookmarkStart w:name="z3565" w:id="2923"/>
    <w:p>
      <w:pPr>
        <w:spacing w:after="0"/>
        <w:ind w:left="0"/>
        <w:jc w:val="both"/>
      </w:pPr>
      <w:r>
        <w:rPr>
          <w:rFonts w:ascii="Times New Roman"/>
          <w:b w:val="false"/>
          <w:i w:val="false"/>
          <w:color w:val="000000"/>
          <w:sz w:val="28"/>
        </w:rPr>
        <w:t>
      По приходу счета проводится сумма начисленного вознаграждения по прочим финансовым активам, в которые размещены пенсионные активы.</w:t>
      </w:r>
    </w:p>
    <w:bookmarkEnd w:id="2923"/>
    <w:bookmarkStart w:name="z3566" w:id="2924"/>
    <w:p>
      <w:pPr>
        <w:spacing w:after="0"/>
        <w:ind w:left="0"/>
        <w:jc w:val="both"/>
      </w:pPr>
      <w:r>
        <w:rPr>
          <w:rFonts w:ascii="Times New Roman"/>
          <w:b w:val="false"/>
          <w:i w:val="false"/>
          <w:color w:val="000000"/>
          <w:sz w:val="28"/>
        </w:rPr>
        <w:t>
      По расходу счета проводится списание сумм начисленного вознаграждения по прочим финансовым активам, в которые размещены пенсионные активы, при их оплате.</w:t>
      </w:r>
    </w:p>
    <w:bookmarkEnd w:id="2924"/>
    <w:bookmarkStart w:name="z3567" w:id="2925"/>
    <w:p>
      <w:pPr>
        <w:spacing w:after="0"/>
        <w:ind w:left="0"/>
        <w:jc w:val="both"/>
      </w:pPr>
      <w:r>
        <w:rPr>
          <w:rFonts w:ascii="Times New Roman"/>
          <w:b w:val="false"/>
          <w:i w:val="false"/>
          <w:color w:val="000000"/>
          <w:sz w:val="28"/>
        </w:rPr>
        <w:t>
      7414. Обязательства добровольных накопительных пенсионных фондов по операциям с ценными бумагами, в которые размещены пенсионные активы.</w:t>
      </w:r>
    </w:p>
    <w:bookmarkEnd w:id="2925"/>
    <w:p>
      <w:pPr>
        <w:spacing w:after="0"/>
        <w:ind w:left="0"/>
        <w:jc w:val="both"/>
      </w:pPr>
      <w:r>
        <w:rPr>
          <w:rFonts w:ascii="Times New Roman"/>
          <w:b w:val="false"/>
          <w:i w:val="false"/>
          <w:color w:val="000000"/>
          <w:sz w:val="28"/>
        </w:rPr>
        <w:t>
      Назначение счета: Учет сумм обязательств добровольных накопительных пенсионных фондов по операциям с ценными бумагами, в которые размещены пенсионные активы.</w:t>
      </w:r>
    </w:p>
    <w:p>
      <w:pPr>
        <w:spacing w:after="0"/>
        <w:ind w:left="0"/>
        <w:jc w:val="both"/>
      </w:pPr>
      <w:r>
        <w:rPr>
          <w:rFonts w:ascii="Times New Roman"/>
          <w:b w:val="false"/>
          <w:i w:val="false"/>
          <w:color w:val="000000"/>
          <w:sz w:val="28"/>
        </w:rPr>
        <w:t>
      По приходу счета проводятся суммы обязательств добровольного накопительного пенсионного фонда по операциям с ценными бумагами, в которые размещены пенсионные активы.</w:t>
      </w:r>
    </w:p>
    <w:p>
      <w:pPr>
        <w:spacing w:after="0"/>
        <w:ind w:left="0"/>
        <w:jc w:val="both"/>
      </w:pPr>
      <w:r>
        <w:rPr>
          <w:rFonts w:ascii="Times New Roman"/>
          <w:b w:val="false"/>
          <w:i w:val="false"/>
          <w:color w:val="000000"/>
          <w:sz w:val="28"/>
        </w:rPr>
        <w:t>
      По расходу счета проводится списание сумм обязательств добровольного накопительного пенсионного фонда по операциям с ценными бумагами, в которые размещены пенсионные активы, при их оплате.</w:t>
      </w:r>
    </w:p>
    <w:bookmarkStart w:name="z3571" w:id="2926"/>
    <w:p>
      <w:pPr>
        <w:spacing w:after="0"/>
        <w:ind w:left="0"/>
        <w:jc w:val="both"/>
      </w:pPr>
      <w:r>
        <w:rPr>
          <w:rFonts w:ascii="Times New Roman"/>
          <w:b w:val="false"/>
          <w:i w:val="false"/>
          <w:color w:val="000000"/>
          <w:sz w:val="28"/>
        </w:rPr>
        <w:t>
      7416. Операции "обратное РЕПО" с ценными бумагами, в которые размещены пенсионные активы.</w:t>
      </w:r>
    </w:p>
    <w:bookmarkEnd w:id="2926"/>
    <w:bookmarkStart w:name="z3572" w:id="2927"/>
    <w:p>
      <w:pPr>
        <w:spacing w:after="0"/>
        <w:ind w:left="0"/>
        <w:jc w:val="both"/>
      </w:pPr>
      <w:r>
        <w:rPr>
          <w:rFonts w:ascii="Times New Roman"/>
          <w:b w:val="false"/>
          <w:i w:val="false"/>
          <w:color w:val="000000"/>
          <w:sz w:val="28"/>
        </w:rPr>
        <w:t>
      Назначение счета: Учет сумм требований по операциям "обратное РЕПО" с ценными бумагами, полученными в залог на дату открытия операции, в которые размещены пенсионные активы, с обязательством в будущем вернуть продавцу ценные бумаги по оговоренной цене.</w:t>
      </w:r>
    </w:p>
    <w:bookmarkEnd w:id="2927"/>
    <w:bookmarkStart w:name="z3573" w:id="2928"/>
    <w:p>
      <w:pPr>
        <w:spacing w:after="0"/>
        <w:ind w:left="0"/>
        <w:jc w:val="both"/>
      </w:pPr>
      <w:r>
        <w:rPr>
          <w:rFonts w:ascii="Times New Roman"/>
          <w:b w:val="false"/>
          <w:i w:val="false"/>
          <w:color w:val="000000"/>
          <w:sz w:val="28"/>
        </w:rPr>
        <w:t>
      По приходу счета проводится сумма требований по операции "обратное РЕПО" с ценными бумагами на дату открытия операции, в которую размещены пенсионные активы.</w:t>
      </w:r>
    </w:p>
    <w:bookmarkEnd w:id="2928"/>
    <w:bookmarkStart w:name="z3574" w:id="2929"/>
    <w:p>
      <w:pPr>
        <w:spacing w:after="0"/>
        <w:ind w:left="0"/>
        <w:jc w:val="both"/>
      </w:pPr>
      <w:r>
        <w:rPr>
          <w:rFonts w:ascii="Times New Roman"/>
          <w:b w:val="false"/>
          <w:i w:val="false"/>
          <w:color w:val="000000"/>
          <w:sz w:val="28"/>
        </w:rPr>
        <w:t>
      По расходу счета проводится списание сумм требований по операции "обратное РЕПО" с ценными бумагами при закрытии или аннулировании операции.</w:t>
      </w:r>
    </w:p>
    <w:bookmarkEnd w:id="2929"/>
    <w:bookmarkStart w:name="z3575" w:id="2930"/>
    <w:p>
      <w:pPr>
        <w:spacing w:after="0"/>
        <w:ind w:left="0"/>
        <w:jc w:val="both"/>
      </w:pPr>
      <w:r>
        <w:rPr>
          <w:rFonts w:ascii="Times New Roman"/>
          <w:b w:val="false"/>
          <w:i w:val="false"/>
          <w:color w:val="000000"/>
          <w:sz w:val="28"/>
        </w:rPr>
        <w:t>
      7535. Ипотечные займы, права требования по которым приняты в доверительное управление (активный).</w:t>
      </w:r>
    </w:p>
    <w:bookmarkEnd w:id="2930"/>
    <w:bookmarkStart w:name="z3576" w:id="2931"/>
    <w:p>
      <w:pPr>
        <w:spacing w:after="0"/>
        <w:ind w:left="0"/>
        <w:jc w:val="both"/>
      </w:pPr>
      <w:r>
        <w:rPr>
          <w:rFonts w:ascii="Times New Roman"/>
          <w:b w:val="false"/>
          <w:i w:val="false"/>
          <w:color w:val="000000"/>
          <w:sz w:val="28"/>
        </w:rPr>
        <w:t>
      Назначение счета: Учет сумм ипотечных займов, права требования по которым приняты в доверительное управление.</w:t>
      </w:r>
    </w:p>
    <w:bookmarkEnd w:id="2931"/>
    <w:bookmarkStart w:name="z3577" w:id="2932"/>
    <w:p>
      <w:pPr>
        <w:spacing w:after="0"/>
        <w:ind w:left="0"/>
        <w:jc w:val="both"/>
      </w:pPr>
      <w:r>
        <w:rPr>
          <w:rFonts w:ascii="Times New Roman"/>
          <w:b w:val="false"/>
          <w:i w:val="false"/>
          <w:color w:val="000000"/>
          <w:sz w:val="28"/>
        </w:rPr>
        <w:t>
      По дебету счета проводятся суммы ипотечных займов, права требования по которым приняты в доверительное управление.</w:t>
      </w:r>
    </w:p>
    <w:bookmarkEnd w:id="2932"/>
    <w:bookmarkStart w:name="z3578" w:id="2933"/>
    <w:p>
      <w:pPr>
        <w:spacing w:after="0"/>
        <w:ind w:left="0"/>
        <w:jc w:val="both"/>
      </w:pPr>
      <w:r>
        <w:rPr>
          <w:rFonts w:ascii="Times New Roman"/>
          <w:b w:val="false"/>
          <w:i w:val="false"/>
          <w:color w:val="000000"/>
          <w:sz w:val="28"/>
        </w:rPr>
        <w:t>
      По кредиту счета проводится списание сумм при погашении или возникновении условий обратного выкупа ипотечных займов, права требования по которым приняты в доверительное управление.</w:t>
      </w:r>
    </w:p>
    <w:bookmarkEnd w:id="2933"/>
    <w:bookmarkStart w:name="z3579" w:id="2934"/>
    <w:p>
      <w:pPr>
        <w:spacing w:after="0"/>
        <w:ind w:left="0"/>
        <w:jc w:val="both"/>
      </w:pPr>
      <w:r>
        <w:rPr>
          <w:rFonts w:ascii="Times New Roman"/>
          <w:b w:val="false"/>
          <w:i w:val="false"/>
          <w:color w:val="000000"/>
          <w:sz w:val="28"/>
        </w:rPr>
        <w:t>
      7536. Просроченные ипотечные займы, права требования по которым приняты в доверительное управление (активный).</w:t>
      </w:r>
    </w:p>
    <w:bookmarkEnd w:id="2934"/>
    <w:bookmarkStart w:name="z3580" w:id="2935"/>
    <w:p>
      <w:pPr>
        <w:spacing w:after="0"/>
        <w:ind w:left="0"/>
        <w:jc w:val="both"/>
      </w:pPr>
      <w:r>
        <w:rPr>
          <w:rFonts w:ascii="Times New Roman"/>
          <w:b w:val="false"/>
          <w:i w:val="false"/>
          <w:color w:val="000000"/>
          <w:sz w:val="28"/>
        </w:rPr>
        <w:t>
      Назначение счета: Учет сумм просроченных ипотечных займов, права требования по которым приняты в доверительное управление.</w:t>
      </w:r>
    </w:p>
    <w:bookmarkEnd w:id="2935"/>
    <w:bookmarkStart w:name="z3581" w:id="2936"/>
    <w:p>
      <w:pPr>
        <w:spacing w:after="0"/>
        <w:ind w:left="0"/>
        <w:jc w:val="both"/>
      </w:pPr>
      <w:r>
        <w:rPr>
          <w:rFonts w:ascii="Times New Roman"/>
          <w:b w:val="false"/>
          <w:i w:val="false"/>
          <w:color w:val="000000"/>
          <w:sz w:val="28"/>
        </w:rPr>
        <w:t>
      По дебету счета проводятся суммы просроченных ипотечных займов, права требования по которым приняты в доверительное управление.</w:t>
      </w:r>
    </w:p>
    <w:bookmarkEnd w:id="2936"/>
    <w:bookmarkStart w:name="z3582" w:id="2937"/>
    <w:p>
      <w:pPr>
        <w:spacing w:after="0"/>
        <w:ind w:left="0"/>
        <w:jc w:val="both"/>
      </w:pPr>
      <w:r>
        <w:rPr>
          <w:rFonts w:ascii="Times New Roman"/>
          <w:b w:val="false"/>
          <w:i w:val="false"/>
          <w:color w:val="000000"/>
          <w:sz w:val="28"/>
        </w:rPr>
        <w:t>
      По кредиту счета проводится списание сумм просроченных ипотечных займов, права требования по которым приняты в доверительное управление при погашении или возникновении условий их обратного выкупа.</w:t>
      </w:r>
    </w:p>
    <w:bookmarkEnd w:id="2937"/>
    <w:bookmarkStart w:name="z3583" w:id="2938"/>
    <w:p>
      <w:pPr>
        <w:spacing w:after="0"/>
        <w:ind w:left="0"/>
        <w:jc w:val="both"/>
      </w:pPr>
      <w:r>
        <w:rPr>
          <w:rFonts w:ascii="Times New Roman"/>
          <w:b w:val="false"/>
          <w:i w:val="false"/>
          <w:color w:val="000000"/>
          <w:sz w:val="28"/>
        </w:rPr>
        <w:t>
      7542. Начисленное вознаграждение по ипотечным займам, права требования по которым приняты в доверительное управление (активный).</w:t>
      </w:r>
    </w:p>
    <w:bookmarkEnd w:id="2938"/>
    <w:bookmarkStart w:name="z3584" w:id="2939"/>
    <w:p>
      <w:pPr>
        <w:spacing w:after="0"/>
        <w:ind w:left="0"/>
        <w:jc w:val="both"/>
      </w:pPr>
      <w:r>
        <w:rPr>
          <w:rFonts w:ascii="Times New Roman"/>
          <w:b w:val="false"/>
          <w:i w:val="false"/>
          <w:color w:val="000000"/>
          <w:sz w:val="28"/>
        </w:rPr>
        <w:t>
      Назначение счета: Учет сумм вознаграждения по ипотечным займам, права требования по которым приняты в доверительное управление.</w:t>
      </w:r>
    </w:p>
    <w:bookmarkEnd w:id="2939"/>
    <w:bookmarkStart w:name="z3585" w:id="2940"/>
    <w:p>
      <w:pPr>
        <w:spacing w:after="0"/>
        <w:ind w:left="0"/>
        <w:jc w:val="both"/>
      </w:pPr>
      <w:r>
        <w:rPr>
          <w:rFonts w:ascii="Times New Roman"/>
          <w:b w:val="false"/>
          <w:i w:val="false"/>
          <w:color w:val="000000"/>
          <w:sz w:val="28"/>
        </w:rPr>
        <w:t>
      По дебету счета проводятся суммы вознаграждения по ипотечным займам, права требования по которым приняты в доверительное управление.</w:t>
      </w:r>
    </w:p>
    <w:bookmarkEnd w:id="2940"/>
    <w:bookmarkStart w:name="z3586" w:id="2941"/>
    <w:p>
      <w:pPr>
        <w:spacing w:after="0"/>
        <w:ind w:left="0"/>
        <w:jc w:val="both"/>
      </w:pPr>
      <w:r>
        <w:rPr>
          <w:rFonts w:ascii="Times New Roman"/>
          <w:b w:val="false"/>
          <w:i w:val="false"/>
          <w:color w:val="000000"/>
          <w:sz w:val="28"/>
        </w:rPr>
        <w:t>
      По кредиту счета проводится списание вознаграждения по ипотечным займам при их погашении или возникновении условий обратного выкупа ипотечных займов.</w:t>
      </w:r>
    </w:p>
    <w:bookmarkEnd w:id="2941"/>
    <w:bookmarkStart w:name="z3587" w:id="2942"/>
    <w:p>
      <w:pPr>
        <w:spacing w:after="0"/>
        <w:ind w:left="0"/>
        <w:jc w:val="both"/>
      </w:pPr>
      <w:r>
        <w:rPr>
          <w:rFonts w:ascii="Times New Roman"/>
          <w:b w:val="false"/>
          <w:i w:val="false"/>
          <w:color w:val="000000"/>
          <w:sz w:val="28"/>
        </w:rPr>
        <w:t>
      7543. Неустойка (штраф, пеня) по ипотечным займам, права требования по которым приняты в доверительное управление (активный).</w:t>
      </w:r>
    </w:p>
    <w:bookmarkEnd w:id="2942"/>
    <w:bookmarkStart w:name="z3588" w:id="2943"/>
    <w:p>
      <w:pPr>
        <w:spacing w:after="0"/>
        <w:ind w:left="0"/>
        <w:jc w:val="both"/>
      </w:pPr>
      <w:r>
        <w:rPr>
          <w:rFonts w:ascii="Times New Roman"/>
          <w:b w:val="false"/>
          <w:i w:val="false"/>
          <w:color w:val="000000"/>
          <w:sz w:val="28"/>
        </w:rPr>
        <w:t>
      Назначение счета: Учет сумм неустойки (штрафа, пени), уплаченных по ипотечным займам, права требования по которым приняты в доверительное управление.</w:t>
      </w:r>
    </w:p>
    <w:bookmarkEnd w:id="2943"/>
    <w:bookmarkStart w:name="z3589" w:id="2944"/>
    <w:p>
      <w:pPr>
        <w:spacing w:after="0"/>
        <w:ind w:left="0"/>
        <w:jc w:val="both"/>
      </w:pPr>
      <w:r>
        <w:rPr>
          <w:rFonts w:ascii="Times New Roman"/>
          <w:b w:val="false"/>
          <w:i w:val="false"/>
          <w:color w:val="000000"/>
          <w:sz w:val="28"/>
        </w:rPr>
        <w:t>
      По дебету счета проводятся суммы неустойки (штрафа, пени), уплаченных по ипотечным займам, права требования по которым приняты в доверительное управление.</w:t>
      </w:r>
    </w:p>
    <w:bookmarkEnd w:id="2944"/>
    <w:bookmarkStart w:name="z3590" w:id="2945"/>
    <w:p>
      <w:pPr>
        <w:spacing w:after="0"/>
        <w:ind w:left="0"/>
        <w:jc w:val="both"/>
      </w:pPr>
      <w:r>
        <w:rPr>
          <w:rFonts w:ascii="Times New Roman"/>
          <w:b w:val="false"/>
          <w:i w:val="false"/>
          <w:color w:val="000000"/>
          <w:sz w:val="28"/>
        </w:rPr>
        <w:t>
      По кредиту счета проводится списание сумм неустойки (штрафа, пени), уплаченных по ипотечным займам, права требования по которым приняты в доверительное управление.</w:t>
      </w:r>
    </w:p>
    <w:bookmarkEnd w:id="2945"/>
    <w:bookmarkStart w:name="z3591" w:id="2946"/>
    <w:p>
      <w:pPr>
        <w:spacing w:after="0"/>
        <w:ind w:left="0"/>
        <w:jc w:val="both"/>
      </w:pPr>
      <w:r>
        <w:rPr>
          <w:rFonts w:ascii="Times New Roman"/>
          <w:b w:val="false"/>
          <w:i w:val="false"/>
          <w:color w:val="000000"/>
          <w:sz w:val="28"/>
        </w:rPr>
        <w:t>
      7544. Просроченное вознаграждение по ипотечным займам, права требования по которым приняты в доверительное управление (активный).</w:t>
      </w:r>
    </w:p>
    <w:bookmarkEnd w:id="2946"/>
    <w:bookmarkStart w:name="z3592" w:id="2947"/>
    <w:p>
      <w:pPr>
        <w:spacing w:after="0"/>
        <w:ind w:left="0"/>
        <w:jc w:val="both"/>
      </w:pPr>
      <w:r>
        <w:rPr>
          <w:rFonts w:ascii="Times New Roman"/>
          <w:b w:val="false"/>
          <w:i w:val="false"/>
          <w:color w:val="000000"/>
          <w:sz w:val="28"/>
        </w:rPr>
        <w:t>
      Назначение счета: Учет сумм просроченного вознаграждения по ипотечным займам, права требования по которым приняты в доверительное управление.</w:t>
      </w:r>
    </w:p>
    <w:bookmarkEnd w:id="2947"/>
    <w:bookmarkStart w:name="z3593" w:id="2948"/>
    <w:p>
      <w:pPr>
        <w:spacing w:after="0"/>
        <w:ind w:left="0"/>
        <w:jc w:val="both"/>
      </w:pPr>
      <w:r>
        <w:rPr>
          <w:rFonts w:ascii="Times New Roman"/>
          <w:b w:val="false"/>
          <w:i w:val="false"/>
          <w:color w:val="000000"/>
          <w:sz w:val="28"/>
        </w:rPr>
        <w:t>
      По дебету счета проводятся суммы просроченного вознаграждения по ипотечным займам, права требования по которым приняты в доверительное управление.</w:t>
      </w:r>
    </w:p>
    <w:bookmarkEnd w:id="2948"/>
    <w:bookmarkStart w:name="z3594" w:id="2949"/>
    <w:p>
      <w:pPr>
        <w:spacing w:after="0"/>
        <w:ind w:left="0"/>
        <w:jc w:val="both"/>
      </w:pPr>
      <w:r>
        <w:rPr>
          <w:rFonts w:ascii="Times New Roman"/>
          <w:b w:val="false"/>
          <w:i w:val="false"/>
          <w:color w:val="000000"/>
          <w:sz w:val="28"/>
        </w:rPr>
        <w:t>
      По кредиту счета проводится списание просроченного вознаграждения по ипотечным займам при их погашении или возникновении условий обратного выкупа ипотечных займов.</w:t>
      </w:r>
    </w:p>
    <w:bookmarkEnd w:id="2949"/>
    <w:bookmarkStart w:name="z3595" w:id="2950"/>
    <w:p>
      <w:pPr>
        <w:spacing w:after="0"/>
        <w:ind w:left="0"/>
        <w:jc w:val="both"/>
      </w:pPr>
      <w:r>
        <w:rPr>
          <w:rFonts w:ascii="Times New Roman"/>
          <w:b w:val="false"/>
          <w:i w:val="false"/>
          <w:color w:val="000000"/>
          <w:sz w:val="28"/>
        </w:rPr>
        <w:t>
      7601. Деньги (активный).</w:t>
      </w:r>
    </w:p>
    <w:bookmarkEnd w:id="2950"/>
    <w:bookmarkStart w:name="z3596" w:id="2951"/>
    <w:p>
      <w:pPr>
        <w:spacing w:after="0"/>
        <w:ind w:left="0"/>
        <w:jc w:val="both"/>
      </w:pPr>
      <w:r>
        <w:rPr>
          <w:rFonts w:ascii="Times New Roman"/>
          <w:b w:val="false"/>
          <w:i w:val="false"/>
          <w:color w:val="000000"/>
          <w:sz w:val="28"/>
        </w:rPr>
        <w:t>
      Назначение счета: Учет сумм денег клиентов, находящихся в доверительном (инвестиционном) управлении и (или) поступивших на текущие счета управляющей организации в национальной и (или) иностранной валюте, и предназначенные для осуществления доверительного (инвестиционного) управления.</w:t>
      </w:r>
    </w:p>
    <w:bookmarkEnd w:id="2951"/>
    <w:bookmarkStart w:name="z3597" w:id="2952"/>
    <w:p>
      <w:pPr>
        <w:spacing w:after="0"/>
        <w:ind w:left="0"/>
        <w:jc w:val="both"/>
      </w:pPr>
      <w:r>
        <w:rPr>
          <w:rFonts w:ascii="Times New Roman"/>
          <w:b w:val="false"/>
          <w:i w:val="false"/>
          <w:color w:val="000000"/>
          <w:sz w:val="28"/>
        </w:rPr>
        <w:t>
      По дебету счета проводится сумма денег клиентов, поступивших на текущий счет в национальной и (или) иностранной валюте, открытый в банках и организациях, осуществляющих отдельные виды банковских операций.</w:t>
      </w:r>
    </w:p>
    <w:bookmarkEnd w:id="2952"/>
    <w:bookmarkStart w:name="z3598" w:id="2953"/>
    <w:p>
      <w:pPr>
        <w:spacing w:after="0"/>
        <w:ind w:left="0"/>
        <w:jc w:val="both"/>
      </w:pPr>
      <w:r>
        <w:rPr>
          <w:rFonts w:ascii="Times New Roman"/>
          <w:b w:val="false"/>
          <w:i w:val="false"/>
          <w:color w:val="000000"/>
          <w:sz w:val="28"/>
        </w:rPr>
        <w:t>
      По кредиту счета проводится списание сумм денег клиентов с текущего счета в национальной и (или) иностранной валюте, открытого в банках и организациях, осуществляющих отдельные виды банковских операций, при приобретении иных активов или их возврате клиенту.</w:t>
      </w:r>
    </w:p>
    <w:bookmarkEnd w:id="2953"/>
    <w:bookmarkStart w:name="z3599" w:id="2954"/>
    <w:p>
      <w:pPr>
        <w:spacing w:after="0"/>
        <w:ind w:left="0"/>
        <w:jc w:val="both"/>
      </w:pPr>
      <w:r>
        <w:rPr>
          <w:rFonts w:ascii="Times New Roman"/>
          <w:b w:val="false"/>
          <w:i w:val="false"/>
          <w:color w:val="000000"/>
          <w:sz w:val="28"/>
        </w:rPr>
        <w:t>
      7602. Аффинированные драгоценные металлы (активный).</w:t>
      </w:r>
    </w:p>
    <w:bookmarkEnd w:id="2954"/>
    <w:bookmarkStart w:name="z3600" w:id="2955"/>
    <w:p>
      <w:pPr>
        <w:spacing w:after="0"/>
        <w:ind w:left="0"/>
        <w:jc w:val="both"/>
      </w:pPr>
      <w:r>
        <w:rPr>
          <w:rFonts w:ascii="Times New Roman"/>
          <w:b w:val="false"/>
          <w:i w:val="false"/>
          <w:color w:val="000000"/>
          <w:sz w:val="28"/>
        </w:rPr>
        <w:t>
      Назначение счета: Учет стоимости аффинированных драгоценных металлов, поступивших по договору или приобретенных управляющей организацией в процессе доверительного (инвестиционного) управления.</w:t>
      </w:r>
    </w:p>
    <w:bookmarkEnd w:id="2955"/>
    <w:bookmarkStart w:name="z3601" w:id="2956"/>
    <w:p>
      <w:pPr>
        <w:spacing w:after="0"/>
        <w:ind w:left="0"/>
        <w:jc w:val="both"/>
      </w:pPr>
      <w:r>
        <w:rPr>
          <w:rFonts w:ascii="Times New Roman"/>
          <w:b w:val="false"/>
          <w:i w:val="false"/>
          <w:color w:val="000000"/>
          <w:sz w:val="28"/>
        </w:rPr>
        <w:t>
      По дебету счета проводится стоимость аффинированных драгоценных металлов, поступивших по договору или приобретенных управляющей организацией в процессе доверительного (инвестиционного) управления или ее увеличение при переоценке аффинированных драгоценных металлов.</w:t>
      </w:r>
    </w:p>
    <w:bookmarkEnd w:id="2956"/>
    <w:bookmarkStart w:name="z3602" w:id="2957"/>
    <w:p>
      <w:pPr>
        <w:spacing w:after="0"/>
        <w:ind w:left="0"/>
        <w:jc w:val="both"/>
      </w:pPr>
      <w:r>
        <w:rPr>
          <w:rFonts w:ascii="Times New Roman"/>
          <w:b w:val="false"/>
          <w:i w:val="false"/>
          <w:color w:val="000000"/>
          <w:sz w:val="28"/>
        </w:rPr>
        <w:t>
      По кредиту счета проводится списание стоимости аффинированных драгоценных металлов при их возврате клиенту, их продаже или ее уменьшение при переоценке аффинированных драгоценных металлов.</w:t>
      </w:r>
    </w:p>
    <w:bookmarkEnd w:id="2957"/>
    <w:bookmarkStart w:name="z3603" w:id="2958"/>
    <w:p>
      <w:pPr>
        <w:spacing w:after="0"/>
        <w:ind w:left="0"/>
        <w:jc w:val="both"/>
      </w:pPr>
      <w:r>
        <w:rPr>
          <w:rFonts w:ascii="Times New Roman"/>
          <w:b w:val="false"/>
          <w:i w:val="false"/>
          <w:color w:val="000000"/>
          <w:sz w:val="28"/>
        </w:rPr>
        <w:t>
      7604. Вклады размещенные (активный).</w:t>
      </w:r>
    </w:p>
    <w:bookmarkEnd w:id="2958"/>
    <w:bookmarkStart w:name="z3604" w:id="2959"/>
    <w:p>
      <w:pPr>
        <w:spacing w:after="0"/>
        <w:ind w:left="0"/>
        <w:jc w:val="both"/>
      </w:pPr>
      <w:r>
        <w:rPr>
          <w:rFonts w:ascii="Times New Roman"/>
          <w:b w:val="false"/>
          <w:i w:val="false"/>
          <w:color w:val="000000"/>
          <w:sz w:val="28"/>
        </w:rPr>
        <w:t>
      Назначение счета: Учет сумм вкладов, размещенных в банках и организациях, осуществляющих отдельные виды банковских операций, за счет денег, поступивших в доверительное (инвестиционное) управление.</w:t>
      </w:r>
    </w:p>
    <w:bookmarkEnd w:id="2959"/>
    <w:bookmarkStart w:name="z3605" w:id="2960"/>
    <w:p>
      <w:pPr>
        <w:spacing w:after="0"/>
        <w:ind w:left="0"/>
        <w:jc w:val="both"/>
      </w:pPr>
      <w:r>
        <w:rPr>
          <w:rFonts w:ascii="Times New Roman"/>
          <w:b w:val="false"/>
          <w:i w:val="false"/>
          <w:color w:val="000000"/>
          <w:sz w:val="28"/>
        </w:rPr>
        <w:t>
      По дебету счета проводится сумма вкладов, размещенных в банках и организациях, осуществляющих отдельные виды банковских операций.</w:t>
      </w:r>
    </w:p>
    <w:bookmarkEnd w:id="2960"/>
    <w:bookmarkStart w:name="z3606" w:id="2961"/>
    <w:p>
      <w:pPr>
        <w:spacing w:after="0"/>
        <w:ind w:left="0"/>
        <w:jc w:val="both"/>
      </w:pPr>
      <w:r>
        <w:rPr>
          <w:rFonts w:ascii="Times New Roman"/>
          <w:b w:val="false"/>
          <w:i w:val="false"/>
          <w:color w:val="000000"/>
          <w:sz w:val="28"/>
        </w:rPr>
        <w:t>
      По кредиту счета проводится списание сумм размещенных вкладов при их возврате.</w:t>
      </w:r>
    </w:p>
    <w:bookmarkEnd w:id="2961"/>
    <w:bookmarkStart w:name="z3607" w:id="2962"/>
    <w:p>
      <w:pPr>
        <w:spacing w:after="0"/>
        <w:ind w:left="0"/>
        <w:jc w:val="both"/>
      </w:pPr>
      <w:r>
        <w:rPr>
          <w:rFonts w:ascii="Times New Roman"/>
          <w:b w:val="false"/>
          <w:i w:val="false"/>
          <w:color w:val="000000"/>
          <w:sz w:val="28"/>
        </w:rPr>
        <w:t>
      7610. Вознаграждение (активный).</w:t>
      </w:r>
    </w:p>
    <w:bookmarkEnd w:id="2962"/>
    <w:bookmarkStart w:name="z3608" w:id="2963"/>
    <w:p>
      <w:pPr>
        <w:spacing w:after="0"/>
        <w:ind w:left="0"/>
        <w:jc w:val="both"/>
      </w:pPr>
      <w:r>
        <w:rPr>
          <w:rFonts w:ascii="Times New Roman"/>
          <w:b w:val="false"/>
          <w:i w:val="false"/>
          <w:color w:val="000000"/>
          <w:sz w:val="28"/>
        </w:rPr>
        <w:t>
      Назначение счета: Учет сумм начисленных доходов в виде вознаграждения (купона) по ценным бумагам, вкладам и иным операциям.</w:t>
      </w:r>
    </w:p>
    <w:bookmarkEnd w:id="2963"/>
    <w:bookmarkStart w:name="z3609" w:id="2964"/>
    <w:p>
      <w:pPr>
        <w:spacing w:after="0"/>
        <w:ind w:left="0"/>
        <w:jc w:val="both"/>
      </w:pPr>
      <w:r>
        <w:rPr>
          <w:rFonts w:ascii="Times New Roman"/>
          <w:b w:val="false"/>
          <w:i w:val="false"/>
          <w:color w:val="000000"/>
          <w:sz w:val="28"/>
        </w:rPr>
        <w:t>
      По дебету счета проводится сумма начисленного вознаграждения (купона).</w:t>
      </w:r>
    </w:p>
    <w:bookmarkEnd w:id="2964"/>
    <w:bookmarkStart w:name="z3610" w:id="2965"/>
    <w:p>
      <w:pPr>
        <w:spacing w:after="0"/>
        <w:ind w:left="0"/>
        <w:jc w:val="both"/>
      </w:pPr>
      <w:r>
        <w:rPr>
          <w:rFonts w:ascii="Times New Roman"/>
          <w:b w:val="false"/>
          <w:i w:val="false"/>
          <w:color w:val="000000"/>
          <w:sz w:val="28"/>
        </w:rPr>
        <w:t>
      По кредиту счета проводится списание суммы начисленного вознаграждения (купона) при их оплате.</w:t>
      </w:r>
    </w:p>
    <w:bookmarkEnd w:id="2965"/>
    <w:bookmarkStart w:name="z3611" w:id="2966"/>
    <w:p>
      <w:pPr>
        <w:spacing w:after="0"/>
        <w:ind w:left="0"/>
        <w:jc w:val="both"/>
      </w:pPr>
      <w:r>
        <w:rPr>
          <w:rFonts w:ascii="Times New Roman"/>
          <w:b w:val="false"/>
          <w:i w:val="false"/>
          <w:color w:val="000000"/>
          <w:sz w:val="28"/>
        </w:rPr>
        <w:t>
      7611. Прочие требования (активный).</w:t>
      </w:r>
    </w:p>
    <w:bookmarkEnd w:id="2966"/>
    <w:bookmarkStart w:name="z3612" w:id="2967"/>
    <w:p>
      <w:pPr>
        <w:spacing w:after="0"/>
        <w:ind w:left="0"/>
        <w:jc w:val="both"/>
      </w:pPr>
      <w:r>
        <w:rPr>
          <w:rFonts w:ascii="Times New Roman"/>
          <w:b w:val="false"/>
          <w:i w:val="false"/>
          <w:color w:val="000000"/>
          <w:sz w:val="28"/>
        </w:rPr>
        <w:t>
      Назначение счета: Учет сумм прочих требований (дебиторская задолженность), возникающих в процессе осуществления доверительного (инвестиционного) управления.</w:t>
      </w:r>
    </w:p>
    <w:bookmarkEnd w:id="2967"/>
    <w:bookmarkStart w:name="z3613" w:id="2968"/>
    <w:p>
      <w:pPr>
        <w:spacing w:after="0"/>
        <w:ind w:left="0"/>
        <w:jc w:val="both"/>
      </w:pPr>
      <w:r>
        <w:rPr>
          <w:rFonts w:ascii="Times New Roman"/>
          <w:b w:val="false"/>
          <w:i w:val="false"/>
          <w:color w:val="000000"/>
          <w:sz w:val="28"/>
        </w:rPr>
        <w:t>
      По дебету счета проводится сумма прочих требований, возникающих в процессе осуществления доверительного (инвестиционного) управления.</w:t>
      </w:r>
    </w:p>
    <w:bookmarkEnd w:id="2968"/>
    <w:bookmarkStart w:name="z3614" w:id="2969"/>
    <w:p>
      <w:pPr>
        <w:spacing w:after="0"/>
        <w:ind w:left="0"/>
        <w:jc w:val="both"/>
      </w:pPr>
      <w:r>
        <w:rPr>
          <w:rFonts w:ascii="Times New Roman"/>
          <w:b w:val="false"/>
          <w:i w:val="false"/>
          <w:color w:val="000000"/>
          <w:sz w:val="28"/>
        </w:rPr>
        <w:t>
      По кредиту счета проводится списание сумм прочих требований при их погашении или списании.</w:t>
      </w:r>
    </w:p>
    <w:bookmarkEnd w:id="2969"/>
    <w:bookmarkStart w:name="z3615" w:id="2970"/>
    <w:p>
      <w:pPr>
        <w:spacing w:after="0"/>
        <w:ind w:left="0"/>
        <w:jc w:val="both"/>
      </w:pPr>
      <w:r>
        <w:rPr>
          <w:rFonts w:ascii="Times New Roman"/>
          <w:b w:val="false"/>
          <w:i w:val="false"/>
          <w:color w:val="000000"/>
          <w:sz w:val="28"/>
        </w:rPr>
        <w:t>
      7631. Счета к оплате (пассивный).</w:t>
      </w:r>
    </w:p>
    <w:bookmarkEnd w:id="2970"/>
    <w:bookmarkStart w:name="z3616" w:id="2971"/>
    <w:p>
      <w:pPr>
        <w:spacing w:after="0"/>
        <w:ind w:left="0"/>
        <w:jc w:val="both"/>
      </w:pPr>
      <w:r>
        <w:rPr>
          <w:rFonts w:ascii="Times New Roman"/>
          <w:b w:val="false"/>
          <w:i w:val="false"/>
          <w:color w:val="000000"/>
          <w:sz w:val="28"/>
        </w:rPr>
        <w:t>
      Назначение счета: Учет сумм обязательств перед юридическими и физическими лицами, возникающих в процессе осуществления доверительного (инвестиционного) управления.</w:t>
      </w:r>
    </w:p>
    <w:bookmarkEnd w:id="2971"/>
    <w:bookmarkStart w:name="z3617" w:id="2972"/>
    <w:p>
      <w:pPr>
        <w:spacing w:after="0"/>
        <w:ind w:left="0"/>
        <w:jc w:val="both"/>
      </w:pPr>
      <w:r>
        <w:rPr>
          <w:rFonts w:ascii="Times New Roman"/>
          <w:b w:val="false"/>
          <w:i w:val="false"/>
          <w:color w:val="000000"/>
          <w:sz w:val="28"/>
        </w:rPr>
        <w:t>
      По кредиту счета проводится сумма обязательств перед юридическими и физическими лицами.</w:t>
      </w:r>
    </w:p>
    <w:bookmarkEnd w:id="2972"/>
    <w:bookmarkStart w:name="z3618" w:id="2973"/>
    <w:p>
      <w:pPr>
        <w:spacing w:after="0"/>
        <w:ind w:left="0"/>
        <w:jc w:val="both"/>
      </w:pPr>
      <w:r>
        <w:rPr>
          <w:rFonts w:ascii="Times New Roman"/>
          <w:b w:val="false"/>
          <w:i w:val="false"/>
          <w:color w:val="000000"/>
          <w:sz w:val="28"/>
        </w:rPr>
        <w:t>
      По дебету счета проводится списание сумм обязательств перед юридическими и физическими лицами при их погашении или ином списании.</w:t>
      </w:r>
    </w:p>
    <w:bookmarkEnd w:id="2973"/>
    <w:bookmarkStart w:name="z3619" w:id="2974"/>
    <w:p>
      <w:pPr>
        <w:spacing w:after="0"/>
        <w:ind w:left="0"/>
        <w:jc w:val="both"/>
      </w:pPr>
      <w:r>
        <w:rPr>
          <w:rFonts w:ascii="Times New Roman"/>
          <w:b w:val="false"/>
          <w:i w:val="false"/>
          <w:color w:val="000000"/>
          <w:sz w:val="28"/>
        </w:rPr>
        <w:t>
      7632. Прочие обязательства (пассивный).</w:t>
      </w:r>
    </w:p>
    <w:bookmarkEnd w:id="2974"/>
    <w:bookmarkStart w:name="z3620" w:id="2975"/>
    <w:p>
      <w:pPr>
        <w:spacing w:after="0"/>
        <w:ind w:left="0"/>
        <w:jc w:val="both"/>
      </w:pPr>
      <w:r>
        <w:rPr>
          <w:rFonts w:ascii="Times New Roman"/>
          <w:b w:val="false"/>
          <w:i w:val="false"/>
          <w:color w:val="000000"/>
          <w:sz w:val="28"/>
        </w:rPr>
        <w:t>
      Назначение счета: Учет сумм прочих обязательств (кредиторская задолженность) перед юридическими и физическими лицами, возникающих в процессе осуществления доверительного (инвестиционного) управления.</w:t>
      </w:r>
    </w:p>
    <w:bookmarkEnd w:id="2975"/>
    <w:bookmarkStart w:name="z3621" w:id="2976"/>
    <w:p>
      <w:pPr>
        <w:spacing w:after="0"/>
        <w:ind w:left="0"/>
        <w:jc w:val="both"/>
      </w:pPr>
      <w:r>
        <w:rPr>
          <w:rFonts w:ascii="Times New Roman"/>
          <w:b w:val="false"/>
          <w:i w:val="false"/>
          <w:color w:val="000000"/>
          <w:sz w:val="28"/>
        </w:rPr>
        <w:t>
      По кредиту счета проводится сумма прочих обязательств перед юридическими и физическими лицами.</w:t>
      </w:r>
    </w:p>
    <w:bookmarkEnd w:id="2976"/>
    <w:bookmarkStart w:name="z3622" w:id="2977"/>
    <w:p>
      <w:pPr>
        <w:spacing w:after="0"/>
        <w:ind w:left="0"/>
        <w:jc w:val="both"/>
      </w:pPr>
      <w:r>
        <w:rPr>
          <w:rFonts w:ascii="Times New Roman"/>
          <w:b w:val="false"/>
          <w:i w:val="false"/>
          <w:color w:val="000000"/>
          <w:sz w:val="28"/>
        </w:rPr>
        <w:t>
      По дебету счета проводится списание сумм обязательств перед юридическими и физическими лицами при их погашении или ином списании.</w:t>
      </w:r>
    </w:p>
    <w:bookmarkEnd w:id="2977"/>
    <w:bookmarkStart w:name="z3623" w:id="2978"/>
    <w:p>
      <w:pPr>
        <w:spacing w:after="0"/>
        <w:ind w:left="0"/>
        <w:jc w:val="both"/>
      </w:pPr>
      <w:r>
        <w:rPr>
          <w:rFonts w:ascii="Times New Roman"/>
          <w:b w:val="false"/>
          <w:i w:val="false"/>
          <w:color w:val="000000"/>
          <w:sz w:val="28"/>
        </w:rPr>
        <w:t>
      7651. Капитал (пассивный).</w:t>
      </w:r>
    </w:p>
    <w:bookmarkEnd w:id="2978"/>
    <w:bookmarkStart w:name="z3624" w:id="2979"/>
    <w:p>
      <w:pPr>
        <w:spacing w:after="0"/>
        <w:ind w:left="0"/>
        <w:jc w:val="both"/>
      </w:pPr>
      <w:r>
        <w:rPr>
          <w:rFonts w:ascii="Times New Roman"/>
          <w:b w:val="false"/>
          <w:i w:val="false"/>
          <w:color w:val="000000"/>
          <w:sz w:val="28"/>
        </w:rPr>
        <w:t>
      Назначение счета: Учет сумм чистых активов клиентов за отчетный период (конечный финансовый результат).</w:t>
      </w:r>
    </w:p>
    <w:bookmarkEnd w:id="2979"/>
    <w:bookmarkStart w:name="z3625" w:id="2980"/>
    <w:p>
      <w:pPr>
        <w:spacing w:after="0"/>
        <w:ind w:left="0"/>
        <w:jc w:val="both"/>
      </w:pPr>
      <w:r>
        <w:rPr>
          <w:rFonts w:ascii="Times New Roman"/>
          <w:b w:val="false"/>
          <w:i w:val="false"/>
          <w:color w:val="000000"/>
          <w:sz w:val="28"/>
        </w:rPr>
        <w:t>
      По кредиту счета проводится сумма доходов, возникающих в процессе осуществления доверительного (инвестиционного) управления за отчетный период при закрытии соответствующих внебалансовых счетов группы № 7660.</w:t>
      </w:r>
    </w:p>
    <w:bookmarkEnd w:id="2980"/>
    <w:bookmarkStart w:name="z3626" w:id="2981"/>
    <w:p>
      <w:pPr>
        <w:spacing w:after="0"/>
        <w:ind w:left="0"/>
        <w:jc w:val="both"/>
      </w:pPr>
      <w:r>
        <w:rPr>
          <w:rFonts w:ascii="Times New Roman"/>
          <w:b w:val="false"/>
          <w:i w:val="false"/>
          <w:color w:val="000000"/>
          <w:sz w:val="28"/>
        </w:rPr>
        <w:t>
      По дебету счета проводится сумма расходов, возникающих в процессе осуществления доверительного (инвестиционного) управления за отчетный период при закрытии соответствующих внебалансовых счетов группы № 7680.</w:t>
      </w:r>
    </w:p>
    <w:bookmarkEnd w:id="2981"/>
    <w:bookmarkStart w:name="z3627" w:id="2982"/>
    <w:p>
      <w:pPr>
        <w:spacing w:after="0"/>
        <w:ind w:left="0"/>
        <w:jc w:val="both"/>
      </w:pPr>
      <w:r>
        <w:rPr>
          <w:rFonts w:ascii="Times New Roman"/>
          <w:b w:val="false"/>
          <w:i w:val="false"/>
          <w:color w:val="000000"/>
          <w:sz w:val="28"/>
        </w:rPr>
        <w:t>
      7661. Поступление активов от клиента.</w:t>
      </w:r>
    </w:p>
    <w:bookmarkEnd w:id="2982"/>
    <w:bookmarkStart w:name="z3628" w:id="2983"/>
    <w:p>
      <w:pPr>
        <w:spacing w:after="0"/>
        <w:ind w:left="0"/>
        <w:jc w:val="both"/>
      </w:pPr>
      <w:r>
        <w:rPr>
          <w:rFonts w:ascii="Times New Roman"/>
          <w:b w:val="false"/>
          <w:i w:val="false"/>
          <w:color w:val="000000"/>
          <w:sz w:val="28"/>
        </w:rPr>
        <w:t>
      Назначение счета: Учет стоимости активов, поступивших от клиента в процессе доверительного (инвестиционного) управления.</w:t>
      </w:r>
    </w:p>
    <w:bookmarkEnd w:id="2983"/>
    <w:bookmarkStart w:name="z3629" w:id="2984"/>
    <w:p>
      <w:pPr>
        <w:spacing w:after="0"/>
        <w:ind w:left="0"/>
        <w:jc w:val="both"/>
      </w:pPr>
      <w:r>
        <w:rPr>
          <w:rFonts w:ascii="Times New Roman"/>
          <w:b w:val="false"/>
          <w:i w:val="false"/>
          <w:color w:val="000000"/>
          <w:sz w:val="28"/>
        </w:rPr>
        <w:t>
      По кредиту счета проводится стоимость активов, поступивших от клиента в процессе доверительного (инвестиционного) управления.</w:t>
      </w:r>
    </w:p>
    <w:bookmarkEnd w:id="2984"/>
    <w:bookmarkStart w:name="z3630" w:id="2985"/>
    <w:p>
      <w:pPr>
        <w:spacing w:after="0"/>
        <w:ind w:left="0"/>
        <w:jc w:val="both"/>
      </w:pPr>
      <w:r>
        <w:rPr>
          <w:rFonts w:ascii="Times New Roman"/>
          <w:b w:val="false"/>
          <w:i w:val="false"/>
          <w:color w:val="000000"/>
          <w:sz w:val="28"/>
        </w:rPr>
        <w:t>
      По дебету счета проводится списание стоимости активов клиента на внебалансовый счет № 7651.</w:t>
      </w:r>
    </w:p>
    <w:bookmarkEnd w:id="2985"/>
    <w:bookmarkStart w:name="z3631" w:id="2986"/>
    <w:p>
      <w:pPr>
        <w:spacing w:after="0"/>
        <w:ind w:left="0"/>
        <w:jc w:val="both"/>
      </w:pPr>
      <w:r>
        <w:rPr>
          <w:rFonts w:ascii="Times New Roman"/>
          <w:b w:val="false"/>
          <w:i w:val="false"/>
          <w:color w:val="000000"/>
          <w:sz w:val="28"/>
        </w:rPr>
        <w:t>
      7662. Доходы в виде вознаграждения.</w:t>
      </w:r>
    </w:p>
    <w:bookmarkEnd w:id="2986"/>
    <w:bookmarkStart w:name="z3632" w:id="2987"/>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ценным бумагам, вкладам и иным активам.</w:t>
      </w:r>
    </w:p>
    <w:bookmarkEnd w:id="2987"/>
    <w:bookmarkStart w:name="z3633" w:id="2988"/>
    <w:p>
      <w:pPr>
        <w:spacing w:after="0"/>
        <w:ind w:left="0"/>
        <w:jc w:val="both"/>
      </w:pPr>
      <w:r>
        <w:rPr>
          <w:rFonts w:ascii="Times New Roman"/>
          <w:b w:val="false"/>
          <w:i w:val="false"/>
          <w:color w:val="000000"/>
          <w:sz w:val="28"/>
        </w:rPr>
        <w:t>
      По кредиту счета проводится сумма доходов, связанных с получением вознаграждения.</w:t>
      </w:r>
    </w:p>
    <w:bookmarkEnd w:id="2988"/>
    <w:bookmarkStart w:name="z3634" w:id="2989"/>
    <w:p>
      <w:pPr>
        <w:spacing w:after="0"/>
        <w:ind w:left="0"/>
        <w:jc w:val="both"/>
      </w:pPr>
      <w:r>
        <w:rPr>
          <w:rFonts w:ascii="Times New Roman"/>
          <w:b w:val="false"/>
          <w:i w:val="false"/>
          <w:color w:val="000000"/>
          <w:sz w:val="28"/>
        </w:rPr>
        <w:t>
      По дебету счета проводится списание сумм доходов на внебалансовый счет № 7651.</w:t>
      </w:r>
    </w:p>
    <w:bookmarkEnd w:id="2989"/>
    <w:bookmarkStart w:name="z3635" w:id="2990"/>
    <w:p>
      <w:pPr>
        <w:spacing w:after="0"/>
        <w:ind w:left="0"/>
        <w:jc w:val="both"/>
      </w:pPr>
      <w:r>
        <w:rPr>
          <w:rFonts w:ascii="Times New Roman"/>
          <w:b w:val="false"/>
          <w:i w:val="false"/>
          <w:color w:val="000000"/>
          <w:sz w:val="28"/>
        </w:rPr>
        <w:t>
      7663. Доходы от купли-продажи активов.</w:t>
      </w:r>
    </w:p>
    <w:bookmarkEnd w:id="2990"/>
    <w:bookmarkStart w:name="z3636" w:id="2991"/>
    <w:p>
      <w:pPr>
        <w:spacing w:after="0"/>
        <w:ind w:left="0"/>
        <w:jc w:val="both"/>
      </w:pPr>
      <w:r>
        <w:rPr>
          <w:rFonts w:ascii="Times New Roman"/>
          <w:b w:val="false"/>
          <w:i w:val="false"/>
          <w:color w:val="000000"/>
          <w:sz w:val="28"/>
        </w:rPr>
        <w:t>
      Назначение счета: Учет сумм доходов от купли-продажи активов, поступивших в процессе доверительного (инвестиционного) управления.</w:t>
      </w:r>
    </w:p>
    <w:bookmarkEnd w:id="2991"/>
    <w:bookmarkStart w:name="z3637" w:id="2992"/>
    <w:p>
      <w:pPr>
        <w:spacing w:after="0"/>
        <w:ind w:left="0"/>
        <w:jc w:val="both"/>
      </w:pPr>
      <w:r>
        <w:rPr>
          <w:rFonts w:ascii="Times New Roman"/>
          <w:b w:val="false"/>
          <w:i w:val="false"/>
          <w:color w:val="000000"/>
          <w:sz w:val="28"/>
        </w:rPr>
        <w:t>
      По кредиту счета проводится сумма доходов от купли-продажи активов.</w:t>
      </w:r>
    </w:p>
    <w:bookmarkEnd w:id="2992"/>
    <w:bookmarkStart w:name="z3638" w:id="2993"/>
    <w:p>
      <w:pPr>
        <w:spacing w:after="0"/>
        <w:ind w:left="0"/>
        <w:jc w:val="both"/>
      </w:pPr>
      <w:r>
        <w:rPr>
          <w:rFonts w:ascii="Times New Roman"/>
          <w:b w:val="false"/>
          <w:i w:val="false"/>
          <w:color w:val="000000"/>
          <w:sz w:val="28"/>
        </w:rPr>
        <w:t>
      По дебету счета проводится списание сумм доходов на внебалансовый счет № 7651.</w:t>
      </w:r>
    </w:p>
    <w:bookmarkEnd w:id="2993"/>
    <w:bookmarkStart w:name="z3639" w:id="2994"/>
    <w:p>
      <w:pPr>
        <w:spacing w:after="0"/>
        <w:ind w:left="0"/>
        <w:jc w:val="both"/>
      </w:pPr>
      <w:r>
        <w:rPr>
          <w:rFonts w:ascii="Times New Roman"/>
          <w:b w:val="false"/>
          <w:i w:val="false"/>
          <w:color w:val="000000"/>
          <w:sz w:val="28"/>
        </w:rPr>
        <w:t>
      7664. Доходы от переоценки активов по справедливой стоимости.</w:t>
      </w:r>
    </w:p>
    <w:bookmarkEnd w:id="2994"/>
    <w:p>
      <w:pPr>
        <w:spacing w:after="0"/>
        <w:ind w:left="0"/>
        <w:jc w:val="both"/>
      </w:pPr>
      <w:r>
        <w:rPr>
          <w:rFonts w:ascii="Times New Roman"/>
          <w:b w:val="false"/>
          <w:i w:val="false"/>
          <w:color w:val="000000"/>
          <w:sz w:val="28"/>
        </w:rPr>
        <w:t>
      Назначение счета: Учет сумм доходов, полученных в результате положительного изменения стоимости активов.</w:t>
      </w:r>
    </w:p>
    <w:p>
      <w:pPr>
        <w:spacing w:after="0"/>
        <w:ind w:left="0"/>
        <w:jc w:val="both"/>
      </w:pPr>
      <w:r>
        <w:rPr>
          <w:rFonts w:ascii="Times New Roman"/>
          <w:b w:val="false"/>
          <w:i w:val="false"/>
          <w:color w:val="000000"/>
          <w:sz w:val="28"/>
        </w:rPr>
        <w:t>
      По кредиту счета проводится сумма доходов от положительного изменения стоимости активов, полученных при их выбытии.</w:t>
      </w:r>
    </w:p>
    <w:p>
      <w:pPr>
        <w:spacing w:after="0"/>
        <w:ind w:left="0"/>
        <w:jc w:val="both"/>
      </w:pPr>
      <w:r>
        <w:rPr>
          <w:rFonts w:ascii="Times New Roman"/>
          <w:b w:val="false"/>
          <w:i w:val="false"/>
          <w:color w:val="000000"/>
          <w:sz w:val="28"/>
        </w:rPr>
        <w:t>
      По дебету счета проводится списание сумм доходов на внебалансовый счет № 7651.</w:t>
      </w:r>
    </w:p>
    <w:p>
      <w:pPr>
        <w:spacing w:after="0"/>
        <w:ind w:left="0"/>
        <w:jc w:val="both"/>
      </w:pPr>
      <w:r>
        <w:rPr>
          <w:rFonts w:ascii="Times New Roman"/>
          <w:b w:val="false"/>
          <w:i w:val="false"/>
          <w:color w:val="000000"/>
          <w:sz w:val="28"/>
        </w:rPr>
        <w:t>
      7665. Доходы по курсовой разнице.</w:t>
      </w:r>
    </w:p>
    <w:p>
      <w:pPr>
        <w:spacing w:after="0"/>
        <w:ind w:left="0"/>
        <w:jc w:val="both"/>
      </w:pPr>
      <w:r>
        <w:rPr>
          <w:rFonts w:ascii="Times New Roman"/>
          <w:b w:val="false"/>
          <w:i w:val="false"/>
          <w:color w:val="000000"/>
          <w:sz w:val="28"/>
        </w:rPr>
        <w:t>
      Назначение счета: Учет сумм доходов, полученных в результате положительного изменения курса иностранной валюты.</w:t>
      </w:r>
    </w:p>
    <w:p>
      <w:pPr>
        <w:spacing w:after="0"/>
        <w:ind w:left="0"/>
        <w:jc w:val="both"/>
      </w:pPr>
      <w:r>
        <w:rPr>
          <w:rFonts w:ascii="Times New Roman"/>
          <w:b w:val="false"/>
          <w:i w:val="false"/>
          <w:color w:val="000000"/>
          <w:sz w:val="28"/>
        </w:rPr>
        <w:t>
      По кредиту счета проводится сумма доходов от положительного изменения курса иностранной валюты, полученных при ее выбытии.</w:t>
      </w:r>
    </w:p>
    <w:p>
      <w:pPr>
        <w:spacing w:after="0"/>
        <w:ind w:left="0"/>
        <w:jc w:val="both"/>
      </w:pPr>
      <w:r>
        <w:rPr>
          <w:rFonts w:ascii="Times New Roman"/>
          <w:b w:val="false"/>
          <w:i w:val="false"/>
          <w:color w:val="000000"/>
          <w:sz w:val="28"/>
        </w:rPr>
        <w:t>
      По дебету счета проводится списание сумм доходов на внебалансовый счет № 7651.</w:t>
      </w:r>
    </w:p>
    <w:bookmarkStart w:name="z3655" w:id="2995"/>
    <w:p>
      <w:pPr>
        <w:spacing w:after="0"/>
        <w:ind w:left="0"/>
        <w:jc w:val="both"/>
      </w:pPr>
      <w:r>
        <w:rPr>
          <w:rFonts w:ascii="Times New Roman"/>
          <w:b w:val="false"/>
          <w:i w:val="false"/>
          <w:color w:val="000000"/>
          <w:sz w:val="28"/>
        </w:rPr>
        <w:t>
      7668. Прочие доходы.</w:t>
      </w:r>
    </w:p>
    <w:bookmarkEnd w:id="2995"/>
    <w:bookmarkStart w:name="z3656" w:id="2996"/>
    <w:p>
      <w:pPr>
        <w:spacing w:after="0"/>
        <w:ind w:left="0"/>
        <w:jc w:val="both"/>
      </w:pPr>
      <w:r>
        <w:rPr>
          <w:rFonts w:ascii="Times New Roman"/>
          <w:b w:val="false"/>
          <w:i w:val="false"/>
          <w:color w:val="000000"/>
          <w:sz w:val="28"/>
        </w:rPr>
        <w:t>
      Назначение счета: Учет сумм прочих доходов, полученных в процессе доверительного (инвестиционного) управления активами клиента, которые не могут быть учтены на других внебалансовых счетах № 7661-7667.</w:t>
      </w:r>
    </w:p>
    <w:bookmarkEnd w:id="2996"/>
    <w:bookmarkStart w:name="z3657" w:id="2997"/>
    <w:p>
      <w:pPr>
        <w:spacing w:after="0"/>
        <w:ind w:left="0"/>
        <w:jc w:val="both"/>
      </w:pPr>
      <w:r>
        <w:rPr>
          <w:rFonts w:ascii="Times New Roman"/>
          <w:b w:val="false"/>
          <w:i w:val="false"/>
          <w:color w:val="000000"/>
          <w:sz w:val="28"/>
        </w:rPr>
        <w:t>
      По кредиту счета проводится сумма прочих доходов.</w:t>
      </w:r>
    </w:p>
    <w:bookmarkEnd w:id="2997"/>
    <w:bookmarkStart w:name="z3658" w:id="2998"/>
    <w:p>
      <w:pPr>
        <w:spacing w:after="0"/>
        <w:ind w:left="0"/>
        <w:jc w:val="both"/>
      </w:pPr>
      <w:r>
        <w:rPr>
          <w:rFonts w:ascii="Times New Roman"/>
          <w:b w:val="false"/>
          <w:i w:val="false"/>
          <w:color w:val="000000"/>
          <w:sz w:val="28"/>
        </w:rPr>
        <w:t>
      По дебету счета проводится списание сумм доходов на внебалансовый счет № 7651.</w:t>
      </w:r>
    </w:p>
    <w:bookmarkEnd w:id="2998"/>
    <w:bookmarkStart w:name="z3659" w:id="2999"/>
    <w:p>
      <w:pPr>
        <w:spacing w:after="0"/>
        <w:ind w:left="0"/>
        <w:jc w:val="both"/>
      </w:pPr>
      <w:r>
        <w:rPr>
          <w:rFonts w:ascii="Times New Roman"/>
          <w:b w:val="false"/>
          <w:i w:val="false"/>
          <w:color w:val="000000"/>
          <w:sz w:val="28"/>
        </w:rPr>
        <w:t>
      7681. Изъятие активов клиента.</w:t>
      </w:r>
    </w:p>
    <w:bookmarkEnd w:id="2999"/>
    <w:bookmarkStart w:name="z3660" w:id="3000"/>
    <w:p>
      <w:pPr>
        <w:spacing w:after="0"/>
        <w:ind w:left="0"/>
        <w:jc w:val="both"/>
      </w:pPr>
      <w:r>
        <w:rPr>
          <w:rFonts w:ascii="Times New Roman"/>
          <w:b w:val="false"/>
          <w:i w:val="false"/>
          <w:color w:val="000000"/>
          <w:sz w:val="28"/>
        </w:rPr>
        <w:t>
      Назначение счета: Учет стоимости активов клиентов, при их изъятии и (или) размещении управляющей организацией в процессе доверительного (инвестиционного) управления.</w:t>
      </w:r>
    </w:p>
    <w:bookmarkEnd w:id="3000"/>
    <w:bookmarkStart w:name="z3661" w:id="3001"/>
    <w:p>
      <w:pPr>
        <w:spacing w:after="0"/>
        <w:ind w:left="0"/>
        <w:jc w:val="both"/>
      </w:pPr>
      <w:r>
        <w:rPr>
          <w:rFonts w:ascii="Times New Roman"/>
          <w:b w:val="false"/>
          <w:i w:val="false"/>
          <w:color w:val="000000"/>
          <w:sz w:val="28"/>
        </w:rPr>
        <w:t>
      По дебету счета проводится стоимость активов клиентов при их изъятии и (или) размещении.</w:t>
      </w:r>
    </w:p>
    <w:bookmarkEnd w:id="3001"/>
    <w:bookmarkStart w:name="z3662" w:id="3002"/>
    <w:p>
      <w:pPr>
        <w:spacing w:after="0"/>
        <w:ind w:left="0"/>
        <w:jc w:val="both"/>
      </w:pPr>
      <w:r>
        <w:rPr>
          <w:rFonts w:ascii="Times New Roman"/>
          <w:b w:val="false"/>
          <w:i w:val="false"/>
          <w:color w:val="000000"/>
          <w:sz w:val="28"/>
        </w:rPr>
        <w:t>
      По кредиту счета проводится списание стоимости активов клиента на внебалансовый счет № 7651.</w:t>
      </w:r>
    </w:p>
    <w:bookmarkEnd w:id="3002"/>
    <w:bookmarkStart w:name="z3663" w:id="3003"/>
    <w:p>
      <w:pPr>
        <w:spacing w:after="0"/>
        <w:ind w:left="0"/>
        <w:jc w:val="both"/>
      </w:pPr>
      <w:r>
        <w:rPr>
          <w:rFonts w:ascii="Times New Roman"/>
          <w:b w:val="false"/>
          <w:i w:val="false"/>
          <w:color w:val="000000"/>
          <w:sz w:val="28"/>
        </w:rPr>
        <w:t>
      7682. Расходы по выплате комиссионных вознаграждений.</w:t>
      </w:r>
    </w:p>
    <w:bookmarkEnd w:id="3003"/>
    <w:bookmarkStart w:name="z3664" w:id="3004"/>
    <w:p>
      <w:pPr>
        <w:spacing w:after="0"/>
        <w:ind w:left="0"/>
        <w:jc w:val="both"/>
      </w:pPr>
      <w:r>
        <w:rPr>
          <w:rFonts w:ascii="Times New Roman"/>
          <w:b w:val="false"/>
          <w:i w:val="false"/>
          <w:color w:val="000000"/>
          <w:sz w:val="28"/>
        </w:rPr>
        <w:t>
      Назначение счета: Учет сумм комиссионных расходов управляющей организации за услуги, оказанные профессиональными участниками рынка ценных бумаг.</w:t>
      </w:r>
    </w:p>
    <w:bookmarkEnd w:id="3004"/>
    <w:bookmarkStart w:name="z3665" w:id="3005"/>
    <w:p>
      <w:pPr>
        <w:spacing w:after="0"/>
        <w:ind w:left="0"/>
        <w:jc w:val="both"/>
      </w:pPr>
      <w:r>
        <w:rPr>
          <w:rFonts w:ascii="Times New Roman"/>
          <w:b w:val="false"/>
          <w:i w:val="false"/>
          <w:color w:val="000000"/>
          <w:sz w:val="28"/>
        </w:rPr>
        <w:t>
      По дебету счета проводится сумма комиссионных расходов управляющей организации за услуги профессиональных участников рынка ценных бумаг.</w:t>
      </w:r>
    </w:p>
    <w:bookmarkEnd w:id="3005"/>
    <w:bookmarkStart w:name="z3666" w:id="3006"/>
    <w:p>
      <w:pPr>
        <w:spacing w:after="0"/>
        <w:ind w:left="0"/>
        <w:jc w:val="both"/>
      </w:pPr>
      <w:r>
        <w:rPr>
          <w:rFonts w:ascii="Times New Roman"/>
          <w:b w:val="false"/>
          <w:i w:val="false"/>
          <w:color w:val="000000"/>
          <w:sz w:val="28"/>
        </w:rPr>
        <w:t>
      По кредиту счета проводится списание сумм понесенных расходов на внебалансовый счет № 7651.</w:t>
      </w:r>
    </w:p>
    <w:bookmarkEnd w:id="3006"/>
    <w:bookmarkStart w:name="z3667" w:id="3007"/>
    <w:p>
      <w:pPr>
        <w:spacing w:after="0"/>
        <w:ind w:left="0"/>
        <w:jc w:val="both"/>
      </w:pPr>
      <w:r>
        <w:rPr>
          <w:rFonts w:ascii="Times New Roman"/>
          <w:b w:val="false"/>
          <w:i w:val="false"/>
          <w:color w:val="000000"/>
          <w:sz w:val="28"/>
        </w:rPr>
        <w:t>
      7683. Расходы от купли-продажи активов.</w:t>
      </w:r>
    </w:p>
    <w:bookmarkEnd w:id="3007"/>
    <w:bookmarkStart w:name="z3668" w:id="3008"/>
    <w:p>
      <w:pPr>
        <w:spacing w:after="0"/>
        <w:ind w:left="0"/>
        <w:jc w:val="both"/>
      </w:pPr>
      <w:r>
        <w:rPr>
          <w:rFonts w:ascii="Times New Roman"/>
          <w:b w:val="false"/>
          <w:i w:val="false"/>
          <w:color w:val="000000"/>
          <w:sz w:val="28"/>
        </w:rPr>
        <w:t>
      Назначение счета: Учет сумм расходов от купли-продажи активов, поступивших в процессе доверительного (инвестиционного) управления.</w:t>
      </w:r>
    </w:p>
    <w:bookmarkEnd w:id="3008"/>
    <w:bookmarkStart w:name="z3669" w:id="3009"/>
    <w:p>
      <w:pPr>
        <w:spacing w:after="0"/>
        <w:ind w:left="0"/>
        <w:jc w:val="both"/>
      </w:pPr>
      <w:r>
        <w:rPr>
          <w:rFonts w:ascii="Times New Roman"/>
          <w:b w:val="false"/>
          <w:i w:val="false"/>
          <w:color w:val="000000"/>
          <w:sz w:val="28"/>
        </w:rPr>
        <w:t>
      По дебету счета проводится сумма расходов от купли-продажи активов.</w:t>
      </w:r>
    </w:p>
    <w:bookmarkEnd w:id="3009"/>
    <w:bookmarkStart w:name="z3670" w:id="3010"/>
    <w:p>
      <w:pPr>
        <w:spacing w:after="0"/>
        <w:ind w:left="0"/>
        <w:jc w:val="both"/>
      </w:pPr>
      <w:r>
        <w:rPr>
          <w:rFonts w:ascii="Times New Roman"/>
          <w:b w:val="false"/>
          <w:i w:val="false"/>
          <w:color w:val="000000"/>
          <w:sz w:val="28"/>
        </w:rPr>
        <w:t>
      По кредиту счета проводится списание сумм понесенных расходов на внебалансовый счет № 7651.</w:t>
      </w:r>
    </w:p>
    <w:bookmarkEnd w:id="3010"/>
    <w:bookmarkStart w:name="z3671" w:id="3011"/>
    <w:p>
      <w:pPr>
        <w:spacing w:after="0"/>
        <w:ind w:left="0"/>
        <w:jc w:val="both"/>
      </w:pPr>
      <w:r>
        <w:rPr>
          <w:rFonts w:ascii="Times New Roman"/>
          <w:b w:val="false"/>
          <w:i w:val="false"/>
          <w:color w:val="000000"/>
          <w:sz w:val="28"/>
        </w:rPr>
        <w:t>
      7684. Расходы от переоценки активов по справедливой стоимости.</w:t>
      </w:r>
    </w:p>
    <w:bookmarkEnd w:id="3011"/>
    <w:p>
      <w:pPr>
        <w:spacing w:after="0"/>
        <w:ind w:left="0"/>
        <w:jc w:val="both"/>
      </w:pPr>
      <w:r>
        <w:rPr>
          <w:rFonts w:ascii="Times New Roman"/>
          <w:b w:val="false"/>
          <w:i w:val="false"/>
          <w:color w:val="000000"/>
          <w:sz w:val="28"/>
        </w:rPr>
        <w:t>
      Назначение счета: Учет сумм расходов, понесенных в результате отрицательного изменения стоимости активов.</w:t>
      </w:r>
    </w:p>
    <w:p>
      <w:pPr>
        <w:spacing w:after="0"/>
        <w:ind w:left="0"/>
        <w:jc w:val="both"/>
      </w:pPr>
      <w:r>
        <w:rPr>
          <w:rFonts w:ascii="Times New Roman"/>
          <w:b w:val="false"/>
          <w:i w:val="false"/>
          <w:color w:val="000000"/>
          <w:sz w:val="28"/>
        </w:rPr>
        <w:t>
      По дебету счета проводится сумма расходов от отрицательного изменения стоимости активов, понесенных при их выбытии.</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внебалансовый счет № 7651.</w:t>
      </w:r>
    </w:p>
    <w:p>
      <w:pPr>
        <w:spacing w:after="0"/>
        <w:ind w:left="0"/>
        <w:jc w:val="both"/>
      </w:pPr>
      <w:r>
        <w:rPr>
          <w:rFonts w:ascii="Times New Roman"/>
          <w:b w:val="false"/>
          <w:i w:val="false"/>
          <w:color w:val="000000"/>
          <w:sz w:val="28"/>
        </w:rPr>
        <w:t>
      7685. Расходы по курсовой разнице.</w:t>
      </w:r>
    </w:p>
    <w:p>
      <w:pPr>
        <w:spacing w:after="0"/>
        <w:ind w:left="0"/>
        <w:jc w:val="both"/>
      </w:pPr>
      <w:r>
        <w:rPr>
          <w:rFonts w:ascii="Times New Roman"/>
          <w:b w:val="false"/>
          <w:i w:val="false"/>
          <w:color w:val="000000"/>
          <w:sz w:val="28"/>
        </w:rPr>
        <w:t>
      Назначение счета: Учет сумм расходов, понесенных в результате отрицательного изменения курса иностранной валюты.</w:t>
      </w:r>
    </w:p>
    <w:p>
      <w:pPr>
        <w:spacing w:after="0"/>
        <w:ind w:left="0"/>
        <w:jc w:val="both"/>
      </w:pPr>
      <w:r>
        <w:rPr>
          <w:rFonts w:ascii="Times New Roman"/>
          <w:b w:val="false"/>
          <w:i w:val="false"/>
          <w:color w:val="000000"/>
          <w:sz w:val="28"/>
        </w:rPr>
        <w:t>
      По дебету счета проводится сумма расходов от отрицательного изменения курса иностранной валюты, понесенных при ее выбытии.</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внебалансовый счет № 7651.</w:t>
      </w:r>
    </w:p>
    <w:bookmarkStart w:name="z3687" w:id="3012"/>
    <w:p>
      <w:pPr>
        <w:spacing w:after="0"/>
        <w:ind w:left="0"/>
        <w:jc w:val="both"/>
      </w:pPr>
      <w:r>
        <w:rPr>
          <w:rFonts w:ascii="Times New Roman"/>
          <w:b w:val="false"/>
          <w:i w:val="false"/>
          <w:color w:val="000000"/>
          <w:sz w:val="28"/>
        </w:rPr>
        <w:t>
      7688. Прочие расходы.</w:t>
      </w:r>
    </w:p>
    <w:bookmarkEnd w:id="3012"/>
    <w:bookmarkStart w:name="z3688" w:id="3013"/>
    <w:p>
      <w:pPr>
        <w:spacing w:after="0"/>
        <w:ind w:left="0"/>
        <w:jc w:val="both"/>
      </w:pPr>
      <w:r>
        <w:rPr>
          <w:rFonts w:ascii="Times New Roman"/>
          <w:b w:val="false"/>
          <w:i w:val="false"/>
          <w:color w:val="000000"/>
          <w:sz w:val="28"/>
        </w:rPr>
        <w:t>
      Назначение счета: Учет сумм прочих расходов, понесенных в процессе доверительного (инвестиционного) управления активами клиента, которые не могут быть учтены на других внебалансовых счетах № 7681-7687.</w:t>
      </w:r>
    </w:p>
    <w:bookmarkEnd w:id="3013"/>
    <w:bookmarkStart w:name="z3689" w:id="3014"/>
    <w:p>
      <w:pPr>
        <w:spacing w:after="0"/>
        <w:ind w:left="0"/>
        <w:jc w:val="both"/>
      </w:pPr>
      <w:r>
        <w:rPr>
          <w:rFonts w:ascii="Times New Roman"/>
          <w:b w:val="false"/>
          <w:i w:val="false"/>
          <w:color w:val="000000"/>
          <w:sz w:val="28"/>
        </w:rPr>
        <w:t>
      По дебету счета проводится сумма прочих расходов.</w:t>
      </w:r>
    </w:p>
    <w:bookmarkEnd w:id="3014"/>
    <w:bookmarkStart w:name="z3690" w:id="3015"/>
    <w:p>
      <w:pPr>
        <w:spacing w:after="0"/>
        <w:ind w:left="0"/>
        <w:jc w:val="both"/>
      </w:pPr>
      <w:r>
        <w:rPr>
          <w:rFonts w:ascii="Times New Roman"/>
          <w:b w:val="false"/>
          <w:i w:val="false"/>
          <w:color w:val="000000"/>
          <w:sz w:val="28"/>
        </w:rPr>
        <w:t>
      По кредиту счета проводится списание сумм понесенных расходов на внебалансовый счет № 7651.</w:t>
      </w:r>
    </w:p>
    <w:bookmarkEnd w:id="3015"/>
    <w:bookmarkStart w:name="z3691" w:id="3016"/>
    <w:p>
      <w:pPr>
        <w:spacing w:after="0"/>
        <w:ind w:left="0"/>
        <w:jc w:val="both"/>
      </w:pPr>
      <w:r>
        <w:rPr>
          <w:rFonts w:ascii="Times New Roman"/>
          <w:b w:val="false"/>
          <w:i w:val="false"/>
          <w:color w:val="000000"/>
          <w:sz w:val="28"/>
        </w:rPr>
        <w:t>
      7701. Ценные бумаги.</w:t>
      </w:r>
    </w:p>
    <w:bookmarkEnd w:id="3016"/>
    <w:bookmarkStart w:name="z3692" w:id="3017"/>
    <w:p>
      <w:pPr>
        <w:spacing w:after="0"/>
        <w:ind w:left="0"/>
        <w:jc w:val="both"/>
      </w:pPr>
      <w:r>
        <w:rPr>
          <w:rFonts w:ascii="Times New Roman"/>
          <w:b w:val="false"/>
          <w:i w:val="false"/>
          <w:color w:val="000000"/>
          <w:sz w:val="28"/>
        </w:rPr>
        <w:t>
      Назначение счета: Учет стоимости ценных бумаг, принятых на кастодиальное обслуживание.</w:t>
      </w:r>
    </w:p>
    <w:bookmarkEnd w:id="3017"/>
    <w:bookmarkStart w:name="z3693" w:id="3018"/>
    <w:p>
      <w:pPr>
        <w:spacing w:after="0"/>
        <w:ind w:left="0"/>
        <w:jc w:val="both"/>
      </w:pPr>
      <w:r>
        <w:rPr>
          <w:rFonts w:ascii="Times New Roman"/>
          <w:b w:val="false"/>
          <w:i w:val="false"/>
          <w:color w:val="000000"/>
          <w:sz w:val="28"/>
        </w:rPr>
        <w:t>
      По приходу счета проводится стоимость ценных бумаг при их принятии на основании договора кастодиального обслуживания или увеличении стоимости при переоценке ценных бумаг.</w:t>
      </w:r>
    </w:p>
    <w:bookmarkEnd w:id="3018"/>
    <w:bookmarkStart w:name="z3694" w:id="3019"/>
    <w:p>
      <w:pPr>
        <w:spacing w:after="0"/>
        <w:ind w:left="0"/>
        <w:jc w:val="both"/>
      </w:pPr>
      <w:r>
        <w:rPr>
          <w:rFonts w:ascii="Times New Roman"/>
          <w:b w:val="false"/>
          <w:i w:val="false"/>
          <w:color w:val="000000"/>
          <w:sz w:val="28"/>
        </w:rPr>
        <w:t>
      По расходу счета проводится списание стоимости ценных бумаг, принятых на основании договора кастодиального обслуживания, при их возврате клиенту, их продаже или уменьшении стоимости при переоценке ценных бумаг.</w:t>
      </w:r>
    </w:p>
    <w:bookmarkEnd w:id="3019"/>
    <w:bookmarkStart w:name="z3695" w:id="3020"/>
    <w:p>
      <w:pPr>
        <w:spacing w:after="0"/>
        <w:ind w:left="0"/>
        <w:jc w:val="both"/>
      </w:pPr>
      <w:r>
        <w:rPr>
          <w:rFonts w:ascii="Times New Roman"/>
          <w:b w:val="false"/>
          <w:i w:val="false"/>
          <w:color w:val="000000"/>
          <w:sz w:val="28"/>
        </w:rPr>
        <w:t>
      7702. Вклады в других банках.</w:t>
      </w:r>
    </w:p>
    <w:bookmarkEnd w:id="3020"/>
    <w:bookmarkStart w:name="z3696" w:id="3021"/>
    <w:p>
      <w:pPr>
        <w:spacing w:after="0"/>
        <w:ind w:left="0"/>
        <w:jc w:val="both"/>
      </w:pPr>
      <w:r>
        <w:rPr>
          <w:rFonts w:ascii="Times New Roman"/>
          <w:b w:val="false"/>
          <w:i w:val="false"/>
          <w:color w:val="000000"/>
          <w:sz w:val="28"/>
        </w:rPr>
        <w:t>
      Назначение счета: Учет сумм денег, принятых на основании договора кастодиального обслуживания, размещенных во вклады в других банках.</w:t>
      </w:r>
    </w:p>
    <w:bookmarkEnd w:id="3021"/>
    <w:bookmarkStart w:name="z3697" w:id="3022"/>
    <w:p>
      <w:pPr>
        <w:spacing w:after="0"/>
        <w:ind w:left="0"/>
        <w:jc w:val="both"/>
      </w:pPr>
      <w:r>
        <w:rPr>
          <w:rFonts w:ascii="Times New Roman"/>
          <w:b w:val="false"/>
          <w:i w:val="false"/>
          <w:color w:val="000000"/>
          <w:sz w:val="28"/>
        </w:rPr>
        <w:t>
      По приходу счета проводятся суммы денег, принятых на основании договора кастодиального обслуживания, размещенных во вклады в других банках.</w:t>
      </w:r>
    </w:p>
    <w:bookmarkEnd w:id="3022"/>
    <w:bookmarkStart w:name="z3698" w:id="3023"/>
    <w:p>
      <w:pPr>
        <w:spacing w:after="0"/>
        <w:ind w:left="0"/>
        <w:jc w:val="both"/>
      </w:pPr>
      <w:r>
        <w:rPr>
          <w:rFonts w:ascii="Times New Roman"/>
          <w:b w:val="false"/>
          <w:i w:val="false"/>
          <w:color w:val="000000"/>
          <w:sz w:val="28"/>
        </w:rPr>
        <w:t>
      По расходу счета проводится списание сумм размещенных вкладов по кастодиальной деятельности при их возврате.</w:t>
      </w:r>
    </w:p>
    <w:bookmarkEnd w:id="3023"/>
    <w:bookmarkStart w:name="z3699" w:id="3024"/>
    <w:p>
      <w:pPr>
        <w:spacing w:after="0"/>
        <w:ind w:left="0"/>
        <w:jc w:val="both"/>
      </w:pPr>
      <w:r>
        <w:rPr>
          <w:rFonts w:ascii="Times New Roman"/>
          <w:b w:val="false"/>
          <w:i w:val="false"/>
          <w:color w:val="000000"/>
          <w:sz w:val="28"/>
        </w:rPr>
        <w:t>
      7703. Аффинированные драгоценные металлы.</w:t>
      </w:r>
    </w:p>
    <w:bookmarkEnd w:id="3024"/>
    <w:bookmarkStart w:name="z3700" w:id="3025"/>
    <w:p>
      <w:pPr>
        <w:spacing w:after="0"/>
        <w:ind w:left="0"/>
        <w:jc w:val="both"/>
      </w:pPr>
      <w:r>
        <w:rPr>
          <w:rFonts w:ascii="Times New Roman"/>
          <w:b w:val="false"/>
          <w:i w:val="false"/>
          <w:color w:val="000000"/>
          <w:sz w:val="28"/>
        </w:rPr>
        <w:t>
      Назначение счета: Учет сумм аффинированных драгоценных металлов, принятых на кастодиальное хранение.</w:t>
      </w:r>
    </w:p>
    <w:bookmarkEnd w:id="3025"/>
    <w:bookmarkStart w:name="z3701" w:id="3026"/>
    <w:p>
      <w:pPr>
        <w:spacing w:after="0"/>
        <w:ind w:left="0"/>
        <w:jc w:val="both"/>
      </w:pPr>
      <w:r>
        <w:rPr>
          <w:rFonts w:ascii="Times New Roman"/>
          <w:b w:val="false"/>
          <w:i w:val="false"/>
          <w:color w:val="000000"/>
          <w:sz w:val="28"/>
        </w:rPr>
        <w:t>
      По приходу счета проводятся суммы аффинированных драгоценных металлов, принятых на кастодиальное хранение, или увеличение суммы при их переоценке.</w:t>
      </w:r>
    </w:p>
    <w:bookmarkEnd w:id="3026"/>
    <w:bookmarkStart w:name="z3702" w:id="3027"/>
    <w:p>
      <w:pPr>
        <w:spacing w:after="0"/>
        <w:ind w:left="0"/>
        <w:jc w:val="both"/>
      </w:pPr>
      <w:r>
        <w:rPr>
          <w:rFonts w:ascii="Times New Roman"/>
          <w:b w:val="false"/>
          <w:i w:val="false"/>
          <w:color w:val="000000"/>
          <w:sz w:val="28"/>
        </w:rPr>
        <w:t>
      По расходу счета проводится списание сумм аффинированных драгоценных металлов при их возврате клиенту, продаже или уменьшения их стоимости при переоценке.</w:t>
      </w:r>
    </w:p>
    <w:bookmarkEnd w:id="3027"/>
    <w:bookmarkStart w:name="z3703" w:id="3028"/>
    <w:p>
      <w:pPr>
        <w:spacing w:after="0"/>
        <w:ind w:left="0"/>
        <w:jc w:val="both"/>
      </w:pPr>
      <w:r>
        <w:rPr>
          <w:rFonts w:ascii="Times New Roman"/>
          <w:b w:val="false"/>
          <w:i w:val="false"/>
          <w:color w:val="000000"/>
          <w:sz w:val="28"/>
        </w:rPr>
        <w:t>
      7704. Операции "обратное РЕПО".</w:t>
      </w:r>
    </w:p>
    <w:bookmarkEnd w:id="3028"/>
    <w:bookmarkStart w:name="z3704" w:id="3029"/>
    <w:p>
      <w:pPr>
        <w:spacing w:after="0"/>
        <w:ind w:left="0"/>
        <w:jc w:val="both"/>
      </w:pPr>
      <w:r>
        <w:rPr>
          <w:rFonts w:ascii="Times New Roman"/>
          <w:b w:val="false"/>
          <w:i w:val="false"/>
          <w:color w:val="000000"/>
          <w:sz w:val="28"/>
        </w:rPr>
        <w:t>
      Назначение счета: Учет сумм требований по операциям "обратное РЕПО".</w:t>
      </w:r>
    </w:p>
    <w:bookmarkEnd w:id="3029"/>
    <w:bookmarkStart w:name="z3705" w:id="3030"/>
    <w:p>
      <w:pPr>
        <w:spacing w:after="0"/>
        <w:ind w:left="0"/>
        <w:jc w:val="both"/>
      </w:pPr>
      <w:r>
        <w:rPr>
          <w:rFonts w:ascii="Times New Roman"/>
          <w:b w:val="false"/>
          <w:i w:val="false"/>
          <w:color w:val="000000"/>
          <w:sz w:val="28"/>
        </w:rPr>
        <w:t>
      По приходу счета проводятся суммы требований по операции "обратное РЕПО" на дату открытия операции.</w:t>
      </w:r>
    </w:p>
    <w:bookmarkEnd w:id="3030"/>
    <w:bookmarkStart w:name="z3706" w:id="3031"/>
    <w:p>
      <w:pPr>
        <w:spacing w:after="0"/>
        <w:ind w:left="0"/>
        <w:jc w:val="both"/>
      </w:pPr>
      <w:r>
        <w:rPr>
          <w:rFonts w:ascii="Times New Roman"/>
          <w:b w:val="false"/>
          <w:i w:val="false"/>
          <w:color w:val="000000"/>
          <w:sz w:val="28"/>
        </w:rPr>
        <w:t>
      По расходу счета проводится списание сумм требований по операции "обратное РЕПО" при закрытии или аннулировании операции "обратное РЕПО".</w:t>
      </w:r>
    </w:p>
    <w:bookmarkEnd w:id="3031"/>
    <w:bookmarkStart w:name="z3707" w:id="3032"/>
    <w:p>
      <w:pPr>
        <w:spacing w:after="0"/>
        <w:ind w:left="0"/>
        <w:jc w:val="both"/>
      </w:pPr>
      <w:r>
        <w:rPr>
          <w:rFonts w:ascii="Times New Roman"/>
          <w:b w:val="false"/>
          <w:i w:val="false"/>
          <w:color w:val="000000"/>
          <w:sz w:val="28"/>
        </w:rPr>
        <w:t>
      7705. Операции "РЕПО".</w:t>
      </w:r>
    </w:p>
    <w:bookmarkEnd w:id="3032"/>
    <w:bookmarkStart w:name="z3708" w:id="3033"/>
    <w:p>
      <w:pPr>
        <w:spacing w:after="0"/>
        <w:ind w:left="0"/>
        <w:jc w:val="both"/>
      </w:pPr>
      <w:r>
        <w:rPr>
          <w:rFonts w:ascii="Times New Roman"/>
          <w:b w:val="false"/>
          <w:i w:val="false"/>
          <w:color w:val="000000"/>
          <w:sz w:val="28"/>
        </w:rPr>
        <w:t>
      Назначение счета: Учет сумм требований по операциям "РЕПО".</w:t>
      </w:r>
    </w:p>
    <w:bookmarkEnd w:id="3033"/>
    <w:bookmarkStart w:name="z3709" w:id="3034"/>
    <w:p>
      <w:pPr>
        <w:spacing w:after="0"/>
        <w:ind w:left="0"/>
        <w:jc w:val="both"/>
      </w:pPr>
      <w:r>
        <w:rPr>
          <w:rFonts w:ascii="Times New Roman"/>
          <w:b w:val="false"/>
          <w:i w:val="false"/>
          <w:color w:val="000000"/>
          <w:sz w:val="28"/>
        </w:rPr>
        <w:t>
      По приходу счета проводятся суммы требований по операции "РЕПО" на дату открытия операции.</w:t>
      </w:r>
    </w:p>
    <w:bookmarkEnd w:id="3034"/>
    <w:bookmarkStart w:name="z3710" w:id="3035"/>
    <w:p>
      <w:pPr>
        <w:spacing w:after="0"/>
        <w:ind w:left="0"/>
        <w:jc w:val="both"/>
      </w:pPr>
      <w:r>
        <w:rPr>
          <w:rFonts w:ascii="Times New Roman"/>
          <w:b w:val="false"/>
          <w:i w:val="false"/>
          <w:color w:val="000000"/>
          <w:sz w:val="28"/>
        </w:rPr>
        <w:t>
      По расходу счета проводится списание сумм требований по операции "РЕПО" при закрытии или аннулировании операции "РЕПО".</w:t>
      </w:r>
    </w:p>
    <w:bookmarkEnd w:id="3035"/>
    <w:bookmarkStart w:name="z3711" w:id="3036"/>
    <w:p>
      <w:pPr>
        <w:spacing w:after="0"/>
        <w:ind w:left="0"/>
        <w:jc w:val="both"/>
      </w:pPr>
      <w:r>
        <w:rPr>
          <w:rFonts w:ascii="Times New Roman"/>
          <w:b w:val="false"/>
          <w:i w:val="false"/>
          <w:color w:val="000000"/>
          <w:sz w:val="28"/>
        </w:rPr>
        <w:t>
      7706. Производные финансовые инструменты.</w:t>
      </w:r>
    </w:p>
    <w:bookmarkEnd w:id="3036"/>
    <w:bookmarkStart w:name="z3712" w:id="3037"/>
    <w:p>
      <w:pPr>
        <w:spacing w:after="0"/>
        <w:ind w:left="0"/>
        <w:jc w:val="both"/>
      </w:pPr>
      <w:r>
        <w:rPr>
          <w:rFonts w:ascii="Times New Roman"/>
          <w:b w:val="false"/>
          <w:i w:val="false"/>
          <w:color w:val="000000"/>
          <w:sz w:val="28"/>
        </w:rPr>
        <w:t>
      Назначение счета: Учет сумм, возникших в результате совершения операций с производными финансовыми инструментами, принятыми на кастодиальное хранение, а также суммы отрицательной переоценки.</w:t>
      </w:r>
    </w:p>
    <w:bookmarkEnd w:id="3037"/>
    <w:bookmarkStart w:name="z3713" w:id="3038"/>
    <w:p>
      <w:pPr>
        <w:spacing w:after="0"/>
        <w:ind w:left="0"/>
        <w:jc w:val="both"/>
      </w:pPr>
      <w:r>
        <w:rPr>
          <w:rFonts w:ascii="Times New Roman"/>
          <w:b w:val="false"/>
          <w:i w:val="false"/>
          <w:color w:val="000000"/>
          <w:sz w:val="28"/>
        </w:rPr>
        <w:t>
      По приходу счета проводятся суммы, возникшие в результате совершения операций с производными финансовыми инструментами, принятыми на кастодиальное хранение, а также суммы отрицательной переоценки.</w:t>
      </w:r>
    </w:p>
    <w:bookmarkEnd w:id="3038"/>
    <w:bookmarkStart w:name="z3714" w:id="3039"/>
    <w:p>
      <w:pPr>
        <w:spacing w:after="0"/>
        <w:ind w:left="0"/>
        <w:jc w:val="both"/>
      </w:pPr>
      <w:r>
        <w:rPr>
          <w:rFonts w:ascii="Times New Roman"/>
          <w:b w:val="false"/>
          <w:i w:val="false"/>
          <w:color w:val="000000"/>
          <w:sz w:val="28"/>
        </w:rPr>
        <w:t>
      По расходу счета проводится списание сумм возникших требований при их оплате контрпартнером или аннулировании операций с производными финансовыми инструментами, принятыми на кастодиальное хранение, а также суммы отрицательной переоценки.</w:t>
      </w:r>
    </w:p>
    <w:bookmarkEnd w:id="3039"/>
    <w:bookmarkStart w:name="z3715" w:id="3040"/>
    <w:p>
      <w:pPr>
        <w:spacing w:after="0"/>
        <w:ind w:left="0"/>
        <w:jc w:val="both"/>
      </w:pPr>
      <w:r>
        <w:rPr>
          <w:rFonts w:ascii="Times New Roman"/>
          <w:b w:val="false"/>
          <w:i w:val="false"/>
          <w:color w:val="000000"/>
          <w:sz w:val="28"/>
        </w:rPr>
        <w:t>
      7707. Инвестиции в капитал.</w:t>
      </w:r>
    </w:p>
    <w:bookmarkEnd w:id="3040"/>
    <w:bookmarkStart w:name="z3716" w:id="3041"/>
    <w:p>
      <w:pPr>
        <w:spacing w:after="0"/>
        <w:ind w:left="0"/>
        <w:jc w:val="both"/>
      </w:pPr>
      <w:r>
        <w:rPr>
          <w:rFonts w:ascii="Times New Roman"/>
          <w:b w:val="false"/>
          <w:i w:val="false"/>
          <w:color w:val="000000"/>
          <w:sz w:val="28"/>
        </w:rPr>
        <w:t>
      Назначение счета: Учет сумм денег, принятых на основании договора кастодиального обслуживания, вложенных в капитал юридических лиц.</w:t>
      </w:r>
    </w:p>
    <w:bookmarkEnd w:id="3041"/>
    <w:bookmarkStart w:name="z3717" w:id="3042"/>
    <w:p>
      <w:pPr>
        <w:spacing w:after="0"/>
        <w:ind w:left="0"/>
        <w:jc w:val="both"/>
      </w:pPr>
      <w:r>
        <w:rPr>
          <w:rFonts w:ascii="Times New Roman"/>
          <w:b w:val="false"/>
          <w:i w:val="false"/>
          <w:color w:val="000000"/>
          <w:sz w:val="28"/>
        </w:rPr>
        <w:t>
      По приходу счета проводятся суммы денег, принятых на основании договора кастодиального обслуживания, вложенных в капитал юридических лиц.</w:t>
      </w:r>
    </w:p>
    <w:bookmarkEnd w:id="3042"/>
    <w:bookmarkStart w:name="z3718" w:id="3043"/>
    <w:p>
      <w:pPr>
        <w:spacing w:after="0"/>
        <w:ind w:left="0"/>
        <w:jc w:val="both"/>
      </w:pPr>
      <w:r>
        <w:rPr>
          <w:rFonts w:ascii="Times New Roman"/>
          <w:b w:val="false"/>
          <w:i w:val="false"/>
          <w:color w:val="000000"/>
          <w:sz w:val="28"/>
        </w:rPr>
        <w:t>
      По расходу счета проводится списание сумм денег, принятых на основании договора кастодиального обслуживания, вложенных в капитал юридических лиц.</w:t>
      </w:r>
    </w:p>
    <w:bookmarkEnd w:id="3043"/>
    <w:bookmarkStart w:name="z3719" w:id="3044"/>
    <w:p>
      <w:pPr>
        <w:spacing w:after="0"/>
        <w:ind w:left="0"/>
        <w:jc w:val="both"/>
      </w:pPr>
      <w:r>
        <w:rPr>
          <w:rFonts w:ascii="Times New Roman"/>
          <w:b w:val="false"/>
          <w:i w:val="false"/>
          <w:color w:val="000000"/>
          <w:sz w:val="28"/>
        </w:rPr>
        <w:t>
      7708. Инвестиции в здания, машины, оборудование, транспортные и другие основные средства.</w:t>
      </w:r>
    </w:p>
    <w:bookmarkEnd w:id="3044"/>
    <w:bookmarkStart w:name="z3720" w:id="3045"/>
    <w:p>
      <w:pPr>
        <w:spacing w:after="0"/>
        <w:ind w:left="0"/>
        <w:jc w:val="both"/>
      </w:pPr>
      <w:r>
        <w:rPr>
          <w:rFonts w:ascii="Times New Roman"/>
          <w:b w:val="false"/>
          <w:i w:val="false"/>
          <w:color w:val="000000"/>
          <w:sz w:val="28"/>
        </w:rPr>
        <w:t>
      Назначение счета: Учет сумм денег, принятых на основании договора кастодиального обслуживания, вложенных в здания, машины, оборудование, транспортные и другие основные средства юридических лиц.</w:t>
      </w:r>
    </w:p>
    <w:bookmarkEnd w:id="3045"/>
    <w:bookmarkStart w:name="z3721" w:id="3046"/>
    <w:p>
      <w:pPr>
        <w:spacing w:after="0"/>
        <w:ind w:left="0"/>
        <w:jc w:val="both"/>
      </w:pPr>
      <w:r>
        <w:rPr>
          <w:rFonts w:ascii="Times New Roman"/>
          <w:b w:val="false"/>
          <w:i w:val="false"/>
          <w:color w:val="000000"/>
          <w:sz w:val="28"/>
        </w:rPr>
        <w:t>
      По приходу счета проводятся суммы денег, принятых на основании договора кастодиального обслуживания, вложенных в здания, машины, оборудование, транспортные и другие основные средства юридического лица или увеличение их стоимости при переоценке.</w:t>
      </w:r>
    </w:p>
    <w:bookmarkEnd w:id="3046"/>
    <w:bookmarkStart w:name="z3722" w:id="3047"/>
    <w:p>
      <w:pPr>
        <w:spacing w:after="0"/>
        <w:ind w:left="0"/>
        <w:jc w:val="both"/>
      </w:pPr>
      <w:r>
        <w:rPr>
          <w:rFonts w:ascii="Times New Roman"/>
          <w:b w:val="false"/>
          <w:i w:val="false"/>
          <w:color w:val="000000"/>
          <w:sz w:val="28"/>
        </w:rPr>
        <w:t>
      По расходу счета проводится списание сумм денег, принятых на основании договора кастодиального обслуживания, при их выкупе юридическим лицом, их реализации или уменьшения их стоимости при переоценке.</w:t>
      </w:r>
    </w:p>
    <w:bookmarkEnd w:id="3047"/>
    <w:bookmarkStart w:name="z3723" w:id="3048"/>
    <w:p>
      <w:pPr>
        <w:spacing w:after="0"/>
        <w:ind w:left="0"/>
        <w:jc w:val="both"/>
      </w:pPr>
      <w:r>
        <w:rPr>
          <w:rFonts w:ascii="Times New Roman"/>
          <w:b w:val="false"/>
          <w:i w:val="false"/>
          <w:color w:val="000000"/>
          <w:sz w:val="28"/>
        </w:rPr>
        <w:t>
      7709. Прочие активы.</w:t>
      </w:r>
    </w:p>
    <w:bookmarkEnd w:id="3048"/>
    <w:bookmarkStart w:name="z3724" w:id="3049"/>
    <w:p>
      <w:pPr>
        <w:spacing w:after="0"/>
        <w:ind w:left="0"/>
        <w:jc w:val="both"/>
      </w:pPr>
      <w:r>
        <w:rPr>
          <w:rFonts w:ascii="Times New Roman"/>
          <w:b w:val="false"/>
          <w:i w:val="false"/>
          <w:color w:val="000000"/>
          <w:sz w:val="28"/>
        </w:rPr>
        <w:t>
      Назначение счета: Учет сумм прочих активов, приобретенных при размещении денег, находящихся на кастодиальном обслуживании.</w:t>
      </w:r>
    </w:p>
    <w:bookmarkEnd w:id="3049"/>
    <w:bookmarkStart w:name="z3725" w:id="3050"/>
    <w:p>
      <w:pPr>
        <w:spacing w:after="0"/>
        <w:ind w:left="0"/>
        <w:jc w:val="both"/>
      </w:pPr>
      <w:r>
        <w:rPr>
          <w:rFonts w:ascii="Times New Roman"/>
          <w:b w:val="false"/>
          <w:i w:val="false"/>
          <w:color w:val="000000"/>
          <w:sz w:val="28"/>
        </w:rPr>
        <w:t>
      По приходу счета проводятся суммы прочих активов или увеличение их стоимости при переоценке.</w:t>
      </w:r>
    </w:p>
    <w:bookmarkEnd w:id="3050"/>
    <w:bookmarkStart w:name="z3726" w:id="3051"/>
    <w:p>
      <w:pPr>
        <w:spacing w:after="0"/>
        <w:ind w:left="0"/>
        <w:jc w:val="both"/>
      </w:pPr>
      <w:r>
        <w:rPr>
          <w:rFonts w:ascii="Times New Roman"/>
          <w:b w:val="false"/>
          <w:i w:val="false"/>
          <w:color w:val="000000"/>
          <w:sz w:val="28"/>
        </w:rPr>
        <w:t>
      По расходу счета проводится списание сумм прочих активов при их возврате клиенту, продаже или уменьшении их стоимости при переоценке.</w:t>
      </w:r>
    </w:p>
    <w:bookmarkEnd w:id="3051"/>
    <w:bookmarkStart w:name="z3727" w:id="3052"/>
    <w:p>
      <w:pPr>
        <w:spacing w:after="0"/>
        <w:ind w:left="0"/>
        <w:jc w:val="both"/>
      </w:pPr>
      <w:r>
        <w:rPr>
          <w:rFonts w:ascii="Times New Roman"/>
          <w:b w:val="false"/>
          <w:i w:val="false"/>
          <w:color w:val="000000"/>
          <w:sz w:val="28"/>
        </w:rPr>
        <w:t>
      7710. Дивиденды.</w:t>
      </w:r>
    </w:p>
    <w:bookmarkEnd w:id="3052"/>
    <w:bookmarkStart w:name="z3728" w:id="3053"/>
    <w:p>
      <w:pPr>
        <w:spacing w:after="0"/>
        <w:ind w:left="0"/>
        <w:jc w:val="both"/>
      </w:pPr>
      <w:r>
        <w:rPr>
          <w:rFonts w:ascii="Times New Roman"/>
          <w:b w:val="false"/>
          <w:i w:val="false"/>
          <w:color w:val="000000"/>
          <w:sz w:val="28"/>
        </w:rPr>
        <w:t>
      Назначение счета: Учет сумм дивидендов, начисленных по ценным бумагам, принятым на кастодиальное хранение.</w:t>
      </w:r>
    </w:p>
    <w:bookmarkEnd w:id="3053"/>
    <w:bookmarkStart w:name="z3729" w:id="3054"/>
    <w:p>
      <w:pPr>
        <w:spacing w:after="0"/>
        <w:ind w:left="0"/>
        <w:jc w:val="both"/>
      </w:pPr>
      <w:r>
        <w:rPr>
          <w:rFonts w:ascii="Times New Roman"/>
          <w:b w:val="false"/>
          <w:i w:val="false"/>
          <w:color w:val="000000"/>
          <w:sz w:val="28"/>
        </w:rPr>
        <w:t>
      По приходу счета проводятся суммы дивидендов, начисленных по ценным бумагам, принятым на кастодиальное хранение.</w:t>
      </w:r>
    </w:p>
    <w:bookmarkEnd w:id="3054"/>
    <w:bookmarkStart w:name="z3730" w:id="3055"/>
    <w:p>
      <w:pPr>
        <w:spacing w:after="0"/>
        <w:ind w:left="0"/>
        <w:jc w:val="both"/>
      </w:pPr>
      <w:r>
        <w:rPr>
          <w:rFonts w:ascii="Times New Roman"/>
          <w:b w:val="false"/>
          <w:i w:val="false"/>
          <w:color w:val="000000"/>
          <w:sz w:val="28"/>
        </w:rPr>
        <w:t>
      По расходу счета проводится списание сумм ранее начисленных дивидендов по ценным бумагам, принятым на кастодиальное хранение.</w:t>
      </w:r>
    </w:p>
    <w:bookmarkEnd w:id="3055"/>
    <w:bookmarkStart w:name="z3731" w:id="3056"/>
    <w:p>
      <w:pPr>
        <w:spacing w:after="0"/>
        <w:ind w:left="0"/>
        <w:jc w:val="both"/>
      </w:pPr>
      <w:r>
        <w:rPr>
          <w:rFonts w:ascii="Times New Roman"/>
          <w:b w:val="false"/>
          <w:i w:val="false"/>
          <w:color w:val="000000"/>
          <w:sz w:val="28"/>
        </w:rPr>
        <w:t>
      7711. Вознаграждение.</w:t>
      </w:r>
    </w:p>
    <w:bookmarkEnd w:id="3056"/>
    <w:bookmarkStart w:name="z3732" w:id="3057"/>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активам, принятым на основании договора кастодиального обслуживания.</w:t>
      </w:r>
    </w:p>
    <w:bookmarkEnd w:id="3057"/>
    <w:bookmarkStart w:name="z3733" w:id="3058"/>
    <w:p>
      <w:pPr>
        <w:spacing w:after="0"/>
        <w:ind w:left="0"/>
        <w:jc w:val="both"/>
      </w:pPr>
      <w:r>
        <w:rPr>
          <w:rFonts w:ascii="Times New Roman"/>
          <w:b w:val="false"/>
          <w:i w:val="false"/>
          <w:color w:val="000000"/>
          <w:sz w:val="28"/>
        </w:rPr>
        <w:t>
      По приходу счета проводятся суммы доходов, связанных с получением вознаграждения по активам, принятым на основании договора кастодиального обслуживания.</w:t>
      </w:r>
    </w:p>
    <w:bookmarkEnd w:id="3058"/>
    <w:bookmarkStart w:name="z3734" w:id="3059"/>
    <w:p>
      <w:pPr>
        <w:spacing w:after="0"/>
        <w:ind w:left="0"/>
        <w:jc w:val="both"/>
      </w:pPr>
      <w:r>
        <w:rPr>
          <w:rFonts w:ascii="Times New Roman"/>
          <w:b w:val="false"/>
          <w:i w:val="false"/>
          <w:color w:val="000000"/>
          <w:sz w:val="28"/>
        </w:rPr>
        <w:t>
      По расходу счета проводится списание сумм доходов, связанных с получением вознаграждения по активам, принятым на основании договора кастодиального обслуживания при их оплате.</w:t>
      </w:r>
    </w:p>
    <w:bookmarkEnd w:id="3059"/>
    <w:bookmarkStart w:name="z3735" w:id="3060"/>
    <w:p>
      <w:pPr>
        <w:spacing w:after="0"/>
        <w:ind w:left="0"/>
        <w:jc w:val="both"/>
      </w:pPr>
      <w:r>
        <w:rPr>
          <w:rFonts w:ascii="Times New Roman"/>
          <w:b w:val="false"/>
          <w:i w:val="false"/>
          <w:color w:val="000000"/>
          <w:sz w:val="28"/>
        </w:rPr>
        <w:t>
      7712. Вознаграждение, начисленное предыдущим держателем по ценным бумагам.</w:t>
      </w:r>
    </w:p>
    <w:bookmarkEnd w:id="3060"/>
    <w:bookmarkStart w:name="z3736" w:id="3061"/>
    <w:p>
      <w:pPr>
        <w:spacing w:after="0"/>
        <w:ind w:left="0"/>
        <w:jc w:val="both"/>
      </w:pPr>
      <w:r>
        <w:rPr>
          <w:rFonts w:ascii="Times New Roman"/>
          <w:b w:val="false"/>
          <w:i w:val="false"/>
          <w:color w:val="000000"/>
          <w:sz w:val="28"/>
        </w:rPr>
        <w:t>
      Назначение счета: Учет сумм вознаграждения, начисленного предыдущими держателями по ценным бумагам, до их покупки.</w:t>
      </w:r>
    </w:p>
    <w:bookmarkEnd w:id="3061"/>
    <w:bookmarkStart w:name="z3737" w:id="3062"/>
    <w:p>
      <w:pPr>
        <w:spacing w:after="0"/>
        <w:ind w:left="0"/>
        <w:jc w:val="both"/>
      </w:pPr>
      <w:r>
        <w:rPr>
          <w:rFonts w:ascii="Times New Roman"/>
          <w:b w:val="false"/>
          <w:i w:val="false"/>
          <w:color w:val="000000"/>
          <w:sz w:val="28"/>
        </w:rPr>
        <w:t>
      По приходу счета проводится сумма вознаграждения, начисленного предыдущим держателем по ценным бумагам, до их покупки.</w:t>
      </w:r>
    </w:p>
    <w:bookmarkEnd w:id="3062"/>
    <w:bookmarkStart w:name="z3738" w:id="3063"/>
    <w:p>
      <w:pPr>
        <w:spacing w:after="0"/>
        <w:ind w:left="0"/>
        <w:jc w:val="both"/>
      </w:pPr>
      <w:r>
        <w:rPr>
          <w:rFonts w:ascii="Times New Roman"/>
          <w:b w:val="false"/>
          <w:i w:val="false"/>
          <w:color w:val="000000"/>
          <w:sz w:val="28"/>
        </w:rPr>
        <w:t>
      По расходу счета проводится списание сумм вознаграждения по ценным бумагам, при их получении.</w:t>
      </w:r>
    </w:p>
    <w:bookmarkEnd w:id="3063"/>
    <w:bookmarkStart w:name="z3739" w:id="3064"/>
    <w:p>
      <w:pPr>
        <w:spacing w:after="0"/>
        <w:ind w:left="0"/>
        <w:jc w:val="both"/>
      </w:pPr>
      <w:r>
        <w:rPr>
          <w:rFonts w:ascii="Times New Roman"/>
          <w:b w:val="false"/>
          <w:i w:val="false"/>
          <w:color w:val="000000"/>
          <w:sz w:val="28"/>
        </w:rPr>
        <w:t>
      7713. Прочие требования.</w:t>
      </w:r>
    </w:p>
    <w:bookmarkEnd w:id="3064"/>
    <w:bookmarkStart w:name="z3740" w:id="3065"/>
    <w:p>
      <w:pPr>
        <w:spacing w:after="0"/>
        <w:ind w:left="0"/>
        <w:jc w:val="both"/>
      </w:pPr>
      <w:r>
        <w:rPr>
          <w:rFonts w:ascii="Times New Roman"/>
          <w:b w:val="false"/>
          <w:i w:val="false"/>
          <w:color w:val="000000"/>
          <w:sz w:val="28"/>
        </w:rPr>
        <w:t>
      Назначение счета: Учет сумм по прочим требованиям по кастодиальной деятельности.</w:t>
      </w:r>
    </w:p>
    <w:bookmarkEnd w:id="3065"/>
    <w:bookmarkStart w:name="z3741" w:id="3066"/>
    <w:p>
      <w:pPr>
        <w:spacing w:after="0"/>
        <w:ind w:left="0"/>
        <w:jc w:val="both"/>
      </w:pPr>
      <w:r>
        <w:rPr>
          <w:rFonts w:ascii="Times New Roman"/>
          <w:b w:val="false"/>
          <w:i w:val="false"/>
          <w:color w:val="000000"/>
          <w:sz w:val="28"/>
        </w:rPr>
        <w:t>
      По приходу счета проводятся суммы прочих требований по кастодиальной деятельности.</w:t>
      </w:r>
    </w:p>
    <w:bookmarkEnd w:id="3066"/>
    <w:bookmarkStart w:name="z3742" w:id="3067"/>
    <w:p>
      <w:pPr>
        <w:spacing w:after="0"/>
        <w:ind w:left="0"/>
        <w:jc w:val="both"/>
      </w:pPr>
      <w:r>
        <w:rPr>
          <w:rFonts w:ascii="Times New Roman"/>
          <w:b w:val="false"/>
          <w:i w:val="false"/>
          <w:color w:val="000000"/>
          <w:sz w:val="28"/>
        </w:rPr>
        <w:t>
      По расходу счета проводится списание сумм прочих требований по кастодиальной деятельности при их погашении или списании.</w:t>
      </w:r>
    </w:p>
    <w:bookmarkEnd w:id="3067"/>
    <w:bookmarkStart w:name="z3743" w:id="3068"/>
    <w:p>
      <w:pPr>
        <w:spacing w:after="0"/>
        <w:ind w:left="0"/>
        <w:jc w:val="both"/>
      </w:pPr>
      <w:r>
        <w:rPr>
          <w:rFonts w:ascii="Times New Roman"/>
          <w:b w:val="false"/>
          <w:i w:val="false"/>
          <w:color w:val="000000"/>
          <w:sz w:val="28"/>
        </w:rPr>
        <w:t>
      7801. Счет учета банком денег клиентов (активный).</w:t>
      </w:r>
    </w:p>
    <w:bookmarkEnd w:id="3068"/>
    <w:bookmarkStart w:name="z64" w:id="3069"/>
    <w:p>
      <w:pPr>
        <w:spacing w:after="0"/>
        <w:ind w:left="0"/>
        <w:jc w:val="both"/>
      </w:pPr>
      <w:r>
        <w:rPr>
          <w:rFonts w:ascii="Times New Roman"/>
          <w:b w:val="false"/>
          <w:i w:val="false"/>
          <w:color w:val="000000"/>
          <w:sz w:val="28"/>
        </w:rPr>
        <w:t>
      Назначение счета: Учет сумм денег клиентов, принятых исламским банком по договору об инвестиционном депозите.</w:t>
      </w:r>
    </w:p>
    <w:bookmarkEnd w:id="3069"/>
    <w:bookmarkStart w:name="z65" w:id="3070"/>
    <w:p>
      <w:pPr>
        <w:spacing w:after="0"/>
        <w:ind w:left="0"/>
        <w:jc w:val="both"/>
      </w:pPr>
      <w:r>
        <w:rPr>
          <w:rFonts w:ascii="Times New Roman"/>
          <w:b w:val="false"/>
          <w:i w:val="false"/>
          <w:color w:val="000000"/>
          <w:sz w:val="28"/>
        </w:rPr>
        <w:t>
      По дебету счета проводится сумма денег клиентов, принятых исламским банком по договору об инвестиционном депозите.</w:t>
      </w:r>
    </w:p>
    <w:bookmarkEnd w:id="3070"/>
    <w:p>
      <w:pPr>
        <w:spacing w:after="0"/>
        <w:ind w:left="0"/>
        <w:jc w:val="both"/>
      </w:pPr>
      <w:r>
        <w:rPr>
          <w:rFonts w:ascii="Times New Roman"/>
          <w:b w:val="false"/>
          <w:i w:val="false"/>
          <w:color w:val="000000"/>
          <w:sz w:val="28"/>
        </w:rPr>
        <w:t>
      По кредиту счета проводится списание сумм денег при их инвестировании, возврате клиенту и выплате вознаграждения клиенту и (или) исламскому банку.</w:t>
      </w:r>
    </w:p>
    <w:bookmarkStart w:name="z3747" w:id="3071"/>
    <w:p>
      <w:pPr>
        <w:spacing w:after="0"/>
        <w:ind w:left="0"/>
        <w:jc w:val="both"/>
      </w:pPr>
      <w:r>
        <w:rPr>
          <w:rFonts w:ascii="Times New Roman"/>
          <w:b w:val="false"/>
          <w:i w:val="false"/>
          <w:color w:val="000000"/>
          <w:sz w:val="28"/>
        </w:rPr>
        <w:t>
      7802. Аффинированные драгоценные металлы (активный).</w:t>
      </w:r>
    </w:p>
    <w:bookmarkEnd w:id="3071"/>
    <w:bookmarkStart w:name="z3748" w:id="3072"/>
    <w:p>
      <w:pPr>
        <w:spacing w:after="0"/>
        <w:ind w:left="0"/>
        <w:jc w:val="both"/>
      </w:pPr>
      <w:r>
        <w:rPr>
          <w:rFonts w:ascii="Times New Roman"/>
          <w:b w:val="false"/>
          <w:i w:val="false"/>
          <w:color w:val="000000"/>
          <w:sz w:val="28"/>
        </w:rPr>
        <w:t>
      Назначение счета: Учет стоимости аффинированных драгоценных металлов, приобретенных исламским банком за счет денег, принятых по договору об инвестиционном депозите.</w:t>
      </w:r>
    </w:p>
    <w:bookmarkEnd w:id="3072"/>
    <w:bookmarkStart w:name="z3749" w:id="3073"/>
    <w:p>
      <w:pPr>
        <w:spacing w:after="0"/>
        <w:ind w:left="0"/>
        <w:jc w:val="both"/>
      </w:pPr>
      <w:r>
        <w:rPr>
          <w:rFonts w:ascii="Times New Roman"/>
          <w:b w:val="false"/>
          <w:i w:val="false"/>
          <w:color w:val="000000"/>
          <w:sz w:val="28"/>
        </w:rPr>
        <w:t>
      По дебету счета проводится стоимость аффинированных драгоценных металлов, приобретенных исламским банком за счет денег, принятых по договору об инвестиционном депозите или ее увеличение при переоценке аффинированных драгоценных металлов.</w:t>
      </w:r>
    </w:p>
    <w:bookmarkEnd w:id="3073"/>
    <w:bookmarkStart w:name="z3750" w:id="3074"/>
    <w:p>
      <w:pPr>
        <w:spacing w:after="0"/>
        <w:ind w:left="0"/>
        <w:jc w:val="both"/>
      </w:pPr>
      <w:r>
        <w:rPr>
          <w:rFonts w:ascii="Times New Roman"/>
          <w:b w:val="false"/>
          <w:i w:val="false"/>
          <w:color w:val="000000"/>
          <w:sz w:val="28"/>
        </w:rPr>
        <w:t>
      По кредиту счета проводится списание стоимости аффинированных драгоценных металлов при их продаже или ее уменьшение при переоценке аффинированных драгоценных металлов.</w:t>
      </w:r>
    </w:p>
    <w:bookmarkEnd w:id="3074"/>
    <w:bookmarkStart w:name="z3751" w:id="3075"/>
    <w:p>
      <w:pPr>
        <w:spacing w:after="0"/>
        <w:ind w:left="0"/>
        <w:jc w:val="both"/>
      </w:pPr>
      <w:r>
        <w:rPr>
          <w:rFonts w:ascii="Times New Roman"/>
          <w:b w:val="false"/>
          <w:i w:val="false"/>
          <w:color w:val="000000"/>
          <w:sz w:val="28"/>
        </w:rPr>
        <w:t>
      7803. Вклады в других банках (активный).</w:t>
      </w:r>
    </w:p>
    <w:bookmarkEnd w:id="3075"/>
    <w:bookmarkStart w:name="z3752" w:id="3076"/>
    <w:p>
      <w:pPr>
        <w:spacing w:after="0"/>
        <w:ind w:left="0"/>
        <w:jc w:val="both"/>
      </w:pPr>
      <w:r>
        <w:rPr>
          <w:rFonts w:ascii="Times New Roman"/>
          <w:b w:val="false"/>
          <w:i w:val="false"/>
          <w:color w:val="000000"/>
          <w:sz w:val="28"/>
        </w:rPr>
        <w:t>
      Назначение счета: Учет сумм вкладов, размещенных в других банках, за счет денег, принятых исламским банком по договору об инвестиционном депозите.</w:t>
      </w:r>
    </w:p>
    <w:bookmarkEnd w:id="3076"/>
    <w:bookmarkStart w:name="z3753" w:id="3077"/>
    <w:p>
      <w:pPr>
        <w:spacing w:after="0"/>
        <w:ind w:left="0"/>
        <w:jc w:val="both"/>
      </w:pPr>
      <w:r>
        <w:rPr>
          <w:rFonts w:ascii="Times New Roman"/>
          <w:b w:val="false"/>
          <w:i w:val="false"/>
          <w:color w:val="000000"/>
          <w:sz w:val="28"/>
        </w:rPr>
        <w:t>
      По дебету счета проводится сумма вкладов, размещенных в других банках за счет денег, принятых исламским банком по договору об инвестиционном депозите.</w:t>
      </w:r>
    </w:p>
    <w:bookmarkEnd w:id="3077"/>
    <w:bookmarkStart w:name="z3754" w:id="3078"/>
    <w:p>
      <w:pPr>
        <w:spacing w:after="0"/>
        <w:ind w:left="0"/>
        <w:jc w:val="both"/>
      </w:pPr>
      <w:r>
        <w:rPr>
          <w:rFonts w:ascii="Times New Roman"/>
          <w:b w:val="false"/>
          <w:i w:val="false"/>
          <w:color w:val="000000"/>
          <w:sz w:val="28"/>
        </w:rPr>
        <w:t>
      По кредиту счета проводится списание сумм вкладов, размещенных в других банках, при их возврате.</w:t>
      </w:r>
    </w:p>
    <w:bookmarkEnd w:id="3078"/>
    <w:bookmarkStart w:name="z3755" w:id="3079"/>
    <w:p>
      <w:pPr>
        <w:spacing w:after="0"/>
        <w:ind w:left="0"/>
        <w:jc w:val="both"/>
      </w:pPr>
      <w:r>
        <w:rPr>
          <w:rFonts w:ascii="Times New Roman"/>
          <w:b w:val="false"/>
          <w:i w:val="false"/>
          <w:color w:val="000000"/>
          <w:sz w:val="28"/>
        </w:rPr>
        <w:t>
      7804. Исламские ценные бумаги (активный).</w:t>
      </w:r>
    </w:p>
    <w:bookmarkEnd w:id="3079"/>
    <w:bookmarkStart w:name="z69" w:id="3080"/>
    <w:p>
      <w:pPr>
        <w:spacing w:after="0"/>
        <w:ind w:left="0"/>
        <w:jc w:val="both"/>
      </w:pPr>
      <w:r>
        <w:rPr>
          <w:rFonts w:ascii="Times New Roman"/>
          <w:b w:val="false"/>
          <w:i w:val="false"/>
          <w:color w:val="000000"/>
          <w:sz w:val="28"/>
        </w:rPr>
        <w:t>
      Назначение счета: Учет стоимости исламских ценных бумаг, приобретенных исламским банком за счет денег, принятых по договору об инвестиционном депозите.</w:t>
      </w:r>
    </w:p>
    <w:bookmarkEnd w:id="3080"/>
    <w:bookmarkStart w:name="z70" w:id="3081"/>
    <w:p>
      <w:pPr>
        <w:spacing w:after="0"/>
        <w:ind w:left="0"/>
        <w:jc w:val="both"/>
      </w:pPr>
      <w:r>
        <w:rPr>
          <w:rFonts w:ascii="Times New Roman"/>
          <w:b w:val="false"/>
          <w:i w:val="false"/>
          <w:color w:val="000000"/>
          <w:sz w:val="28"/>
        </w:rPr>
        <w:t>
      По дебету счета проводится стоимость исламских ценных бумаг, приобретенных исламским банком за счет денег, принятых по договору об инвестиционном депозите, сумма амортизации дисконта и доходов от повышения справедливой стоимости исламских ценных бумаг.</w:t>
      </w:r>
    </w:p>
    <w:bookmarkEnd w:id="3081"/>
    <w:p>
      <w:pPr>
        <w:spacing w:after="0"/>
        <w:ind w:left="0"/>
        <w:jc w:val="both"/>
      </w:pPr>
      <w:r>
        <w:rPr>
          <w:rFonts w:ascii="Times New Roman"/>
          <w:b w:val="false"/>
          <w:i w:val="false"/>
          <w:color w:val="000000"/>
          <w:sz w:val="28"/>
        </w:rPr>
        <w:t>
      По кредиту счета проводится списание стоимости исламских ценных бумаг при их продаже или обесценении, сумма амортизации премии и расходов от понижения справедливой стоимости исламских ценных бумаг.</w:t>
      </w:r>
    </w:p>
    <w:bookmarkStart w:name="z3759" w:id="3082"/>
    <w:p>
      <w:pPr>
        <w:spacing w:after="0"/>
        <w:ind w:left="0"/>
        <w:jc w:val="both"/>
      </w:pPr>
      <w:r>
        <w:rPr>
          <w:rFonts w:ascii="Times New Roman"/>
          <w:b w:val="false"/>
          <w:i w:val="false"/>
          <w:color w:val="000000"/>
          <w:sz w:val="28"/>
        </w:rPr>
        <w:t>
      7805. Доли участия (активный).</w:t>
      </w:r>
    </w:p>
    <w:bookmarkEnd w:id="3082"/>
    <w:bookmarkStart w:name="z73" w:id="3083"/>
    <w:p>
      <w:pPr>
        <w:spacing w:after="0"/>
        <w:ind w:left="0"/>
        <w:jc w:val="both"/>
      </w:pPr>
      <w:r>
        <w:rPr>
          <w:rFonts w:ascii="Times New Roman"/>
          <w:b w:val="false"/>
          <w:i w:val="false"/>
          <w:color w:val="000000"/>
          <w:sz w:val="28"/>
        </w:rPr>
        <w:t>
      Назначение счета: Учет сумм инвестиций в уставные капиталы юридических лиц и (или) на условиях партнерства при осуществлении исламским банком финансирования производственной и торговой деятельности за счет денег, принятых по договору об инвестиционном депозите.</w:t>
      </w:r>
    </w:p>
    <w:bookmarkEnd w:id="3083"/>
    <w:bookmarkStart w:name="z74" w:id="3084"/>
    <w:p>
      <w:pPr>
        <w:spacing w:after="0"/>
        <w:ind w:left="0"/>
        <w:jc w:val="both"/>
      </w:pPr>
      <w:r>
        <w:rPr>
          <w:rFonts w:ascii="Times New Roman"/>
          <w:b w:val="false"/>
          <w:i w:val="false"/>
          <w:color w:val="000000"/>
          <w:sz w:val="28"/>
        </w:rPr>
        <w:t>
      По дебету счета проводятся суммы инвестиций в уставные капиталы юридических лиц и (или) на условиях партнерства.</w:t>
      </w:r>
    </w:p>
    <w:bookmarkEnd w:id="3084"/>
    <w:p>
      <w:pPr>
        <w:spacing w:after="0"/>
        <w:ind w:left="0"/>
        <w:jc w:val="both"/>
      </w:pPr>
      <w:r>
        <w:rPr>
          <w:rFonts w:ascii="Times New Roman"/>
          <w:b w:val="false"/>
          <w:i w:val="false"/>
          <w:color w:val="000000"/>
          <w:sz w:val="28"/>
        </w:rPr>
        <w:t>
      По кредиту счета проводится списание сумм инвестиций в уставные капиталы юридических лиц и (или) на условиях партнерства при их реализации или обесценении.</w:t>
      </w:r>
    </w:p>
    <w:bookmarkStart w:name="z3763" w:id="3085"/>
    <w:p>
      <w:pPr>
        <w:spacing w:after="0"/>
        <w:ind w:left="0"/>
        <w:jc w:val="both"/>
      </w:pPr>
      <w:r>
        <w:rPr>
          <w:rFonts w:ascii="Times New Roman"/>
          <w:b w:val="false"/>
          <w:i w:val="false"/>
          <w:color w:val="000000"/>
          <w:sz w:val="28"/>
        </w:rPr>
        <w:t>
      7806. Требования по операциям финансирования торговой деятельности (активный).</w:t>
      </w:r>
    </w:p>
    <w:bookmarkEnd w:id="3085"/>
    <w:bookmarkStart w:name="z77" w:id="3086"/>
    <w:p>
      <w:pPr>
        <w:spacing w:after="0"/>
        <w:ind w:left="0"/>
        <w:jc w:val="both"/>
      </w:pPr>
      <w:r>
        <w:rPr>
          <w:rFonts w:ascii="Times New Roman"/>
          <w:b w:val="false"/>
          <w:i w:val="false"/>
          <w:color w:val="000000"/>
          <w:sz w:val="28"/>
        </w:rPr>
        <w:t>
      Назначение счета: Учет сумм требований по операциям финансирования торговой деятельности за счет денег, принятых по договору об инвестиционном депозите.</w:t>
      </w:r>
    </w:p>
    <w:bookmarkEnd w:id="3086"/>
    <w:bookmarkStart w:name="z78" w:id="3087"/>
    <w:p>
      <w:pPr>
        <w:spacing w:after="0"/>
        <w:ind w:left="0"/>
        <w:jc w:val="both"/>
      </w:pPr>
      <w:r>
        <w:rPr>
          <w:rFonts w:ascii="Times New Roman"/>
          <w:b w:val="false"/>
          <w:i w:val="false"/>
          <w:color w:val="000000"/>
          <w:sz w:val="28"/>
        </w:rPr>
        <w:t>
      По дебету счета проводятся суммы требований по операциям финансирования торговой деятельности за счет денег, принятых по договору об инвестиционном депозите.</w:t>
      </w:r>
    </w:p>
    <w:bookmarkEnd w:id="3087"/>
    <w:p>
      <w:pPr>
        <w:spacing w:after="0"/>
        <w:ind w:left="0"/>
        <w:jc w:val="both"/>
      </w:pPr>
      <w:r>
        <w:rPr>
          <w:rFonts w:ascii="Times New Roman"/>
          <w:b w:val="false"/>
          <w:i w:val="false"/>
          <w:color w:val="000000"/>
          <w:sz w:val="28"/>
        </w:rPr>
        <w:t>
      По кредиту счета проводится списание сумм требований по операциям финансирования торговой деятельности при их погашении или обесценении.</w:t>
      </w:r>
    </w:p>
    <w:bookmarkStart w:name="z3767" w:id="3088"/>
    <w:p>
      <w:pPr>
        <w:spacing w:after="0"/>
        <w:ind w:left="0"/>
        <w:jc w:val="both"/>
      </w:pPr>
      <w:r>
        <w:rPr>
          <w:rFonts w:ascii="Times New Roman"/>
          <w:b w:val="false"/>
          <w:i w:val="false"/>
          <w:color w:val="000000"/>
          <w:sz w:val="28"/>
        </w:rPr>
        <w:t>
      7807. Вознаграждение (активный).</w:t>
      </w:r>
    </w:p>
    <w:bookmarkEnd w:id="3088"/>
    <w:bookmarkStart w:name="z81" w:id="3089"/>
    <w:p>
      <w:pPr>
        <w:spacing w:after="0"/>
        <w:ind w:left="0"/>
        <w:jc w:val="both"/>
      </w:pPr>
      <w:r>
        <w:rPr>
          <w:rFonts w:ascii="Times New Roman"/>
          <w:b w:val="false"/>
          <w:i w:val="false"/>
          <w:color w:val="000000"/>
          <w:sz w:val="28"/>
        </w:rPr>
        <w:t>
      Назначение счета: Учет сумм начисленных доходов в виде вознаграждения по исламским ценным бумагам, вкладам и иным операциям.</w:t>
      </w:r>
    </w:p>
    <w:bookmarkEnd w:id="3089"/>
    <w:bookmarkStart w:name="z82" w:id="3090"/>
    <w:p>
      <w:pPr>
        <w:spacing w:after="0"/>
        <w:ind w:left="0"/>
        <w:jc w:val="both"/>
      </w:pPr>
      <w:r>
        <w:rPr>
          <w:rFonts w:ascii="Times New Roman"/>
          <w:b w:val="false"/>
          <w:i w:val="false"/>
          <w:color w:val="000000"/>
          <w:sz w:val="28"/>
        </w:rPr>
        <w:t>
      По дебету счета проводится сумма начисленного вознаграждения по исламским ценным бумагам, вкладам и иным операциям.</w:t>
      </w:r>
    </w:p>
    <w:bookmarkEnd w:id="3090"/>
    <w:p>
      <w:pPr>
        <w:spacing w:after="0"/>
        <w:ind w:left="0"/>
        <w:jc w:val="both"/>
      </w:pPr>
      <w:r>
        <w:rPr>
          <w:rFonts w:ascii="Times New Roman"/>
          <w:b w:val="false"/>
          <w:i w:val="false"/>
          <w:color w:val="000000"/>
          <w:sz w:val="28"/>
        </w:rPr>
        <w:t>
      По кредиту счета проводится списание суммы начисленного вознаграждения при их получении или обесценении.</w:t>
      </w:r>
    </w:p>
    <w:bookmarkStart w:name="z3771" w:id="3091"/>
    <w:p>
      <w:pPr>
        <w:spacing w:after="0"/>
        <w:ind w:left="0"/>
        <w:jc w:val="both"/>
      </w:pPr>
      <w:r>
        <w:rPr>
          <w:rFonts w:ascii="Times New Roman"/>
          <w:b w:val="false"/>
          <w:i w:val="false"/>
          <w:color w:val="000000"/>
          <w:sz w:val="28"/>
        </w:rPr>
        <w:t>
      7808. Запасы.</w:t>
      </w:r>
    </w:p>
    <w:bookmarkEnd w:id="3091"/>
    <w:bookmarkStart w:name="z3772" w:id="3092"/>
    <w:p>
      <w:pPr>
        <w:spacing w:after="0"/>
        <w:ind w:left="0"/>
        <w:jc w:val="both"/>
      </w:pPr>
      <w:r>
        <w:rPr>
          <w:rFonts w:ascii="Times New Roman"/>
          <w:b w:val="false"/>
          <w:i w:val="false"/>
          <w:color w:val="000000"/>
          <w:sz w:val="28"/>
        </w:rPr>
        <w:t>
      Назначение счета: Учет стоимости запасов, приобретенных за счет денег, принятых по договору об инвестиционном депозите.</w:t>
      </w:r>
    </w:p>
    <w:bookmarkEnd w:id="3092"/>
    <w:bookmarkStart w:name="z3773" w:id="3093"/>
    <w:p>
      <w:pPr>
        <w:spacing w:after="0"/>
        <w:ind w:left="0"/>
        <w:jc w:val="both"/>
      </w:pPr>
      <w:r>
        <w:rPr>
          <w:rFonts w:ascii="Times New Roman"/>
          <w:b w:val="false"/>
          <w:i w:val="false"/>
          <w:color w:val="000000"/>
          <w:sz w:val="28"/>
        </w:rPr>
        <w:t>
      По дебету счета проводится стоимость приобретенных запасов за счет денег, принятых по договору об инвестиционном депозите.</w:t>
      </w:r>
    </w:p>
    <w:bookmarkEnd w:id="3093"/>
    <w:bookmarkStart w:name="z3774" w:id="3094"/>
    <w:p>
      <w:pPr>
        <w:spacing w:after="0"/>
        <w:ind w:left="0"/>
        <w:jc w:val="both"/>
      </w:pPr>
      <w:r>
        <w:rPr>
          <w:rFonts w:ascii="Times New Roman"/>
          <w:b w:val="false"/>
          <w:i w:val="false"/>
          <w:color w:val="000000"/>
          <w:sz w:val="28"/>
        </w:rPr>
        <w:t>
      По кредиту счета проводится списание стоимости приобретенных запасов при их реализации.</w:t>
      </w:r>
    </w:p>
    <w:bookmarkEnd w:id="3094"/>
    <w:bookmarkStart w:name="z3775" w:id="3095"/>
    <w:p>
      <w:pPr>
        <w:spacing w:after="0"/>
        <w:ind w:left="0"/>
        <w:jc w:val="both"/>
      </w:pPr>
      <w:r>
        <w:rPr>
          <w:rFonts w:ascii="Times New Roman"/>
          <w:b w:val="false"/>
          <w:i w:val="false"/>
          <w:color w:val="000000"/>
          <w:sz w:val="28"/>
        </w:rPr>
        <w:t>
      7809. Здания, машины, оборудование, транспортные и другие средства.</w:t>
      </w:r>
    </w:p>
    <w:bookmarkEnd w:id="3095"/>
    <w:bookmarkStart w:name="z3776" w:id="3096"/>
    <w:p>
      <w:pPr>
        <w:spacing w:after="0"/>
        <w:ind w:left="0"/>
        <w:jc w:val="both"/>
      </w:pPr>
      <w:r>
        <w:rPr>
          <w:rFonts w:ascii="Times New Roman"/>
          <w:b w:val="false"/>
          <w:i w:val="false"/>
          <w:color w:val="000000"/>
          <w:sz w:val="28"/>
        </w:rPr>
        <w:t>
      Назначение счета: Учет стоимости зданий, машин, оборудования, транспортных и других средств, приобретенных за счет денег, принятых по договору об инвестиционном депозите.</w:t>
      </w:r>
    </w:p>
    <w:bookmarkEnd w:id="3096"/>
    <w:bookmarkStart w:name="z3777" w:id="3097"/>
    <w:p>
      <w:pPr>
        <w:spacing w:after="0"/>
        <w:ind w:left="0"/>
        <w:jc w:val="both"/>
      </w:pPr>
      <w:r>
        <w:rPr>
          <w:rFonts w:ascii="Times New Roman"/>
          <w:b w:val="false"/>
          <w:i w:val="false"/>
          <w:color w:val="000000"/>
          <w:sz w:val="28"/>
        </w:rPr>
        <w:t>
      По приходу счета проводится стоимость зданий, машин, оборудования, транспортных и других средств при их приобретении за счет денег, принятых по договору об инвестиционном депозите.</w:t>
      </w:r>
    </w:p>
    <w:bookmarkEnd w:id="3097"/>
    <w:bookmarkStart w:name="z3778" w:id="3098"/>
    <w:p>
      <w:pPr>
        <w:spacing w:after="0"/>
        <w:ind w:left="0"/>
        <w:jc w:val="both"/>
      </w:pPr>
      <w:r>
        <w:rPr>
          <w:rFonts w:ascii="Times New Roman"/>
          <w:b w:val="false"/>
          <w:i w:val="false"/>
          <w:color w:val="000000"/>
          <w:sz w:val="28"/>
        </w:rPr>
        <w:t>
      По расходу счета проводится списание стоимости зданий, машин, оборудования, транспортных и других средств при их передаче в аренду на основании заключенного договора лизинга (аренды) или выбытии в связи с износом или реализацией.</w:t>
      </w:r>
    </w:p>
    <w:bookmarkEnd w:id="3098"/>
    <w:bookmarkStart w:name="z3779" w:id="3099"/>
    <w:p>
      <w:pPr>
        <w:spacing w:after="0"/>
        <w:ind w:left="0"/>
        <w:jc w:val="both"/>
      </w:pPr>
      <w:r>
        <w:rPr>
          <w:rFonts w:ascii="Times New Roman"/>
          <w:b w:val="false"/>
          <w:i w:val="false"/>
          <w:color w:val="000000"/>
          <w:sz w:val="28"/>
        </w:rPr>
        <w:t>
      7810. Строящиеся (устанавливаемые) основные средства.</w:t>
      </w:r>
    </w:p>
    <w:bookmarkEnd w:id="3099"/>
    <w:bookmarkStart w:name="z3780" w:id="3100"/>
    <w:p>
      <w:pPr>
        <w:spacing w:after="0"/>
        <w:ind w:left="0"/>
        <w:jc w:val="both"/>
      </w:pPr>
      <w:r>
        <w:rPr>
          <w:rFonts w:ascii="Times New Roman"/>
          <w:b w:val="false"/>
          <w:i w:val="false"/>
          <w:color w:val="000000"/>
          <w:sz w:val="28"/>
        </w:rPr>
        <w:t>
      Назначение счета: Учет стоимости затрат на производство (изготовление) товара при осуществлении финансирования торговой деятельности в качестве торгового посредника с предоставлением коммерческого кредита.</w:t>
      </w:r>
    </w:p>
    <w:bookmarkEnd w:id="3100"/>
    <w:bookmarkStart w:name="z3781" w:id="3101"/>
    <w:p>
      <w:pPr>
        <w:spacing w:after="0"/>
        <w:ind w:left="0"/>
        <w:jc w:val="both"/>
      </w:pPr>
      <w:r>
        <w:rPr>
          <w:rFonts w:ascii="Times New Roman"/>
          <w:b w:val="false"/>
          <w:i w:val="false"/>
          <w:color w:val="000000"/>
          <w:sz w:val="28"/>
        </w:rPr>
        <w:t>
      По дебету счета проводится стоимость затрат на производство (изготовление) товара при осуществлении финансирования торговой деятельности в качестве торгового посредника с предоставлением коммерческого кредита.</w:t>
      </w:r>
    </w:p>
    <w:bookmarkEnd w:id="3101"/>
    <w:bookmarkStart w:name="z3782" w:id="3102"/>
    <w:p>
      <w:pPr>
        <w:spacing w:after="0"/>
        <w:ind w:left="0"/>
        <w:jc w:val="both"/>
      </w:pPr>
      <w:r>
        <w:rPr>
          <w:rFonts w:ascii="Times New Roman"/>
          <w:b w:val="false"/>
          <w:i w:val="false"/>
          <w:color w:val="000000"/>
          <w:sz w:val="28"/>
        </w:rPr>
        <w:t>
      По кредиту счета проводится списание стоимости произведенных затрат на основании актов приемки законченных работ на внебалансовый счет № 7808 или № 7809.</w:t>
      </w:r>
    </w:p>
    <w:bookmarkEnd w:id="3102"/>
    <w:bookmarkStart w:name="z3783" w:id="3103"/>
    <w:p>
      <w:pPr>
        <w:spacing w:after="0"/>
        <w:ind w:left="0"/>
        <w:jc w:val="both"/>
      </w:pPr>
      <w:r>
        <w:rPr>
          <w:rFonts w:ascii="Times New Roman"/>
          <w:b w:val="false"/>
          <w:i w:val="false"/>
          <w:color w:val="000000"/>
          <w:sz w:val="28"/>
        </w:rPr>
        <w:t xml:space="preserve">
      7811. Требования по активам, переданным в лизинг (аренду) (активный). </w:t>
      </w:r>
    </w:p>
    <w:bookmarkEnd w:id="3103"/>
    <w:bookmarkStart w:name="z86" w:id="3104"/>
    <w:p>
      <w:pPr>
        <w:spacing w:after="0"/>
        <w:ind w:left="0"/>
        <w:jc w:val="both"/>
      </w:pPr>
      <w:r>
        <w:rPr>
          <w:rFonts w:ascii="Times New Roman"/>
          <w:b w:val="false"/>
          <w:i w:val="false"/>
          <w:color w:val="000000"/>
          <w:sz w:val="28"/>
        </w:rPr>
        <w:t>
      Назначение счета: Учет стоимости требования, возникшего в связи с передачей основных средств, приобретенных за счет денег, принятых по договору об инвестиционном депозите, в лизинг (аренду).</w:t>
      </w:r>
    </w:p>
    <w:bookmarkEnd w:id="3104"/>
    <w:bookmarkStart w:name="z87" w:id="3105"/>
    <w:p>
      <w:pPr>
        <w:spacing w:after="0"/>
        <w:ind w:left="0"/>
        <w:jc w:val="both"/>
      </w:pPr>
      <w:r>
        <w:rPr>
          <w:rFonts w:ascii="Times New Roman"/>
          <w:b w:val="false"/>
          <w:i w:val="false"/>
          <w:color w:val="000000"/>
          <w:sz w:val="28"/>
        </w:rPr>
        <w:t>
      По дебету счета проводится стоимость требования, возникающего при передаче основных средств в лизинг (аренду).</w:t>
      </w:r>
    </w:p>
    <w:bookmarkEnd w:id="3105"/>
    <w:p>
      <w:pPr>
        <w:spacing w:after="0"/>
        <w:ind w:left="0"/>
        <w:jc w:val="both"/>
      </w:pPr>
      <w:r>
        <w:rPr>
          <w:rFonts w:ascii="Times New Roman"/>
          <w:b w:val="false"/>
          <w:i w:val="false"/>
          <w:color w:val="000000"/>
          <w:sz w:val="28"/>
        </w:rPr>
        <w:t>
      По кредиту счета проводится списание стоимости требований, возникших в связи с передачей основных средств в аренду, получении арендных платежей по договору лизинга (аренды).</w:t>
      </w:r>
    </w:p>
    <w:bookmarkStart w:name="z90" w:id="3106"/>
    <w:p>
      <w:pPr>
        <w:spacing w:after="0"/>
        <w:ind w:left="0"/>
        <w:jc w:val="both"/>
      </w:pPr>
      <w:r>
        <w:rPr>
          <w:rFonts w:ascii="Times New Roman"/>
          <w:b w:val="false"/>
          <w:i w:val="false"/>
          <w:color w:val="000000"/>
          <w:sz w:val="28"/>
        </w:rPr>
        <w:t>
      7812. Начисленные доходы по аренде (активный).</w:t>
      </w:r>
    </w:p>
    <w:bookmarkEnd w:id="3106"/>
    <w:bookmarkStart w:name="z91" w:id="3107"/>
    <w:p>
      <w:pPr>
        <w:spacing w:after="0"/>
        <w:ind w:left="0"/>
        <w:jc w:val="both"/>
      </w:pPr>
      <w:r>
        <w:rPr>
          <w:rFonts w:ascii="Times New Roman"/>
          <w:b w:val="false"/>
          <w:i w:val="false"/>
          <w:color w:val="000000"/>
          <w:sz w:val="28"/>
        </w:rPr>
        <w:t>
      Назначение счета: Учет сумм начисленных арендных платежей.</w:t>
      </w:r>
    </w:p>
    <w:bookmarkEnd w:id="3107"/>
    <w:bookmarkStart w:name="z92" w:id="3108"/>
    <w:p>
      <w:pPr>
        <w:spacing w:after="0"/>
        <w:ind w:left="0"/>
        <w:jc w:val="both"/>
      </w:pPr>
      <w:r>
        <w:rPr>
          <w:rFonts w:ascii="Times New Roman"/>
          <w:b w:val="false"/>
          <w:i w:val="false"/>
          <w:color w:val="000000"/>
          <w:sz w:val="28"/>
        </w:rPr>
        <w:t>
      По дебету счета проводятся суммы начисленных арендных платежей согласно условиям договора лизинга (аренды).</w:t>
      </w:r>
    </w:p>
    <w:bookmarkEnd w:id="3108"/>
    <w:bookmarkStart w:name="z93" w:id="3109"/>
    <w:p>
      <w:pPr>
        <w:spacing w:after="0"/>
        <w:ind w:left="0"/>
        <w:jc w:val="both"/>
      </w:pPr>
      <w:r>
        <w:rPr>
          <w:rFonts w:ascii="Times New Roman"/>
          <w:b w:val="false"/>
          <w:i w:val="false"/>
          <w:color w:val="000000"/>
          <w:sz w:val="28"/>
        </w:rPr>
        <w:t>
      По кредиту счета проводится списание сумм начисленных арендных платежей при их получении или обесценении.</w:t>
      </w:r>
    </w:p>
    <w:bookmarkEnd w:id="3109"/>
    <w:bookmarkStart w:name="z94" w:id="3110"/>
    <w:p>
      <w:pPr>
        <w:spacing w:after="0"/>
        <w:ind w:left="0"/>
        <w:jc w:val="both"/>
      </w:pPr>
      <w:r>
        <w:rPr>
          <w:rFonts w:ascii="Times New Roman"/>
          <w:b w:val="false"/>
          <w:i w:val="false"/>
          <w:color w:val="000000"/>
          <w:sz w:val="28"/>
        </w:rPr>
        <w:t>
      7813. Резервы (провизии) на покрытие убытков.</w:t>
      </w:r>
    </w:p>
    <w:bookmarkEnd w:id="3110"/>
    <w:p>
      <w:pPr>
        <w:spacing w:after="0"/>
        <w:ind w:left="0"/>
        <w:jc w:val="both"/>
      </w:pPr>
      <w:r>
        <w:rPr>
          <w:rFonts w:ascii="Times New Roman"/>
          <w:b w:val="false"/>
          <w:i w:val="false"/>
          <w:color w:val="000000"/>
          <w:sz w:val="28"/>
        </w:rPr>
        <w:t>
      Назначение счета: Учет сумм резервов (провизий) на покрытие убытков от обесценения активов, приобретенных за счет денег, принятых по договору об инвестиционном депозите.</w:t>
      </w:r>
    </w:p>
    <w:bookmarkStart w:name="z96" w:id="3111"/>
    <w:p>
      <w:pPr>
        <w:spacing w:after="0"/>
        <w:ind w:left="0"/>
        <w:jc w:val="both"/>
      </w:pPr>
      <w:r>
        <w:rPr>
          <w:rFonts w:ascii="Times New Roman"/>
          <w:b w:val="false"/>
          <w:i w:val="false"/>
          <w:color w:val="000000"/>
          <w:sz w:val="28"/>
        </w:rPr>
        <w:t>
      По кредиту счета проводятся суммы резервов (провизий) на покрытие убытков при их создании.</w:t>
      </w:r>
    </w:p>
    <w:bookmarkEnd w:id="3111"/>
    <w:p>
      <w:pPr>
        <w:spacing w:after="0"/>
        <w:ind w:left="0"/>
        <w:jc w:val="both"/>
      </w:pPr>
      <w:r>
        <w:rPr>
          <w:rFonts w:ascii="Times New Roman"/>
          <w:b w:val="false"/>
          <w:i w:val="false"/>
          <w:color w:val="000000"/>
          <w:sz w:val="28"/>
        </w:rPr>
        <w:t>
      По дебету счета проводится списание сумм созданных резервов (провизий) на покрытие убытков при улучшении кредитного качества активов или списание стоимости обесцененных активов.</w:t>
      </w:r>
    </w:p>
    <w:bookmarkStart w:name="z3787" w:id="3112"/>
    <w:p>
      <w:pPr>
        <w:spacing w:after="0"/>
        <w:ind w:left="0"/>
        <w:jc w:val="both"/>
      </w:pPr>
      <w:r>
        <w:rPr>
          <w:rFonts w:ascii="Times New Roman"/>
          <w:b w:val="false"/>
          <w:i w:val="false"/>
          <w:color w:val="000000"/>
          <w:sz w:val="28"/>
        </w:rPr>
        <w:t>
      7820. Прочие требования (активный).</w:t>
      </w:r>
    </w:p>
    <w:bookmarkEnd w:id="3112"/>
    <w:bookmarkStart w:name="z3788" w:id="3113"/>
    <w:p>
      <w:pPr>
        <w:spacing w:after="0"/>
        <w:ind w:left="0"/>
        <w:jc w:val="both"/>
      </w:pPr>
      <w:r>
        <w:rPr>
          <w:rFonts w:ascii="Times New Roman"/>
          <w:b w:val="false"/>
          <w:i w:val="false"/>
          <w:color w:val="000000"/>
          <w:sz w:val="28"/>
        </w:rPr>
        <w:t>
      Назначение счета: Учет сумм прочих требований, возникающих в результате использования денег, принятых по договору об инвестиционном депозите.</w:t>
      </w:r>
    </w:p>
    <w:bookmarkEnd w:id="3113"/>
    <w:bookmarkStart w:name="z3789" w:id="3114"/>
    <w:p>
      <w:pPr>
        <w:spacing w:after="0"/>
        <w:ind w:left="0"/>
        <w:jc w:val="both"/>
      </w:pPr>
      <w:r>
        <w:rPr>
          <w:rFonts w:ascii="Times New Roman"/>
          <w:b w:val="false"/>
          <w:i w:val="false"/>
          <w:color w:val="000000"/>
          <w:sz w:val="28"/>
        </w:rPr>
        <w:t>
      По дебету счета проводится сумма прочих требований, возникающих в результате использования денег, принятых по договору об инвестиционном депозите.</w:t>
      </w:r>
    </w:p>
    <w:bookmarkEnd w:id="3114"/>
    <w:bookmarkStart w:name="z3790" w:id="3115"/>
    <w:p>
      <w:pPr>
        <w:spacing w:after="0"/>
        <w:ind w:left="0"/>
        <w:jc w:val="both"/>
      </w:pPr>
      <w:r>
        <w:rPr>
          <w:rFonts w:ascii="Times New Roman"/>
          <w:b w:val="false"/>
          <w:i w:val="false"/>
          <w:color w:val="000000"/>
          <w:sz w:val="28"/>
        </w:rPr>
        <w:t>
      По кредиту счета проводится списание сумм прочих требований при их погашении или списании.</w:t>
      </w:r>
    </w:p>
    <w:bookmarkEnd w:id="3115"/>
    <w:bookmarkStart w:name="z3791" w:id="3116"/>
    <w:p>
      <w:pPr>
        <w:spacing w:after="0"/>
        <w:ind w:left="0"/>
        <w:jc w:val="both"/>
      </w:pPr>
      <w:r>
        <w:rPr>
          <w:rFonts w:ascii="Times New Roman"/>
          <w:b w:val="false"/>
          <w:i w:val="false"/>
          <w:color w:val="000000"/>
          <w:sz w:val="28"/>
        </w:rPr>
        <w:t>
      7831. Обязательства по инвестиционным депозитам (пассивный).</w:t>
      </w:r>
    </w:p>
    <w:bookmarkEnd w:id="3116"/>
    <w:bookmarkStart w:name="z100" w:id="3117"/>
    <w:p>
      <w:pPr>
        <w:spacing w:after="0"/>
        <w:ind w:left="0"/>
        <w:jc w:val="both"/>
      </w:pPr>
      <w:r>
        <w:rPr>
          <w:rFonts w:ascii="Times New Roman"/>
          <w:b w:val="false"/>
          <w:i w:val="false"/>
          <w:color w:val="000000"/>
          <w:sz w:val="28"/>
        </w:rPr>
        <w:t>
      Назначение счета: Учет сумм обязательств по инвестиционным депозитам.</w:t>
      </w:r>
    </w:p>
    <w:bookmarkEnd w:id="3117"/>
    <w:bookmarkStart w:name="z101" w:id="3118"/>
    <w:p>
      <w:pPr>
        <w:spacing w:after="0"/>
        <w:ind w:left="0"/>
        <w:jc w:val="both"/>
      </w:pPr>
      <w:r>
        <w:rPr>
          <w:rFonts w:ascii="Times New Roman"/>
          <w:b w:val="false"/>
          <w:i w:val="false"/>
          <w:color w:val="000000"/>
          <w:sz w:val="28"/>
        </w:rPr>
        <w:t>
      По кредиту счета проводятся деньги, поступившие от клиента по договору об инвестиционном депозите.</w:t>
      </w:r>
    </w:p>
    <w:bookmarkEnd w:id="3118"/>
    <w:p>
      <w:pPr>
        <w:spacing w:after="0"/>
        <w:ind w:left="0"/>
        <w:jc w:val="both"/>
      </w:pPr>
      <w:r>
        <w:rPr>
          <w:rFonts w:ascii="Times New Roman"/>
          <w:b w:val="false"/>
          <w:i w:val="false"/>
          <w:color w:val="000000"/>
          <w:sz w:val="28"/>
        </w:rPr>
        <w:t>
      По дебету счета проводится списание денег при их изъятии клиентом.</w:t>
      </w:r>
    </w:p>
    <w:bookmarkStart w:name="z3795" w:id="3119"/>
    <w:p>
      <w:pPr>
        <w:spacing w:after="0"/>
        <w:ind w:left="0"/>
        <w:jc w:val="both"/>
      </w:pPr>
      <w:r>
        <w:rPr>
          <w:rFonts w:ascii="Times New Roman"/>
          <w:b w:val="false"/>
          <w:i w:val="false"/>
          <w:color w:val="000000"/>
          <w:sz w:val="28"/>
        </w:rPr>
        <w:t>
      7832. Доходы будущих периодов (пассивный).</w:t>
      </w:r>
    </w:p>
    <w:bookmarkEnd w:id="3119"/>
    <w:bookmarkStart w:name="z3796" w:id="3120"/>
    <w:p>
      <w:pPr>
        <w:spacing w:after="0"/>
        <w:ind w:left="0"/>
        <w:jc w:val="both"/>
      </w:pPr>
      <w:r>
        <w:rPr>
          <w:rFonts w:ascii="Times New Roman"/>
          <w:b w:val="false"/>
          <w:i w:val="false"/>
          <w:color w:val="000000"/>
          <w:sz w:val="28"/>
        </w:rPr>
        <w:t>
      Назначение счета: Учет сумм доходов будущих периодов.</w:t>
      </w:r>
    </w:p>
    <w:bookmarkEnd w:id="3120"/>
    <w:bookmarkStart w:name="z3797" w:id="3121"/>
    <w:p>
      <w:pPr>
        <w:spacing w:after="0"/>
        <w:ind w:left="0"/>
        <w:jc w:val="both"/>
      </w:pPr>
      <w:r>
        <w:rPr>
          <w:rFonts w:ascii="Times New Roman"/>
          <w:b w:val="false"/>
          <w:i w:val="false"/>
          <w:color w:val="000000"/>
          <w:sz w:val="28"/>
        </w:rPr>
        <w:t>
      По кредиту счета проводится сумма доходов будущих периодов.</w:t>
      </w:r>
    </w:p>
    <w:bookmarkEnd w:id="3121"/>
    <w:bookmarkStart w:name="z3798" w:id="3122"/>
    <w:p>
      <w:pPr>
        <w:spacing w:after="0"/>
        <w:ind w:left="0"/>
        <w:jc w:val="both"/>
      </w:pPr>
      <w:r>
        <w:rPr>
          <w:rFonts w:ascii="Times New Roman"/>
          <w:b w:val="false"/>
          <w:i w:val="false"/>
          <w:color w:val="000000"/>
          <w:sz w:val="28"/>
        </w:rPr>
        <w:t>
      По дебету счета проводится списание сумм доходов будущих периодов на счета доходов по методу начисления.</w:t>
      </w:r>
    </w:p>
    <w:bookmarkEnd w:id="3122"/>
    <w:bookmarkStart w:name="z3799" w:id="3123"/>
    <w:p>
      <w:pPr>
        <w:spacing w:after="0"/>
        <w:ind w:left="0"/>
        <w:jc w:val="both"/>
      </w:pPr>
      <w:r>
        <w:rPr>
          <w:rFonts w:ascii="Times New Roman"/>
          <w:b w:val="false"/>
          <w:i w:val="false"/>
          <w:color w:val="000000"/>
          <w:sz w:val="28"/>
        </w:rPr>
        <w:t>
      7833. Начисленные расходы по инвестиционным депозитам (пассивный).</w:t>
      </w:r>
    </w:p>
    <w:bookmarkEnd w:id="3123"/>
    <w:bookmarkStart w:name="z105" w:id="3124"/>
    <w:p>
      <w:pPr>
        <w:spacing w:after="0"/>
        <w:ind w:left="0"/>
        <w:jc w:val="both"/>
      </w:pPr>
      <w:r>
        <w:rPr>
          <w:rFonts w:ascii="Times New Roman"/>
          <w:b w:val="false"/>
          <w:i w:val="false"/>
          <w:color w:val="000000"/>
          <w:sz w:val="28"/>
        </w:rPr>
        <w:t>
      Назначение счета: Учет сумм начисленных расходов по инвестиционным депозитам согласно договору об инвестиционном депозите.</w:t>
      </w:r>
    </w:p>
    <w:bookmarkEnd w:id="3124"/>
    <w:bookmarkStart w:name="z106" w:id="3125"/>
    <w:p>
      <w:pPr>
        <w:spacing w:after="0"/>
        <w:ind w:left="0"/>
        <w:jc w:val="both"/>
      </w:pPr>
      <w:r>
        <w:rPr>
          <w:rFonts w:ascii="Times New Roman"/>
          <w:b w:val="false"/>
          <w:i w:val="false"/>
          <w:color w:val="000000"/>
          <w:sz w:val="28"/>
        </w:rPr>
        <w:t>
      По кредиту счета проводятся суммы начисленных расходов по инвестиционным депозитам.</w:t>
      </w:r>
    </w:p>
    <w:bookmarkEnd w:id="3125"/>
    <w:p>
      <w:pPr>
        <w:spacing w:after="0"/>
        <w:ind w:left="0"/>
        <w:jc w:val="both"/>
      </w:pPr>
      <w:r>
        <w:rPr>
          <w:rFonts w:ascii="Times New Roman"/>
          <w:b w:val="false"/>
          <w:i w:val="false"/>
          <w:color w:val="000000"/>
          <w:sz w:val="28"/>
        </w:rPr>
        <w:t>
      По дебету счета проводится списание сумм начисленных расходов по инвестиционным депозитам при их выплате.</w:t>
      </w:r>
    </w:p>
    <w:bookmarkStart w:name="z109" w:id="3126"/>
    <w:p>
      <w:pPr>
        <w:spacing w:after="0"/>
        <w:ind w:left="0"/>
        <w:jc w:val="both"/>
      </w:pPr>
      <w:r>
        <w:rPr>
          <w:rFonts w:ascii="Times New Roman"/>
          <w:b w:val="false"/>
          <w:i w:val="false"/>
          <w:color w:val="000000"/>
          <w:sz w:val="28"/>
        </w:rPr>
        <w:t>
      7834. Вознаграждение за управление инвестиционным депозитом (пассивный).</w:t>
      </w:r>
    </w:p>
    <w:bookmarkEnd w:id="3126"/>
    <w:bookmarkStart w:name="z110" w:id="3127"/>
    <w:p>
      <w:pPr>
        <w:spacing w:after="0"/>
        <w:ind w:left="0"/>
        <w:jc w:val="both"/>
      </w:pPr>
      <w:r>
        <w:rPr>
          <w:rFonts w:ascii="Times New Roman"/>
          <w:b w:val="false"/>
          <w:i w:val="false"/>
          <w:color w:val="000000"/>
          <w:sz w:val="28"/>
        </w:rPr>
        <w:t>
      Назначение счета: Учет сумм вознаграждения, начисленного исламскому банку за управление инвестиционным депозитом согласно договору об инвестиционном депозите.</w:t>
      </w:r>
    </w:p>
    <w:bookmarkEnd w:id="3127"/>
    <w:bookmarkStart w:name="z111" w:id="3128"/>
    <w:p>
      <w:pPr>
        <w:spacing w:after="0"/>
        <w:ind w:left="0"/>
        <w:jc w:val="both"/>
      </w:pPr>
      <w:r>
        <w:rPr>
          <w:rFonts w:ascii="Times New Roman"/>
          <w:b w:val="false"/>
          <w:i w:val="false"/>
          <w:color w:val="000000"/>
          <w:sz w:val="28"/>
        </w:rPr>
        <w:t>
      По кредиту счета проводятся суммы начисленного вознаграждения за управление инвестиционным депозитом.</w:t>
      </w:r>
    </w:p>
    <w:bookmarkEnd w:id="3128"/>
    <w:bookmarkStart w:name="z112" w:id="3129"/>
    <w:p>
      <w:pPr>
        <w:spacing w:after="0"/>
        <w:ind w:left="0"/>
        <w:jc w:val="both"/>
      </w:pPr>
      <w:r>
        <w:rPr>
          <w:rFonts w:ascii="Times New Roman"/>
          <w:b w:val="false"/>
          <w:i w:val="false"/>
          <w:color w:val="000000"/>
          <w:sz w:val="28"/>
        </w:rPr>
        <w:t>
      По дебету счета проводится списание суммы начисленного вознаграждения за управление инвестиционным депозитом при их выплате.</w:t>
      </w:r>
    </w:p>
    <w:bookmarkEnd w:id="3129"/>
    <w:bookmarkStart w:name="z113" w:id="3130"/>
    <w:p>
      <w:pPr>
        <w:spacing w:after="0"/>
        <w:ind w:left="0"/>
        <w:jc w:val="both"/>
      </w:pPr>
      <w:r>
        <w:rPr>
          <w:rFonts w:ascii="Times New Roman"/>
          <w:b w:val="false"/>
          <w:i w:val="false"/>
          <w:color w:val="000000"/>
          <w:sz w:val="28"/>
        </w:rPr>
        <w:t>
      7835. Прочие обязательства (пассивный).</w:t>
      </w:r>
    </w:p>
    <w:bookmarkEnd w:id="3130"/>
    <w:bookmarkStart w:name="z114" w:id="3131"/>
    <w:p>
      <w:pPr>
        <w:spacing w:after="0"/>
        <w:ind w:left="0"/>
        <w:jc w:val="both"/>
      </w:pPr>
      <w:r>
        <w:rPr>
          <w:rFonts w:ascii="Times New Roman"/>
          <w:b w:val="false"/>
          <w:i w:val="false"/>
          <w:color w:val="000000"/>
          <w:sz w:val="28"/>
        </w:rPr>
        <w:t>
      Назначение счета: Учет сумм прочих обязательств перед юридическими и физическими лицами, возникающих в процессе осуществления управления деньгами, принятыми по договору об инвестиционном депозите.</w:t>
      </w:r>
    </w:p>
    <w:bookmarkEnd w:id="3131"/>
    <w:bookmarkStart w:name="z115" w:id="3132"/>
    <w:p>
      <w:pPr>
        <w:spacing w:after="0"/>
        <w:ind w:left="0"/>
        <w:jc w:val="both"/>
      </w:pPr>
      <w:r>
        <w:rPr>
          <w:rFonts w:ascii="Times New Roman"/>
          <w:b w:val="false"/>
          <w:i w:val="false"/>
          <w:color w:val="000000"/>
          <w:sz w:val="28"/>
        </w:rPr>
        <w:t>
      По кредиту счета проводится сумма прочих обязательств перед юридическими и физическими лицами.</w:t>
      </w:r>
    </w:p>
    <w:bookmarkEnd w:id="3132"/>
    <w:p>
      <w:pPr>
        <w:spacing w:after="0"/>
        <w:ind w:left="0"/>
        <w:jc w:val="both"/>
      </w:pPr>
      <w:r>
        <w:rPr>
          <w:rFonts w:ascii="Times New Roman"/>
          <w:b w:val="false"/>
          <w:i w:val="false"/>
          <w:color w:val="000000"/>
          <w:sz w:val="28"/>
        </w:rPr>
        <w:t>
      По дебету счета проводится списание сумм прочих обязательств перед юридическими и физическими лицами при их погашении.</w:t>
      </w:r>
    </w:p>
    <w:bookmarkStart w:name="z3803" w:id="3133"/>
    <w:p>
      <w:pPr>
        <w:spacing w:after="0"/>
        <w:ind w:left="0"/>
        <w:jc w:val="both"/>
      </w:pPr>
      <w:r>
        <w:rPr>
          <w:rFonts w:ascii="Times New Roman"/>
          <w:b w:val="false"/>
          <w:i w:val="false"/>
          <w:color w:val="000000"/>
          <w:sz w:val="28"/>
        </w:rPr>
        <w:t>
      7851. Капитал (пассивный).</w:t>
      </w:r>
    </w:p>
    <w:bookmarkEnd w:id="3133"/>
    <w:bookmarkStart w:name="z119" w:id="3134"/>
    <w:p>
      <w:pPr>
        <w:spacing w:after="0"/>
        <w:ind w:left="0"/>
        <w:jc w:val="both"/>
      </w:pPr>
      <w:r>
        <w:rPr>
          <w:rFonts w:ascii="Times New Roman"/>
          <w:b w:val="false"/>
          <w:i w:val="false"/>
          <w:color w:val="000000"/>
          <w:sz w:val="28"/>
        </w:rPr>
        <w:t>
      Назначение счета: Учет результата за отчетный период.</w:t>
      </w:r>
    </w:p>
    <w:bookmarkEnd w:id="3134"/>
    <w:bookmarkStart w:name="z120" w:id="3135"/>
    <w:p>
      <w:pPr>
        <w:spacing w:after="0"/>
        <w:ind w:left="0"/>
        <w:jc w:val="both"/>
      </w:pPr>
      <w:r>
        <w:rPr>
          <w:rFonts w:ascii="Times New Roman"/>
          <w:b w:val="false"/>
          <w:i w:val="false"/>
          <w:color w:val="000000"/>
          <w:sz w:val="28"/>
        </w:rPr>
        <w:t>
      По кредиту счета проводятся суммы доходов, возникающих в процессе осуществления управления деньгами, принятыми по договору об инвестиционном депозите, за отчетный период при закрытии внебалансовых счетов группы № 7860.</w:t>
      </w:r>
    </w:p>
    <w:bookmarkEnd w:id="3135"/>
    <w:p>
      <w:pPr>
        <w:spacing w:after="0"/>
        <w:ind w:left="0"/>
        <w:jc w:val="both"/>
      </w:pPr>
      <w:r>
        <w:rPr>
          <w:rFonts w:ascii="Times New Roman"/>
          <w:b w:val="false"/>
          <w:i w:val="false"/>
          <w:color w:val="000000"/>
          <w:sz w:val="28"/>
        </w:rPr>
        <w:t>
      По дебету счета проводится сумма расходов, возникающих в процессе осуществления управления деньгами, принятыми по договору об инвестиционном депозите, за отчетный период при закрытии внебалансовых счетов группы № 7880.</w:t>
      </w:r>
    </w:p>
    <w:bookmarkStart w:name="z3807" w:id="31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7862. Доходы в виде вознаграждения.</w:t>
      </w:r>
    </w:p>
    <w:bookmarkEnd w:id="3136"/>
    <w:bookmarkStart w:name="z3812" w:id="3137"/>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ценным бумагам, вкладам и иным активам.</w:t>
      </w:r>
    </w:p>
    <w:bookmarkEnd w:id="3137"/>
    <w:bookmarkStart w:name="z3813" w:id="3138"/>
    <w:p>
      <w:pPr>
        <w:spacing w:after="0"/>
        <w:ind w:left="0"/>
        <w:jc w:val="both"/>
      </w:pPr>
      <w:r>
        <w:rPr>
          <w:rFonts w:ascii="Times New Roman"/>
          <w:b w:val="false"/>
          <w:i w:val="false"/>
          <w:color w:val="000000"/>
          <w:sz w:val="28"/>
        </w:rPr>
        <w:t>
      По кредиту счета проводится сумма доходов, связанных с получением вознаграждения по ценным бумагам, вкладам и иным активам.</w:t>
      </w:r>
    </w:p>
    <w:bookmarkEnd w:id="3138"/>
    <w:bookmarkStart w:name="z3814" w:id="3139"/>
    <w:p>
      <w:pPr>
        <w:spacing w:after="0"/>
        <w:ind w:left="0"/>
        <w:jc w:val="both"/>
      </w:pPr>
      <w:r>
        <w:rPr>
          <w:rFonts w:ascii="Times New Roman"/>
          <w:b w:val="false"/>
          <w:i w:val="false"/>
          <w:color w:val="000000"/>
          <w:sz w:val="28"/>
        </w:rPr>
        <w:t>
      По дебету счета проводится списание сумм доходов на внебалансовый счет № 7851.</w:t>
      </w:r>
    </w:p>
    <w:bookmarkEnd w:id="3139"/>
    <w:bookmarkStart w:name="z3815" w:id="3140"/>
    <w:p>
      <w:pPr>
        <w:spacing w:after="0"/>
        <w:ind w:left="0"/>
        <w:jc w:val="both"/>
      </w:pPr>
      <w:r>
        <w:rPr>
          <w:rFonts w:ascii="Times New Roman"/>
          <w:b w:val="false"/>
          <w:i w:val="false"/>
          <w:color w:val="000000"/>
          <w:sz w:val="28"/>
        </w:rPr>
        <w:t>
      7863. Доходы от купли-продажи активов.</w:t>
      </w:r>
    </w:p>
    <w:bookmarkEnd w:id="3140"/>
    <w:bookmarkStart w:name="z3816" w:id="3141"/>
    <w:p>
      <w:pPr>
        <w:spacing w:after="0"/>
        <w:ind w:left="0"/>
        <w:jc w:val="both"/>
      </w:pPr>
      <w:r>
        <w:rPr>
          <w:rFonts w:ascii="Times New Roman"/>
          <w:b w:val="false"/>
          <w:i w:val="false"/>
          <w:color w:val="000000"/>
          <w:sz w:val="28"/>
        </w:rPr>
        <w:t>
      Назначение счета: Учет сумм доходов от купли-продажи активов, поступивших и (или) приобретенных в процессе управления деньгами, принятыми по договору об инвестиционном депозите.</w:t>
      </w:r>
    </w:p>
    <w:bookmarkEnd w:id="3141"/>
    <w:bookmarkStart w:name="z3817" w:id="3142"/>
    <w:p>
      <w:pPr>
        <w:spacing w:after="0"/>
        <w:ind w:left="0"/>
        <w:jc w:val="both"/>
      </w:pPr>
      <w:r>
        <w:rPr>
          <w:rFonts w:ascii="Times New Roman"/>
          <w:b w:val="false"/>
          <w:i w:val="false"/>
          <w:color w:val="000000"/>
          <w:sz w:val="28"/>
        </w:rPr>
        <w:t>
      По кредиту счета проводится сумма доходов от купли-продажи активов.</w:t>
      </w:r>
    </w:p>
    <w:bookmarkEnd w:id="3142"/>
    <w:bookmarkStart w:name="z3818" w:id="3143"/>
    <w:p>
      <w:pPr>
        <w:spacing w:after="0"/>
        <w:ind w:left="0"/>
        <w:jc w:val="both"/>
      </w:pPr>
      <w:r>
        <w:rPr>
          <w:rFonts w:ascii="Times New Roman"/>
          <w:b w:val="false"/>
          <w:i w:val="false"/>
          <w:color w:val="000000"/>
          <w:sz w:val="28"/>
        </w:rPr>
        <w:t>
      По дебету счета проводится списание сумм доходов на внебалансовый счет № 7851.</w:t>
      </w:r>
    </w:p>
    <w:bookmarkEnd w:id="3143"/>
    <w:bookmarkStart w:name="z3819" w:id="3144"/>
    <w:p>
      <w:pPr>
        <w:spacing w:after="0"/>
        <w:ind w:left="0"/>
        <w:jc w:val="both"/>
      </w:pPr>
      <w:r>
        <w:rPr>
          <w:rFonts w:ascii="Times New Roman"/>
          <w:b w:val="false"/>
          <w:i w:val="false"/>
          <w:color w:val="000000"/>
          <w:sz w:val="28"/>
        </w:rPr>
        <w:t>
      7864. Доход от участия в уставном капитале юридического лица (пассивный).</w:t>
      </w:r>
    </w:p>
    <w:bookmarkEnd w:id="3144"/>
    <w:bookmarkStart w:name="z125" w:id="3145"/>
    <w:p>
      <w:pPr>
        <w:spacing w:after="0"/>
        <w:ind w:left="0"/>
        <w:jc w:val="both"/>
      </w:pPr>
      <w:r>
        <w:rPr>
          <w:rFonts w:ascii="Times New Roman"/>
          <w:b w:val="false"/>
          <w:i w:val="false"/>
          <w:color w:val="000000"/>
          <w:sz w:val="28"/>
        </w:rPr>
        <w:t xml:space="preserve">
      Назначение счета: Учет сумм доходов от участия в уставном капитале юридического лица за счет денег, принятых по договору об инвестиционном депозите. </w:t>
      </w:r>
    </w:p>
    <w:bookmarkEnd w:id="3145"/>
    <w:bookmarkStart w:name="z126" w:id="3146"/>
    <w:p>
      <w:pPr>
        <w:spacing w:after="0"/>
        <w:ind w:left="0"/>
        <w:jc w:val="both"/>
      </w:pPr>
      <w:r>
        <w:rPr>
          <w:rFonts w:ascii="Times New Roman"/>
          <w:b w:val="false"/>
          <w:i w:val="false"/>
          <w:color w:val="000000"/>
          <w:sz w:val="28"/>
        </w:rPr>
        <w:t>
      По кредиту счета проводятся суммы доходов, начисленных от участия в уставном капитале юридического лица.</w:t>
      </w:r>
    </w:p>
    <w:bookmarkEnd w:id="3146"/>
    <w:p>
      <w:pPr>
        <w:spacing w:after="0"/>
        <w:ind w:left="0"/>
        <w:jc w:val="both"/>
      </w:pPr>
      <w:r>
        <w:rPr>
          <w:rFonts w:ascii="Times New Roman"/>
          <w:b w:val="false"/>
          <w:i w:val="false"/>
          <w:color w:val="000000"/>
          <w:sz w:val="28"/>
        </w:rPr>
        <w:t>
      По дебету счета проводится списание сумм начисленных доходов от участия в уставном капитале юридического лица на внебалансовый счет № 7851.</w:t>
      </w:r>
    </w:p>
    <w:bookmarkStart w:name="z3823" w:id="3147"/>
    <w:p>
      <w:pPr>
        <w:spacing w:after="0"/>
        <w:ind w:left="0"/>
        <w:jc w:val="both"/>
      </w:pPr>
      <w:r>
        <w:rPr>
          <w:rFonts w:ascii="Times New Roman"/>
          <w:b w:val="false"/>
          <w:i w:val="false"/>
          <w:color w:val="000000"/>
          <w:sz w:val="28"/>
        </w:rPr>
        <w:t>
      7865. Доходы по амортизации дисконта (пассивный).</w:t>
      </w:r>
    </w:p>
    <w:bookmarkEnd w:id="3147"/>
    <w:bookmarkStart w:name="z129" w:id="3148"/>
    <w:p>
      <w:pPr>
        <w:spacing w:after="0"/>
        <w:ind w:left="0"/>
        <w:jc w:val="both"/>
      </w:pPr>
      <w:r>
        <w:rPr>
          <w:rFonts w:ascii="Times New Roman"/>
          <w:b w:val="false"/>
          <w:i w:val="false"/>
          <w:color w:val="000000"/>
          <w:sz w:val="28"/>
        </w:rPr>
        <w:t>
      Назначение счета: Учет сумм доходов, связанных с амортизацией дисконта по исламским ценным бумагам, вкладам и иным активам, приобретенным за счет денег, принятых по договору об инвестиционном депозите.</w:t>
      </w:r>
    </w:p>
    <w:bookmarkEnd w:id="3148"/>
    <w:bookmarkStart w:name="z130" w:id="3149"/>
    <w:p>
      <w:pPr>
        <w:spacing w:after="0"/>
        <w:ind w:left="0"/>
        <w:jc w:val="both"/>
      </w:pPr>
      <w:r>
        <w:rPr>
          <w:rFonts w:ascii="Times New Roman"/>
          <w:b w:val="false"/>
          <w:i w:val="false"/>
          <w:color w:val="000000"/>
          <w:sz w:val="28"/>
        </w:rPr>
        <w:t>
      По кредиту счета проводятся суммы доходов, связанных с амортизацией дисконта.</w:t>
      </w:r>
    </w:p>
    <w:bookmarkEnd w:id="3149"/>
    <w:p>
      <w:pPr>
        <w:spacing w:after="0"/>
        <w:ind w:left="0"/>
        <w:jc w:val="both"/>
      </w:pPr>
      <w:r>
        <w:rPr>
          <w:rFonts w:ascii="Times New Roman"/>
          <w:b w:val="false"/>
          <w:i w:val="false"/>
          <w:color w:val="000000"/>
          <w:sz w:val="28"/>
        </w:rPr>
        <w:t>
      По дебету счета проводится списание сумм доходов на внебалансовый счет № 7851.</w:t>
      </w:r>
    </w:p>
    <w:bookmarkStart w:name="z3827" w:id="3150"/>
    <w:p>
      <w:pPr>
        <w:spacing w:after="0"/>
        <w:ind w:left="0"/>
        <w:jc w:val="both"/>
      </w:pPr>
      <w:r>
        <w:rPr>
          <w:rFonts w:ascii="Times New Roman"/>
          <w:b w:val="false"/>
          <w:i w:val="false"/>
          <w:color w:val="000000"/>
          <w:sz w:val="28"/>
        </w:rPr>
        <w:t>
      7866. Доходы от восстановления резервов (провизий) (пассивный).</w:t>
      </w:r>
    </w:p>
    <w:bookmarkEnd w:id="3150"/>
    <w:bookmarkStart w:name="z133" w:id="3151"/>
    <w:p>
      <w:pPr>
        <w:spacing w:after="0"/>
        <w:ind w:left="0"/>
        <w:jc w:val="both"/>
      </w:pPr>
      <w:r>
        <w:rPr>
          <w:rFonts w:ascii="Times New Roman"/>
          <w:b w:val="false"/>
          <w:i w:val="false"/>
          <w:color w:val="000000"/>
          <w:sz w:val="28"/>
        </w:rPr>
        <w:t>
      Назначение счета: Учет сумм доходов от восстановления резервов (провизий), созданных по исламским ценным бумагам, вкладам и иным активам, приобретенным за счет денег, принятых по договору об инвестиционном депозите.</w:t>
      </w:r>
    </w:p>
    <w:bookmarkEnd w:id="3151"/>
    <w:bookmarkStart w:name="z134" w:id="3152"/>
    <w:p>
      <w:pPr>
        <w:spacing w:after="0"/>
        <w:ind w:left="0"/>
        <w:jc w:val="both"/>
      </w:pPr>
      <w:r>
        <w:rPr>
          <w:rFonts w:ascii="Times New Roman"/>
          <w:b w:val="false"/>
          <w:i w:val="false"/>
          <w:color w:val="000000"/>
          <w:sz w:val="28"/>
        </w:rPr>
        <w:t>
      По кредиту счета проводятся суммы доходов от восстановления резервов (провизий) при их погашении или улучшении кредитного качества исламских ценных бумаг, вкладов и иных активов.</w:t>
      </w:r>
    </w:p>
    <w:bookmarkEnd w:id="3152"/>
    <w:p>
      <w:pPr>
        <w:spacing w:after="0"/>
        <w:ind w:left="0"/>
        <w:jc w:val="both"/>
      </w:pPr>
      <w:r>
        <w:rPr>
          <w:rFonts w:ascii="Times New Roman"/>
          <w:b w:val="false"/>
          <w:i w:val="false"/>
          <w:color w:val="000000"/>
          <w:sz w:val="28"/>
        </w:rPr>
        <w:t>
      По дебету счета проводится списание сумм доходов на внебалансовый счет № 7851.</w:t>
      </w:r>
    </w:p>
    <w:bookmarkStart w:name="z3831" w:id="3153"/>
    <w:p>
      <w:pPr>
        <w:spacing w:after="0"/>
        <w:ind w:left="0"/>
        <w:jc w:val="both"/>
      </w:pPr>
      <w:r>
        <w:rPr>
          <w:rFonts w:ascii="Times New Roman"/>
          <w:b w:val="false"/>
          <w:i w:val="false"/>
          <w:color w:val="000000"/>
          <w:sz w:val="28"/>
        </w:rPr>
        <w:t>
      7867. Доходы по курсовой разнице (пассивный).</w:t>
      </w:r>
    </w:p>
    <w:bookmarkEnd w:id="3153"/>
    <w:bookmarkStart w:name="z137" w:id="3154"/>
    <w:p>
      <w:pPr>
        <w:spacing w:after="0"/>
        <w:ind w:left="0"/>
        <w:jc w:val="both"/>
      </w:pPr>
      <w:r>
        <w:rPr>
          <w:rFonts w:ascii="Times New Roman"/>
          <w:b w:val="false"/>
          <w:i w:val="false"/>
          <w:color w:val="000000"/>
          <w:sz w:val="28"/>
        </w:rPr>
        <w:t>
      Назначение счета: Учет сумм доходов, возникших в результате положительного изменения рыночного курса обмена валют по активам, приобретенным за счет денег, принятых по договору об инвестиционном депозите.</w:t>
      </w:r>
    </w:p>
    <w:bookmarkEnd w:id="3154"/>
    <w:bookmarkStart w:name="z138" w:id="3155"/>
    <w:p>
      <w:pPr>
        <w:spacing w:after="0"/>
        <w:ind w:left="0"/>
        <w:jc w:val="both"/>
      </w:pPr>
      <w:r>
        <w:rPr>
          <w:rFonts w:ascii="Times New Roman"/>
          <w:b w:val="false"/>
          <w:i w:val="false"/>
          <w:color w:val="000000"/>
          <w:sz w:val="28"/>
        </w:rPr>
        <w:t>
      По кредиту счета проводится сумма доходов, возникших в результате положительного изменения курса обмена валют по активам, приобретенным за счет денег, принятых по договору об инвестиционном депозите.</w:t>
      </w:r>
    </w:p>
    <w:bookmarkEnd w:id="3155"/>
    <w:p>
      <w:pPr>
        <w:spacing w:after="0"/>
        <w:ind w:left="0"/>
        <w:jc w:val="both"/>
      </w:pPr>
      <w:r>
        <w:rPr>
          <w:rFonts w:ascii="Times New Roman"/>
          <w:b w:val="false"/>
          <w:i w:val="false"/>
          <w:color w:val="000000"/>
          <w:sz w:val="28"/>
        </w:rPr>
        <w:t>
      По дебету счета проводится списание сумм доходов на внебалансовый счет № 7851.</w:t>
      </w:r>
    </w:p>
    <w:bookmarkStart w:name="z3835" w:id="3156"/>
    <w:p>
      <w:pPr>
        <w:spacing w:after="0"/>
        <w:ind w:left="0"/>
        <w:jc w:val="both"/>
      </w:pPr>
      <w:r>
        <w:rPr>
          <w:rFonts w:ascii="Times New Roman"/>
          <w:b w:val="false"/>
          <w:i w:val="false"/>
          <w:color w:val="000000"/>
          <w:sz w:val="28"/>
        </w:rPr>
        <w:t>
      7868. Доходы от переоценки активов по справедливой стоимости (пассивный).</w:t>
      </w:r>
    </w:p>
    <w:bookmarkEnd w:id="3156"/>
    <w:bookmarkStart w:name="z141" w:id="3157"/>
    <w:p>
      <w:pPr>
        <w:spacing w:after="0"/>
        <w:ind w:left="0"/>
        <w:jc w:val="both"/>
      </w:pPr>
      <w:r>
        <w:rPr>
          <w:rFonts w:ascii="Times New Roman"/>
          <w:b w:val="false"/>
          <w:i w:val="false"/>
          <w:color w:val="000000"/>
          <w:sz w:val="28"/>
        </w:rPr>
        <w:t>
      Назначение счета: Учет сумм доходов, полученных в результате положительного изменения справедливой стоимости активов, приобретенных за счет денег, принятых по договору об инвестиционном депозите.</w:t>
      </w:r>
    </w:p>
    <w:bookmarkEnd w:id="3157"/>
    <w:bookmarkStart w:name="z142" w:id="3158"/>
    <w:p>
      <w:pPr>
        <w:spacing w:after="0"/>
        <w:ind w:left="0"/>
        <w:jc w:val="both"/>
      </w:pPr>
      <w:r>
        <w:rPr>
          <w:rFonts w:ascii="Times New Roman"/>
          <w:b w:val="false"/>
          <w:i w:val="false"/>
          <w:color w:val="000000"/>
          <w:sz w:val="28"/>
        </w:rPr>
        <w:t>
      По кредиту счета проводится сумма доходов от положительного изменения справедливой стоимости активов, приобретенных за счет денег, принятых по договору об инвестиционном депозите.</w:t>
      </w:r>
    </w:p>
    <w:bookmarkEnd w:id="3158"/>
    <w:p>
      <w:pPr>
        <w:spacing w:after="0"/>
        <w:ind w:left="0"/>
        <w:jc w:val="both"/>
      </w:pPr>
      <w:r>
        <w:rPr>
          <w:rFonts w:ascii="Times New Roman"/>
          <w:b w:val="false"/>
          <w:i w:val="false"/>
          <w:color w:val="000000"/>
          <w:sz w:val="28"/>
        </w:rPr>
        <w:t>
      По дебету счета проводится списание сумм доходов на внебалансовый счет № 7851.</w:t>
      </w:r>
    </w:p>
    <w:bookmarkStart w:name="z3839" w:id="3159"/>
    <w:p>
      <w:pPr>
        <w:spacing w:after="0"/>
        <w:ind w:left="0"/>
        <w:jc w:val="both"/>
      </w:pPr>
      <w:r>
        <w:rPr>
          <w:rFonts w:ascii="Times New Roman"/>
          <w:b w:val="false"/>
          <w:i w:val="false"/>
          <w:color w:val="000000"/>
          <w:sz w:val="28"/>
        </w:rPr>
        <w:t>
      7869. Доходы в виде лизинговых (арендных) платежей.</w:t>
      </w:r>
    </w:p>
    <w:bookmarkEnd w:id="3159"/>
    <w:bookmarkStart w:name="z3840" w:id="3160"/>
    <w:p>
      <w:pPr>
        <w:spacing w:after="0"/>
        <w:ind w:left="0"/>
        <w:jc w:val="both"/>
      </w:pPr>
      <w:r>
        <w:rPr>
          <w:rFonts w:ascii="Times New Roman"/>
          <w:b w:val="false"/>
          <w:i w:val="false"/>
          <w:color w:val="000000"/>
          <w:sz w:val="28"/>
        </w:rPr>
        <w:t>
      Назначение счета: Учет сумм доходов, связанных с получением платежей по лизингу (аренде) имущества, приобретенного за счет денег, принятых по договору об инвестиционном депозите.</w:t>
      </w:r>
    </w:p>
    <w:bookmarkEnd w:id="3160"/>
    <w:bookmarkStart w:name="z3841" w:id="3161"/>
    <w:p>
      <w:pPr>
        <w:spacing w:after="0"/>
        <w:ind w:left="0"/>
        <w:jc w:val="both"/>
      </w:pPr>
      <w:r>
        <w:rPr>
          <w:rFonts w:ascii="Times New Roman"/>
          <w:b w:val="false"/>
          <w:i w:val="false"/>
          <w:color w:val="000000"/>
          <w:sz w:val="28"/>
        </w:rPr>
        <w:t>
      По кредиту счета проводится сумма доходов, связанных с получением платежей по лизингу (аренде) имущества, приобретенного за счет денег, принятых по договору об инвестиционном депозите.</w:t>
      </w:r>
    </w:p>
    <w:bookmarkEnd w:id="3161"/>
    <w:bookmarkStart w:name="z3842" w:id="3162"/>
    <w:p>
      <w:pPr>
        <w:spacing w:after="0"/>
        <w:ind w:left="0"/>
        <w:jc w:val="both"/>
      </w:pPr>
      <w:r>
        <w:rPr>
          <w:rFonts w:ascii="Times New Roman"/>
          <w:b w:val="false"/>
          <w:i w:val="false"/>
          <w:color w:val="000000"/>
          <w:sz w:val="28"/>
        </w:rPr>
        <w:t>
      По дебету счета проводится списание сумм доходов на внебалансовый счет № 7851.</w:t>
      </w:r>
    </w:p>
    <w:bookmarkEnd w:id="3162"/>
    <w:bookmarkStart w:name="z3843" w:id="3163"/>
    <w:p>
      <w:pPr>
        <w:spacing w:after="0"/>
        <w:ind w:left="0"/>
        <w:jc w:val="both"/>
      </w:pPr>
      <w:r>
        <w:rPr>
          <w:rFonts w:ascii="Times New Roman"/>
          <w:b w:val="false"/>
          <w:i w:val="false"/>
          <w:color w:val="000000"/>
          <w:sz w:val="28"/>
        </w:rPr>
        <w:t>
      7870. Доходы по операциям финансирования торговой деятельности.</w:t>
      </w:r>
    </w:p>
    <w:bookmarkEnd w:id="3163"/>
    <w:bookmarkStart w:name="z3844" w:id="3164"/>
    <w:p>
      <w:pPr>
        <w:spacing w:after="0"/>
        <w:ind w:left="0"/>
        <w:jc w:val="both"/>
      </w:pPr>
      <w:r>
        <w:rPr>
          <w:rFonts w:ascii="Times New Roman"/>
          <w:b w:val="false"/>
          <w:i w:val="false"/>
          <w:color w:val="000000"/>
          <w:sz w:val="28"/>
        </w:rPr>
        <w:t>
      Назначение счета: Учет сумм доходов по операциям финансирования торговой деятельности за счет денег, принятых по договору об инвестиционном депозите.</w:t>
      </w:r>
    </w:p>
    <w:bookmarkEnd w:id="3164"/>
    <w:bookmarkStart w:name="z3845" w:id="3165"/>
    <w:p>
      <w:pPr>
        <w:spacing w:after="0"/>
        <w:ind w:left="0"/>
        <w:jc w:val="both"/>
      </w:pPr>
      <w:r>
        <w:rPr>
          <w:rFonts w:ascii="Times New Roman"/>
          <w:b w:val="false"/>
          <w:i w:val="false"/>
          <w:color w:val="000000"/>
          <w:sz w:val="28"/>
        </w:rPr>
        <w:t>
      По кредиту счета проводится сумма доходов по операциям финансирования торговой деятельности за счет денег, принятых по договору об инвестиционном депозите.</w:t>
      </w:r>
    </w:p>
    <w:bookmarkEnd w:id="3165"/>
    <w:bookmarkStart w:name="z3846" w:id="3166"/>
    <w:p>
      <w:pPr>
        <w:spacing w:after="0"/>
        <w:ind w:left="0"/>
        <w:jc w:val="both"/>
      </w:pPr>
      <w:r>
        <w:rPr>
          <w:rFonts w:ascii="Times New Roman"/>
          <w:b w:val="false"/>
          <w:i w:val="false"/>
          <w:color w:val="000000"/>
          <w:sz w:val="28"/>
        </w:rPr>
        <w:t>
      По дебету счета проводится списание сумм доходов на внебалансовый счет № 7851.</w:t>
      </w:r>
    </w:p>
    <w:bookmarkEnd w:id="3166"/>
    <w:bookmarkStart w:name="z3847" w:id="3167"/>
    <w:p>
      <w:pPr>
        <w:spacing w:after="0"/>
        <w:ind w:left="0"/>
        <w:jc w:val="both"/>
      </w:pPr>
      <w:r>
        <w:rPr>
          <w:rFonts w:ascii="Times New Roman"/>
          <w:b w:val="false"/>
          <w:i w:val="false"/>
          <w:color w:val="000000"/>
          <w:sz w:val="28"/>
        </w:rPr>
        <w:t>
      7871. Прочие доходы.</w:t>
      </w:r>
    </w:p>
    <w:bookmarkEnd w:id="3167"/>
    <w:bookmarkStart w:name="z3848" w:id="3168"/>
    <w:p>
      <w:pPr>
        <w:spacing w:after="0"/>
        <w:ind w:left="0"/>
        <w:jc w:val="both"/>
      </w:pPr>
      <w:r>
        <w:rPr>
          <w:rFonts w:ascii="Times New Roman"/>
          <w:b w:val="false"/>
          <w:i w:val="false"/>
          <w:color w:val="000000"/>
          <w:sz w:val="28"/>
        </w:rPr>
        <w:t>
      Назначение счета: Учет сумм прочих доходов, полученных в результате использования денег, принятых по договору об инвестиционном депозите, которые не могут быть учтены на внебалансовых счетах № 7862-7870.</w:t>
      </w:r>
    </w:p>
    <w:bookmarkEnd w:id="3168"/>
    <w:bookmarkStart w:name="z3849" w:id="3169"/>
    <w:p>
      <w:pPr>
        <w:spacing w:after="0"/>
        <w:ind w:left="0"/>
        <w:jc w:val="both"/>
      </w:pPr>
      <w:r>
        <w:rPr>
          <w:rFonts w:ascii="Times New Roman"/>
          <w:b w:val="false"/>
          <w:i w:val="false"/>
          <w:color w:val="000000"/>
          <w:sz w:val="28"/>
        </w:rPr>
        <w:t>
      По кредиту счета проводится сумма прочих доходов, полученных в результате использования денег, принятых по договору об инвестиционном депозите.</w:t>
      </w:r>
    </w:p>
    <w:bookmarkEnd w:id="3169"/>
    <w:bookmarkStart w:name="z3850" w:id="3170"/>
    <w:p>
      <w:pPr>
        <w:spacing w:after="0"/>
        <w:ind w:left="0"/>
        <w:jc w:val="both"/>
      </w:pPr>
      <w:r>
        <w:rPr>
          <w:rFonts w:ascii="Times New Roman"/>
          <w:b w:val="false"/>
          <w:i w:val="false"/>
          <w:color w:val="000000"/>
          <w:sz w:val="28"/>
        </w:rPr>
        <w:t>
      По дебету счета проводится списание сумм доходов на внебалансовый счет № 7851.</w:t>
      </w:r>
    </w:p>
    <w:bookmarkEnd w:id="3170"/>
    <w:bookmarkStart w:name="z3851" w:id="3171"/>
    <w:p>
      <w:pPr>
        <w:spacing w:after="0"/>
        <w:ind w:left="0"/>
        <w:jc w:val="both"/>
      </w:pPr>
      <w:r>
        <w:rPr>
          <w:rFonts w:ascii="Times New Roman"/>
          <w:b w:val="false"/>
          <w:i w:val="false"/>
          <w:color w:val="000000"/>
          <w:sz w:val="28"/>
        </w:rPr>
        <w:t>
      7881. Расходы, связанные с выплатой вознаграждения по инвестиционному депозиту (активный).</w:t>
      </w:r>
    </w:p>
    <w:bookmarkEnd w:id="3171"/>
    <w:bookmarkStart w:name="z146" w:id="3172"/>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инвестиционному депозиту согласно договору об инвестиционном депозите.</w:t>
      </w:r>
    </w:p>
    <w:bookmarkEnd w:id="3172"/>
    <w:bookmarkStart w:name="z147" w:id="3173"/>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инвестиционному депозиту.</w:t>
      </w:r>
    </w:p>
    <w:bookmarkEnd w:id="3173"/>
    <w:p>
      <w:pPr>
        <w:spacing w:after="0"/>
        <w:ind w:left="0"/>
        <w:jc w:val="both"/>
      </w:pPr>
      <w:r>
        <w:rPr>
          <w:rFonts w:ascii="Times New Roman"/>
          <w:b w:val="false"/>
          <w:i w:val="false"/>
          <w:color w:val="000000"/>
          <w:sz w:val="28"/>
        </w:rPr>
        <w:t>
      По кредиту счета проводится списание сумм понесенных расходов на внебалансовый счет № 7851.</w:t>
      </w:r>
    </w:p>
    <w:bookmarkStart w:name="z3855" w:id="3174"/>
    <w:p>
      <w:pPr>
        <w:spacing w:after="0"/>
        <w:ind w:left="0"/>
        <w:jc w:val="both"/>
      </w:pPr>
      <w:r>
        <w:rPr>
          <w:rFonts w:ascii="Times New Roman"/>
          <w:b w:val="false"/>
          <w:i w:val="false"/>
          <w:color w:val="000000"/>
          <w:sz w:val="28"/>
        </w:rPr>
        <w:t>
      7882. Расходы по выплате комиссионного вознаграждения.</w:t>
      </w:r>
    </w:p>
    <w:bookmarkEnd w:id="3174"/>
    <w:bookmarkStart w:name="z3856" w:id="3175"/>
    <w:p>
      <w:pPr>
        <w:spacing w:after="0"/>
        <w:ind w:left="0"/>
        <w:jc w:val="both"/>
      </w:pPr>
      <w:r>
        <w:rPr>
          <w:rFonts w:ascii="Times New Roman"/>
          <w:b w:val="false"/>
          <w:i w:val="false"/>
          <w:color w:val="000000"/>
          <w:sz w:val="28"/>
        </w:rPr>
        <w:t>
      Назначение счета: Учет сумм комиссионных расходов за услуги, оказанные профессиональными участниками рынка ценных бумаг, и другие услуги.</w:t>
      </w:r>
    </w:p>
    <w:bookmarkEnd w:id="3175"/>
    <w:bookmarkStart w:name="z3857" w:id="3176"/>
    <w:p>
      <w:pPr>
        <w:spacing w:after="0"/>
        <w:ind w:left="0"/>
        <w:jc w:val="both"/>
      </w:pPr>
      <w:r>
        <w:rPr>
          <w:rFonts w:ascii="Times New Roman"/>
          <w:b w:val="false"/>
          <w:i w:val="false"/>
          <w:color w:val="000000"/>
          <w:sz w:val="28"/>
        </w:rPr>
        <w:t>
      По дебету счета проводится сумма комиссионных расходов за услуги профессиональных участников рынка ценных бумаг и другие услуги.</w:t>
      </w:r>
    </w:p>
    <w:bookmarkEnd w:id="3176"/>
    <w:bookmarkStart w:name="z3858" w:id="3177"/>
    <w:p>
      <w:pPr>
        <w:spacing w:after="0"/>
        <w:ind w:left="0"/>
        <w:jc w:val="both"/>
      </w:pPr>
      <w:r>
        <w:rPr>
          <w:rFonts w:ascii="Times New Roman"/>
          <w:b w:val="false"/>
          <w:i w:val="false"/>
          <w:color w:val="000000"/>
          <w:sz w:val="28"/>
        </w:rPr>
        <w:t>
      По кредиту счета проводится списание сумм понесенных расходов на внебалансовый счет № 7851.</w:t>
      </w:r>
    </w:p>
    <w:bookmarkEnd w:id="3177"/>
    <w:bookmarkStart w:name="z3859" w:id="3178"/>
    <w:p>
      <w:pPr>
        <w:spacing w:after="0"/>
        <w:ind w:left="0"/>
        <w:jc w:val="both"/>
      </w:pPr>
      <w:r>
        <w:rPr>
          <w:rFonts w:ascii="Times New Roman"/>
          <w:b w:val="false"/>
          <w:i w:val="false"/>
          <w:color w:val="000000"/>
          <w:sz w:val="28"/>
        </w:rPr>
        <w:t>
      7883. Расходы от купли-продажи активов.</w:t>
      </w:r>
    </w:p>
    <w:bookmarkEnd w:id="3178"/>
    <w:bookmarkStart w:name="z3860" w:id="3179"/>
    <w:p>
      <w:pPr>
        <w:spacing w:after="0"/>
        <w:ind w:left="0"/>
        <w:jc w:val="both"/>
      </w:pPr>
      <w:r>
        <w:rPr>
          <w:rFonts w:ascii="Times New Roman"/>
          <w:b w:val="false"/>
          <w:i w:val="false"/>
          <w:color w:val="000000"/>
          <w:sz w:val="28"/>
        </w:rPr>
        <w:t>
      Назначение счета: Учет сумм расходов от купли-продажи активов, приобретенных за счет денег, принятых по договору об инвестиционном депозите.</w:t>
      </w:r>
    </w:p>
    <w:bookmarkEnd w:id="3179"/>
    <w:bookmarkStart w:name="z3861" w:id="3180"/>
    <w:p>
      <w:pPr>
        <w:spacing w:after="0"/>
        <w:ind w:left="0"/>
        <w:jc w:val="both"/>
      </w:pPr>
      <w:r>
        <w:rPr>
          <w:rFonts w:ascii="Times New Roman"/>
          <w:b w:val="false"/>
          <w:i w:val="false"/>
          <w:color w:val="000000"/>
          <w:sz w:val="28"/>
        </w:rPr>
        <w:t>
      По дебету счета проводится сумма расходов от купли-продажи активов, приобретенных за счет денег, принятых по договору об инвестиционном депозите.</w:t>
      </w:r>
    </w:p>
    <w:bookmarkEnd w:id="3180"/>
    <w:bookmarkStart w:name="z3862" w:id="3181"/>
    <w:p>
      <w:pPr>
        <w:spacing w:after="0"/>
        <w:ind w:left="0"/>
        <w:jc w:val="both"/>
      </w:pPr>
      <w:r>
        <w:rPr>
          <w:rFonts w:ascii="Times New Roman"/>
          <w:b w:val="false"/>
          <w:i w:val="false"/>
          <w:color w:val="000000"/>
          <w:sz w:val="28"/>
        </w:rPr>
        <w:t>
      По кредиту счета проводится списание сумм понесенных расходов на внебалансовый счет № 7851.</w:t>
      </w:r>
    </w:p>
    <w:bookmarkEnd w:id="3181"/>
    <w:bookmarkStart w:name="z3863" w:id="3182"/>
    <w:p>
      <w:pPr>
        <w:spacing w:after="0"/>
        <w:ind w:left="0"/>
        <w:jc w:val="both"/>
      </w:pPr>
      <w:r>
        <w:rPr>
          <w:rFonts w:ascii="Times New Roman"/>
          <w:b w:val="false"/>
          <w:i w:val="false"/>
          <w:color w:val="000000"/>
          <w:sz w:val="28"/>
        </w:rPr>
        <w:t>
      7884. Расходы по амортизации премии (активный).</w:t>
      </w:r>
    </w:p>
    <w:bookmarkEnd w:id="3182"/>
    <w:bookmarkStart w:name="z151" w:id="3183"/>
    <w:p>
      <w:pPr>
        <w:spacing w:after="0"/>
        <w:ind w:left="0"/>
        <w:jc w:val="both"/>
      </w:pPr>
      <w:r>
        <w:rPr>
          <w:rFonts w:ascii="Times New Roman"/>
          <w:b w:val="false"/>
          <w:i w:val="false"/>
          <w:color w:val="000000"/>
          <w:sz w:val="28"/>
        </w:rPr>
        <w:t>
      Назначение счета: Учет сумм расходов, связанных с амортизацией премии по исламским ценным бумагам, вкладам и иным активам, приобретенным за счет денег, принятых по договору об инвестиционном депозите.</w:t>
      </w:r>
    </w:p>
    <w:bookmarkEnd w:id="3183"/>
    <w:bookmarkStart w:name="z152" w:id="3184"/>
    <w:p>
      <w:pPr>
        <w:spacing w:after="0"/>
        <w:ind w:left="0"/>
        <w:jc w:val="both"/>
      </w:pPr>
      <w:r>
        <w:rPr>
          <w:rFonts w:ascii="Times New Roman"/>
          <w:b w:val="false"/>
          <w:i w:val="false"/>
          <w:color w:val="000000"/>
          <w:sz w:val="28"/>
        </w:rPr>
        <w:t>
      По дебету счета проводятся суммы расходов, связанных с амортизацией премии.</w:t>
      </w:r>
    </w:p>
    <w:bookmarkEnd w:id="3184"/>
    <w:p>
      <w:pPr>
        <w:spacing w:after="0"/>
        <w:ind w:left="0"/>
        <w:jc w:val="both"/>
      </w:pPr>
      <w:r>
        <w:rPr>
          <w:rFonts w:ascii="Times New Roman"/>
          <w:b w:val="false"/>
          <w:i w:val="false"/>
          <w:color w:val="000000"/>
          <w:sz w:val="28"/>
        </w:rPr>
        <w:t>
      По кредиту счета проводится списание сумм понесенных расходов на внебалансовый счет № 7851.</w:t>
      </w:r>
    </w:p>
    <w:bookmarkStart w:name="z3871" w:id="3185"/>
    <w:p>
      <w:pPr>
        <w:spacing w:after="0"/>
        <w:ind w:left="0"/>
        <w:jc w:val="both"/>
      </w:pPr>
      <w:r>
        <w:rPr>
          <w:rFonts w:ascii="Times New Roman"/>
          <w:b w:val="false"/>
          <w:i w:val="false"/>
          <w:color w:val="000000"/>
          <w:sz w:val="28"/>
        </w:rPr>
        <w:t>
      7886. Расходы по курсовой разнице (активный).</w:t>
      </w:r>
    </w:p>
    <w:bookmarkEnd w:id="3185"/>
    <w:bookmarkStart w:name="z157" w:id="3186"/>
    <w:p>
      <w:pPr>
        <w:spacing w:after="0"/>
        <w:ind w:left="0"/>
        <w:jc w:val="both"/>
      </w:pPr>
      <w:r>
        <w:rPr>
          <w:rFonts w:ascii="Times New Roman"/>
          <w:b w:val="false"/>
          <w:i w:val="false"/>
          <w:color w:val="000000"/>
          <w:sz w:val="28"/>
        </w:rPr>
        <w:t>
      Назначение счета: Учет сумм расходов, понесенных в результате отрицательного изменения курса обмена валют по активам, приобретенным за счет денег, принятых по договору об инвестиционном депозите.</w:t>
      </w:r>
    </w:p>
    <w:bookmarkEnd w:id="3186"/>
    <w:bookmarkStart w:name="z158" w:id="3187"/>
    <w:p>
      <w:pPr>
        <w:spacing w:after="0"/>
        <w:ind w:left="0"/>
        <w:jc w:val="both"/>
      </w:pPr>
      <w:r>
        <w:rPr>
          <w:rFonts w:ascii="Times New Roman"/>
          <w:b w:val="false"/>
          <w:i w:val="false"/>
          <w:color w:val="000000"/>
          <w:sz w:val="28"/>
        </w:rPr>
        <w:t>
      По дебету счета проводится сумма расходов, понесенных в результате отрицательного изменения курса обмена валют по активам, приобретенным за счет денег, принятых по договору об инвестиционном депозите.</w:t>
      </w:r>
    </w:p>
    <w:bookmarkEnd w:id="3187"/>
    <w:p>
      <w:pPr>
        <w:spacing w:after="0"/>
        <w:ind w:left="0"/>
        <w:jc w:val="both"/>
      </w:pPr>
      <w:r>
        <w:rPr>
          <w:rFonts w:ascii="Times New Roman"/>
          <w:b w:val="false"/>
          <w:i w:val="false"/>
          <w:color w:val="000000"/>
          <w:sz w:val="28"/>
        </w:rPr>
        <w:t>
      По кредиту счета проводится списание сумм расходов на внебалансовый счет № 7851.</w:t>
      </w:r>
    </w:p>
    <w:bookmarkStart w:name="z3875" w:id="3188"/>
    <w:p>
      <w:pPr>
        <w:spacing w:after="0"/>
        <w:ind w:left="0"/>
        <w:jc w:val="both"/>
      </w:pPr>
      <w:r>
        <w:rPr>
          <w:rFonts w:ascii="Times New Roman"/>
          <w:b w:val="false"/>
          <w:i w:val="false"/>
          <w:color w:val="000000"/>
          <w:sz w:val="28"/>
        </w:rPr>
        <w:t>
      7887. Расходы от переоценки активов по справедливой стоимости (активный).</w:t>
      </w:r>
    </w:p>
    <w:bookmarkEnd w:id="3188"/>
    <w:bookmarkStart w:name="z161" w:id="3189"/>
    <w:p>
      <w:pPr>
        <w:spacing w:after="0"/>
        <w:ind w:left="0"/>
        <w:jc w:val="both"/>
      </w:pPr>
      <w:r>
        <w:rPr>
          <w:rFonts w:ascii="Times New Roman"/>
          <w:b w:val="false"/>
          <w:i w:val="false"/>
          <w:color w:val="000000"/>
          <w:sz w:val="28"/>
        </w:rPr>
        <w:t>
      Назначение счета: Учет сумм расходов, понесенных в результате отрицательного изменения справедливой стоимости активов, приобретенных за счет денег, принятых по договору об инвестиционном депозите.</w:t>
      </w:r>
    </w:p>
    <w:bookmarkEnd w:id="3189"/>
    <w:bookmarkStart w:name="z162" w:id="3190"/>
    <w:p>
      <w:pPr>
        <w:spacing w:after="0"/>
        <w:ind w:left="0"/>
        <w:jc w:val="both"/>
      </w:pPr>
      <w:r>
        <w:rPr>
          <w:rFonts w:ascii="Times New Roman"/>
          <w:b w:val="false"/>
          <w:i w:val="false"/>
          <w:color w:val="000000"/>
          <w:sz w:val="28"/>
        </w:rPr>
        <w:t>
      По дебету счета проводится сумма расходов, понесенных в результате отрицательного изменения справедливой стоимости активов, приобретенных за счет денег, принятых по договору об инвестиционном депозите.</w:t>
      </w:r>
    </w:p>
    <w:bookmarkEnd w:id="3190"/>
    <w:p>
      <w:pPr>
        <w:spacing w:after="0"/>
        <w:ind w:left="0"/>
        <w:jc w:val="both"/>
      </w:pPr>
      <w:r>
        <w:rPr>
          <w:rFonts w:ascii="Times New Roman"/>
          <w:b w:val="false"/>
          <w:i w:val="false"/>
          <w:color w:val="000000"/>
          <w:sz w:val="28"/>
        </w:rPr>
        <w:t>
      По кредиту счета проводится списание сумм расходов на внебалансовый счет № 7851.</w:t>
      </w:r>
    </w:p>
    <w:bookmarkStart w:name="z3879" w:id="3191"/>
    <w:p>
      <w:pPr>
        <w:spacing w:after="0"/>
        <w:ind w:left="0"/>
        <w:jc w:val="both"/>
      </w:pPr>
      <w:r>
        <w:rPr>
          <w:rFonts w:ascii="Times New Roman"/>
          <w:b w:val="false"/>
          <w:i w:val="false"/>
          <w:color w:val="000000"/>
          <w:sz w:val="28"/>
        </w:rPr>
        <w:t>
      7888. Расходы по амортизации основных средств.</w:t>
      </w:r>
    </w:p>
    <w:bookmarkEnd w:id="3191"/>
    <w:p>
      <w:pPr>
        <w:spacing w:after="0"/>
        <w:ind w:left="0"/>
        <w:jc w:val="both"/>
      </w:pPr>
      <w:r>
        <w:rPr>
          <w:rFonts w:ascii="Times New Roman"/>
          <w:b w:val="false"/>
          <w:i w:val="false"/>
          <w:color w:val="000000"/>
          <w:sz w:val="28"/>
        </w:rPr>
        <w:t>
      Назначение счета: Учет сумм расходов по амортизации основных средств, приобретенных за счет денег, принятых по договору об инвестиционном депозите.</w:t>
      </w:r>
    </w:p>
    <w:p>
      <w:pPr>
        <w:spacing w:after="0"/>
        <w:ind w:left="0"/>
        <w:jc w:val="both"/>
      </w:pPr>
      <w:r>
        <w:rPr>
          <w:rFonts w:ascii="Times New Roman"/>
          <w:b w:val="false"/>
          <w:i w:val="false"/>
          <w:color w:val="000000"/>
          <w:sz w:val="28"/>
        </w:rPr>
        <w:t>
      По дебету счета проводятся суммы начисленных расходов по амортизации основных средств, приобретенных за счет денег, принятых по договору об инвестиционном депозите.</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7851.</w:t>
      </w:r>
    </w:p>
    <w:bookmarkStart w:name="z3883" w:id="3192"/>
    <w:p>
      <w:pPr>
        <w:spacing w:after="0"/>
        <w:ind w:left="0"/>
        <w:jc w:val="both"/>
      </w:pPr>
      <w:r>
        <w:rPr>
          <w:rFonts w:ascii="Times New Roman"/>
          <w:b w:val="false"/>
          <w:i w:val="false"/>
          <w:color w:val="000000"/>
          <w:sz w:val="28"/>
        </w:rPr>
        <w:t>
      7889. Убытки от обесценения активов.</w:t>
      </w:r>
    </w:p>
    <w:bookmarkEnd w:id="3192"/>
    <w:bookmarkStart w:name="z3884" w:id="3193"/>
    <w:p>
      <w:pPr>
        <w:spacing w:after="0"/>
        <w:ind w:left="0"/>
        <w:jc w:val="both"/>
      </w:pPr>
      <w:r>
        <w:rPr>
          <w:rFonts w:ascii="Times New Roman"/>
          <w:b w:val="false"/>
          <w:i w:val="false"/>
          <w:color w:val="000000"/>
          <w:sz w:val="28"/>
        </w:rPr>
        <w:t>
      Назначение счета: Учет сумм убытка от обесценения активов, приобретенных за счет денег, принятых по договору об инвестиционном депозите.</w:t>
      </w:r>
    </w:p>
    <w:bookmarkEnd w:id="3193"/>
    <w:bookmarkStart w:name="z3885" w:id="3194"/>
    <w:p>
      <w:pPr>
        <w:spacing w:after="0"/>
        <w:ind w:left="0"/>
        <w:jc w:val="both"/>
      </w:pPr>
      <w:r>
        <w:rPr>
          <w:rFonts w:ascii="Times New Roman"/>
          <w:b w:val="false"/>
          <w:i w:val="false"/>
          <w:color w:val="000000"/>
          <w:sz w:val="28"/>
        </w:rPr>
        <w:t>
      По дебету счета проводятся суммы убытка от обесценения активов, приобретенных за счет денег, принятых по договору об инвестиционном депозите.</w:t>
      </w:r>
    </w:p>
    <w:bookmarkEnd w:id="3194"/>
    <w:bookmarkStart w:name="z3886" w:id="3195"/>
    <w:p>
      <w:pPr>
        <w:spacing w:after="0"/>
        <w:ind w:left="0"/>
        <w:jc w:val="both"/>
      </w:pPr>
      <w:r>
        <w:rPr>
          <w:rFonts w:ascii="Times New Roman"/>
          <w:b w:val="false"/>
          <w:i w:val="false"/>
          <w:color w:val="000000"/>
          <w:sz w:val="28"/>
        </w:rPr>
        <w:t>
      По кредиту счета проводится списание сумм убытка на балансовый счет № 7851.</w:t>
      </w:r>
    </w:p>
    <w:bookmarkEnd w:id="3195"/>
    <w:bookmarkStart w:name="z3887" w:id="3196"/>
    <w:p>
      <w:pPr>
        <w:spacing w:after="0"/>
        <w:ind w:left="0"/>
        <w:jc w:val="both"/>
      </w:pPr>
      <w:r>
        <w:rPr>
          <w:rFonts w:ascii="Times New Roman"/>
          <w:b w:val="false"/>
          <w:i w:val="false"/>
          <w:color w:val="000000"/>
          <w:sz w:val="28"/>
        </w:rPr>
        <w:t>
      7890. Прочие расходы.</w:t>
      </w:r>
    </w:p>
    <w:bookmarkEnd w:id="3196"/>
    <w:bookmarkStart w:name="z3888" w:id="3197"/>
    <w:p>
      <w:pPr>
        <w:spacing w:after="0"/>
        <w:ind w:left="0"/>
        <w:jc w:val="both"/>
      </w:pPr>
      <w:r>
        <w:rPr>
          <w:rFonts w:ascii="Times New Roman"/>
          <w:b w:val="false"/>
          <w:i w:val="false"/>
          <w:color w:val="000000"/>
          <w:sz w:val="28"/>
        </w:rPr>
        <w:t>
      Назначение счета: Учет сумм прочих расходов, понесенных в процессе использования денег клиента, принятых по договору об инвестиционном депозите, которые не могут быть учтены на внебалансовых счетах № 7882-7889.</w:t>
      </w:r>
    </w:p>
    <w:bookmarkEnd w:id="3197"/>
    <w:bookmarkStart w:name="z3889" w:id="3198"/>
    <w:p>
      <w:pPr>
        <w:spacing w:after="0"/>
        <w:ind w:left="0"/>
        <w:jc w:val="both"/>
      </w:pPr>
      <w:r>
        <w:rPr>
          <w:rFonts w:ascii="Times New Roman"/>
          <w:b w:val="false"/>
          <w:i w:val="false"/>
          <w:color w:val="000000"/>
          <w:sz w:val="28"/>
        </w:rPr>
        <w:t>
      По дебету счета проводится сумма прочих расходов, понесенных в процессе использования денег клиента, принятых по договору об инвестиционном депозите.</w:t>
      </w:r>
    </w:p>
    <w:bookmarkEnd w:id="3198"/>
    <w:bookmarkStart w:name="z3890" w:id="3199"/>
    <w:p>
      <w:pPr>
        <w:spacing w:after="0"/>
        <w:ind w:left="0"/>
        <w:jc w:val="both"/>
      </w:pPr>
      <w:r>
        <w:rPr>
          <w:rFonts w:ascii="Times New Roman"/>
          <w:b w:val="false"/>
          <w:i w:val="false"/>
          <w:color w:val="000000"/>
          <w:sz w:val="28"/>
        </w:rPr>
        <w:t>
      По кредиту счета проводится списание сумм понесенных расходов на внебалансовый счет № 7851.</w:t>
      </w:r>
    </w:p>
    <w:bookmarkEnd w:id="3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31 января 2011 года № 3 </w:t>
            </w:r>
          </w:p>
        </w:tc>
      </w:tr>
    </w:tbl>
    <w:bookmarkStart w:name="z10" w:id="3200"/>
    <w:p>
      <w:pPr>
        <w:spacing w:after="0"/>
        <w:ind w:left="0"/>
        <w:jc w:val="left"/>
      </w:pPr>
      <w:r>
        <w:rPr>
          <w:rFonts w:ascii="Times New Roman"/>
          <w:b/>
          <w:i w:val="false"/>
          <w:color w:val="000000"/>
        </w:rPr>
        <w:t xml:space="preserve"> Перечень постановлений Правления</w:t>
      </w:r>
      <w:r>
        <w:br/>
      </w:r>
      <w:r>
        <w:rPr>
          <w:rFonts w:ascii="Times New Roman"/>
          <w:b/>
          <w:i w:val="false"/>
          <w:color w:val="000000"/>
        </w:rPr>
        <w:t>Национального Банка Республики Казахстан,</w:t>
      </w:r>
      <w:r>
        <w:br/>
      </w:r>
      <w:r>
        <w:rPr>
          <w:rFonts w:ascii="Times New Roman"/>
          <w:b/>
          <w:i w:val="false"/>
          <w:color w:val="000000"/>
        </w:rPr>
        <w:t>признаваемых утратившими силу</w:t>
      </w:r>
    </w:p>
    <w:bookmarkEnd w:id="3200"/>
    <w:bookmarkStart w:name="z11" w:id="320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июля 2002 года № 275 "Об утверждении типового Плана счетов бухгалтерского учета в банках второго уровня и ипотечных организациях" (зарегистрированное в Реестре государственной регистрации нормативных правовых актов под № 1973).</w:t>
      </w:r>
    </w:p>
    <w:bookmarkEnd w:id="3201"/>
    <w:bookmarkStart w:name="z12" w:id="320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 сентября 2003 года № 326 "О внесении изменений и дополнений в постановление Правления Национального Банка Республики Казахстан от 30 июля 2002 года № 275 "Об утверждении типового Плана счетов бухгалтерского учета в банках второго уровня Республики Казахстан" (зарегистрированное в Реестре государственной регистрации нормативных правовых актов под № 2519).</w:t>
      </w:r>
    </w:p>
    <w:bookmarkEnd w:id="3202"/>
    <w:bookmarkStart w:name="z13" w:id="320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 февраля 2005 года № 23 "О внесении изменений и дополнений в постановление Правления Национального Банка Республики Казахстан от 30 июля 2002 года № 275 "Об утверждении типового Плана счетов бухгалтерского учета в банках второго уровня, кредитных товариществах и ипотечных компаниях" (зарегистрированное в Реестре государственной регистрации нормативных правовых актов под № 3485).</w:t>
      </w:r>
    </w:p>
    <w:bookmarkEnd w:id="3203"/>
    <w:bookmarkStart w:name="z14" w:id="320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5 июня 2006 года № 50 "О внесении изменений и дополнений в постановление Правления Национального Банка Республики Казахстан от 30 июля 2002 года № 275 "Об утверждении типового Плана счетов бухгалтерского учета в банках второго уровня, кредитных товариществах и ипотечных компаниях" (зарегистрированное в Реестре государственной регистрации нормативных правовых актов под № 4286).</w:t>
      </w:r>
    </w:p>
    <w:bookmarkEnd w:id="3204"/>
    <w:bookmarkStart w:name="z15" w:id="320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2007 года № 99 "О внесении изменений и дополнений в постановление Правления Национального Банка Республики Казахстан от 30 июля 2002 года № 275 "Об утверждении типового Плана счетов бухгалтерского учета в банках второго уровня и ипотечных компаниях" (зарегистрированное в Реестре государственной регистрации нормативных правовых актов под № 4952).</w:t>
      </w:r>
    </w:p>
    <w:bookmarkEnd w:id="3205"/>
    <w:bookmarkStart w:name="z16" w:id="320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октября 2008 года № 86 "О внесении изменений и дополнений в постановление Правления Национального Банка Республики Казахстан от 30 июля 2002 года № 275 "Об утверждении типового Плана счетов бухгалтерского учета в банках второго уровня и ипотечных организациях" (зарегистрированное в Реестре государственной регистрации нормативных правовых актов под № 5376).</w:t>
      </w:r>
    </w:p>
    <w:bookmarkEnd w:id="3206"/>
    <w:bookmarkStart w:name="z17" w:id="320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апреля 2009 года № 35 "О внесении изменений и дополнений в постановление Правления Национального Банка Республики Казахстан от 30 июля 2002 года № 275 "Об утверждении типового Плана счетов бухгалтерского учета в банках второго уровня и ипотечных организациях" (зарегистрированное в Реестре государственной регистрации нормативных правовых актов под № 5686).</w:t>
      </w:r>
    </w:p>
    <w:bookmarkEnd w:id="3207"/>
    <w:bookmarkStart w:name="z18" w:id="320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марта 2010 года № 20 "О внесении изменений и дополнений в постановление Правления Национального Банка Республики Казахстан от 30 июля 2002 года № 275 "Об утверждении типового Плана счетов бухгалтерского учета в банках второго уровня и ипотечных организациях" (зарегистрированное в Реестре государственной регистрации нормативных правовых актов под № 6208).</w:t>
      </w:r>
    </w:p>
    <w:bookmarkEnd w:id="32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