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b02b" w14:textId="785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марта 2011 года № 90. Зарегистрирован в Министерстве юстиции Республики Казахстан от 5 марта 2011 года № 6798. Утратил силу приказом Министра юстиции Республики Казахстан от 16 августа 2012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16.08.2012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(далее - Закон),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деятельности уполномоченного государственного органа по нормативным правовым актам, подлежащим государственной регистрации и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и территориальным органам юстиции при осуществлении проверок уполномоченных государственных органов по нормативным правовым актам, подлежащим государственной регистрации и официальному опубликованию, руководствоваться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2011 года № 90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деятельности уполномоченного государственного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нормативным правовым актам, подлежащим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и официальному опубликованию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Проверочный лист с изменениями, внесенными приказом Министра юстиции РК от 19.09.2011 № </w:t>
      </w:r>
      <w:r>
        <w:rPr>
          <w:rFonts w:ascii="Times New Roman"/>
          <w:b w:val="false"/>
          <w:i w:val="false"/>
          <w:color w:val="ff0000"/>
          <w:sz w:val="28"/>
        </w:rPr>
        <w:t>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юстиции,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 __________, дата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проверки: с "__" ________ 20__ г. по "__" 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должностного лица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0775"/>
        <w:gridCol w:w="840"/>
        <w:gridCol w:w="800"/>
      </w:tblGrid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Ненаправление на государственную регистрацию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нормативных правовых актов, касающихся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обязанностей граждан.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 применение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нормативным правовым актам.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требований, установленных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затрагивающих права, свободы и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а также правилами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проектов 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действующего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официального опубликования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юстиции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затрагивающих права, свободы и обязанности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(нормативный правовой акт официально не опубликован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порядке; нормативный правовой акт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нормативных правовых актов,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и иную охраняемую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тайну) официально опубликован в неполном изложении;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публикуется в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изданиях на 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одновременно; нормативный правовой акт, подлежащий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официальному опубликованию, применяется до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 действие).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или ненадлежащее выполнение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нарушений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письма, внесенного Министром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либо руководителем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Ф.И.О., подпись лица (лиц), осуществившего (ших) проверку,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служебного телефона: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акты, устанавливающие требования: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2006 года № 773 "О некоторых вопросах оформления и согласования проектов подзаконных нормативных правовых актов",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