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66dd" w14:textId="b636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7 декабря 2004 года № 286-п "Об утверждении Правил разработки индивидуальной программы реабилитации инвалида"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21 января 2011 года № 17-ө. Зарегистрирован в Министерстве юстиции Республики Казахстан 15 марта 2011 года № 6806. Утратил силу приказом Министра здравоохранения и социального развития Республики Казахстан от 30 января 2015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30.01.2015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системы реабилитации инвалидов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7 декабря 2004 года № 286-п "Об утверждении Правил разработки индивидуальной программы реабилитации инвалида" (зарегистрированный в Реестре государственной регистрации нормативных правовых актов за № 3317)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индивидуальной программы реабилитации инвалида, утвержденные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(Манабаева К.А.)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Нусупову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Г. Абдыкаликова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С. Каирбекова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Б. Жумагулов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№ 17-ө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2004 года № 286-п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разработки индивидуальной программы реабилитации инвалида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законами Республики Казахстан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постановлениями Правительства Республики Казахстан от 29 октября 2004 года </w:t>
      </w:r>
      <w:r>
        <w:rPr>
          <w:rFonts w:ascii="Times New Roman"/>
          <w:b w:val="false"/>
          <w:i w:val="false"/>
          <w:color w:val="000000"/>
          <w:sz w:val="28"/>
        </w:rPr>
        <w:t>№ 1132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Министерства труда и социальной защиты населения Республики Казахстан", от 20 июля 2005 года 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медико-социальной экспертизы", от 20 июля 2005 года </w:t>
      </w:r>
      <w:r>
        <w:rPr>
          <w:rFonts w:ascii="Times New Roman"/>
          <w:b w:val="false"/>
          <w:i w:val="false"/>
          <w:color w:val="000000"/>
          <w:sz w:val="28"/>
        </w:rPr>
        <w:t>№ 754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реабилитации инвалидов" и определяют порядок разработки индивидуальных программ реабилитации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Индивидуальная программа реабилитации инвалида (далее - ИПР) - документ, определяющий конкретные объемы, виды и сроки проведения реабилитации 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ИПР определяет комплекс реабилитационных мероприятий, включающих в себя медицинские, социальные и профессиональные реабилитационные меры, направленные на восстановление и (или) компенсацию нарушенных и утраченных функций организма.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ИПР разрабатывается в зависимости от результатов проведенной реабилитационно-экспертной диагностики и от потребности инвалида в проведении реабилитационных мероприятий.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разработки</w:t>
      </w:r>
      <w:r>
        <w:br/>
      </w:r>
      <w:r>
        <w:rPr>
          <w:rFonts w:ascii="Times New Roman"/>
          <w:b/>
          <w:i w:val="false"/>
          <w:color w:val="000000"/>
        </w:rPr>
        <w:t>
индивидуальной программы реабилитации инвалида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ИПР разрабатывается в течении десяти рабочих дней со дня освидетельствования инвалида территориальным подразделением Комитета по контролю и социальной защите Министерства труда и социальной защиты населения (далее - территориальное подразделение) с привлечением (в случае необходимости) специалистов медицинских организаций, органов занятости и социальных программ, осуществляющих реабилитационные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ИПР разрабатывается на основании заявления инвалида (или его законного представителя) с представлением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личность, для ребенка инвалида до 16 лет - копия свидетельства о рождении и подлинник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книги регистрации граждан и подлинник для сверки, либо адресная справка, либо справка сельских или аульных Акимов. Справка (в произвольной форме), подтверждающая факт содержания лица в исправительном учреждении или следственном изоляторе;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форма 088/у или заключение врачебно-консультативной комиссии (далее - ВКК) медицинской организации (в случаях, когда инвалидность установлена без срока переосвидетельствования или в случаях коррекции ИПР);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копия справки, подтверждающей инвалидность, и подлинник для сверки (в случаях, когда инвалидность установлена без срока переосвидетельствования или до достижения шестнадцатилетнего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медицинская карта амбулаторного больного для анализа динамического наблюдения;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копия свидетельства о присвоении социального индивидуального кода и подлинник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разработки профессиональной части ИПР: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сведения о трудовой деятельности (копия документа, подтверждающего трудовую деятельность);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сведения о характере и условиях труда на производстве для инвалидов, нуждающихся в изменении характера и условий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заключение психолого-медико-педагогической консультации - в случае установления показаний для определения вида и формы воспитания, образования детям инвалидам до восемнадцатилетнего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Разработка ИПР состоит из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реабилитационно-экспертной диагностики;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видов, условий, объемов и сроков выполнения реабилитационных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Реабилитационно-экспертная диагностика - оценка клинического прогноза, реабилитационного потенциала, реабилитационного прогноза.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Клинический прогноз - прогноз развития и исхода заболевания, последствий травм или дефектов, основанный на анализе клинико-функциональных данных, особенностей этиологии, патогенеза и течения заболевания, последствий травм или дефектов, приведших к ограничению жизнедеятельности, возможности эффективного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Клинический прогноз оценивается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благоприятный - полное выздоровление (полное восстановление) или компенсация нарушенных функций организма и ограничений жизнедеятельности;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относительно благоприятный - неполное выздоровление с остаточными проявлениями заболевания, последствий травм или дефектов, уменьшение, стабилизация или частичная компенсация нарушенных функций организма и ограничений жизнедеятельности;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неблагоприятный - невозможность стабилизации состояния здоровья, остановки прогрессирования патологического процесса и уменьшения степени нарушения функций организма и ограничений жизнедеятельности;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сомнительный - неясное течение болезни, последствий травм или дефектов.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Реабилитационный потенциал - комплекс биологических, психофизиологических и социально-средовых факторов, основанный на анализе характеристик здоровья (от полного здоровья до выраженного нарушения функций), жизнедеятельности (от обычной до недееспособности, в том числе к трудовой деятельности) и социального положения (от обычной до полной зависимости от посторонних лиц).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Реабилитационный потенциал оценивается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высокий - полное восстановление здоровья, всех категорий ограничений жизнедеятельности, трудоспособности и социального положения (полная реабилитация);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удовлетворительный - умеренно выраженное нарушение функций организма, выполнение категорий жизнедеятельности возможно в ограниченном объеме или с помощью технических вспомогательных (компенсаторных) средств, потребность в социальной поддержке;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низкий - выраженное нарушение функций организма, значительные ограничения в выполнении большинства категорий жизнедеятельности, потребность в постоянной социальной поддержке;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реабилитационного потенциала - резко выраженное нарушение функций организма, невозможность компенсации или самостоятельного выполнения основных видов деятельности, потребность в постороннем уходе.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Реабилитационный прогноз - предполагаемая вероятность реализации реабилитационного потенциала и предполагаемый уровень интеграции инвалида в общество.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Реабилитационный прогноз оценивается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благоприятный - возможность полного восстановления нарушенных функций организма и категорий ограничений жизнедеятельности, полной интеграции инвалида в общество;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относительно благоприятный - возможность частичного восстановления нарушенных функций организма и категорий ограничений жизнедеятельности при уменьшении степени их ограничений или стабилизации, при расширении способности к интеграции и переходу от полной к частичной социальной поддержке;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сомнительный - неясный прогноз;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неблагоприятный - невозможность восстановления или компенсации нарушенных функций организма и категорий ограничений жизнедеятельности.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реабилитационно-экспертном заключении кратко обосновывается нуждаемость инвалида в реабилитационных мероприятиях.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и структура реабилитационно-экспертного заключения определяются в зависимости от клинического прогноза, реабилитационного потенциала и реабилитационного прогноза.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ИПР разрабатывается на срок установления инвалидности с указанием срока реализации каждого реабилитационного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лиц с инвалидностью без срока переосвидетельствования территориальное подразделение устанавливает дату динамического наблюдения, с целью оценки эффективности, качества и полноты выполненных реабилитационных мероприятий и своевременной коррекции ИПР.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причин невыполнения реабилитационных мероприятий, при наличии показаний, территориальное подразделение разрабатывает дополнительные мероприятия по медицинской, и/или социальной, и/или профессиональной части реабилитации или решает вопрос о необходимости и целесообразности дальнейшего проведения реабилитационных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ИПР состоит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карты ИПР (приложение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выписки из карты ИПР (приложение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медицинской части ИПР (приложение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социальной части ИПР (приложение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профессиональной части ИПР (приложение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сведений о характере и условиях труда на производстве (приложение 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Медицинская, и/или социальная, и/или профессиональная части ИПР разрабатываются в зависимости от результатов проведенной реабилитационно-экспертной диагностики и от потребности инвалида в проведении реабилитационных мероприятий, направленных на полную или частичную компенсацию ограничения жизнедеятельности, вызванных нарушением здоровья со стойким расстройством функций организма.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Медицинская часть ИПР разрабатывается на основании плана реабилитационных мероприятий, указанных в форме 088/у медицинской организации, а лицам, которым инвалидность установлена без срока переосвидетельствования и/или нуждающимся в коррекции ИПР, на основании рекомендаций, указанных в заключении ВКК медицинской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Социальная часть ИПР разрабатывается на основании результатов проведенной реабилитационно-экспертной диагностики, с учетом рекомендаций, указанных в форме 088/у или заключения ВКК медицинской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Профессиональная часть ИПР разрабатывается на основании результатов проведенной реабилитационно-экспертной диагностики.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детей-инвалидов профессиональная часть ИПР разрабатывается с учетом особенностей их психического состояния, интеллектуального развития, потенциальных возможностей к игровой деятельности, получению образования, общению, усвоению и выполнению навыков трудовой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Работающим инвалидам профессиональная часть реабилитации разрабатывается с учетом сведений о трудовой деятельности и сведений о характере и условиях труда на производстве.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Данные освидетельствуемого лица вводятся в централизованный банк данных системы учета инвалидов (далее - ЦБДИ), в котором ИПР формируется и затем распечатывается.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Распечатанная ИПР подписывается главным специалистом, разработавшим ИПР, и начальником территориального подразделения, заверяется штампом для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Карта ИПР подшивается в акт медико-социальной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Выписка из карты ИПР: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выдается инвалиду (или его законному представителю);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подшивается в медицинскую карту амбулаторного больного с целью комплексной реабилитации 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Утвержденные медицинская, социальная и профессиональная части ИПР в течении 3-х рабочих дней направляются: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медицинскую организацию по месту жительства и/или в организацию (учреждение), где пострадал работник - медицинская часть ИПР (приложение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орган занятости и социальных программ и/или в организацию (учреждение), где пострадал работник - социальная часть ИПР, профессиональная часть ИПР (приложения 4,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проведении реабилитационных мероприятий обеспечиваются индивидуальность, последовательность, комплексность, преемственность и непрерывность осуществления реабилитационных мероприятий, динамическое наблюдение и контроль за эффективностью проведенных реабилитационных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Медицинскую реабилитацию проводят медицинские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Социальную реабилитацию проводят организации системы социальной защиты населения, специальные организации образования (психолого-медико-педагогические консультации, реабилитационные центры, кабинеты психолого-педагогической коррекции).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Профессиональную реабилитацию проводят организации системы социальной защиты населения 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 завершению проведенных реабилитационных мероприятий медицинская, социальная и профессиональная части ИПР подписываются руководителем, ответственным за реализацию ИПР, заверяются печатями и возвращаются в территориальное подразделение.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о выполнении социальной и профессиональной частей ИПР организациями системы социальной защиты населения вносятся в ЦБДИ. Данные о выполнении медицинской части ИПР и выполнении социальной и профессиональной частей ИПР инвалидов вследствие трудового увечья и профессионального заболевания вносятся в ЦБДИ территориальными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Оценка эффективности проведенных мероприятий по медицинской, социальной и профессиональной частям реабилитации осуществляется территориальным подразделением при очередном освидетельствовании инвалида или в порядке его динамического наблюдения.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Заключение о реализации ИПР выносится территориальным подразделением после коллегиального обсуждения, на основании оценки эффективности реализации медицинской, социальной и профессиональной частей реабилитации, утверждается начальником территориального подразделения, заверяется штампом для освидетельствования. </w:t>
      </w:r>
    </w:p>
    <w:bookmarkEnd w:id="6"/>
    <w:bookmarkStart w:name="z8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разработки индивидуальной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реабилитации инвалида     </w:t>
      </w:r>
    </w:p>
    <w:bookmarkEnd w:id="7"/>
    <w:bookmarkStart w:name="z8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Карта индивидуальной программы реабилитации инвалида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(Карта ИПР)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№ ____ Карты ИПР от "___" 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 акту медико-социальной экспертизы № ___ от "__" _______ 20__ г.</w:t>
      </w:r>
    </w:p>
    <w:bookmarkEnd w:id="8"/>
    <w:bookmarkStart w:name="z8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Ф.И.О. ______________________ Дата, год рождения ___.___.______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Адрес постоянного местожительства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ИПР разработан впервые, повторно (формирование, коррекция)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Категория инвалидности (группа, причина)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Инвалидность установлена на срок до _____.______._______г.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Клинический прогноз: (благоприятный, относительно благоприятный,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сомнительный, неблагоприятный)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Реабилитационный потенциал: (высокий, удовлетворительный, низкий,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отсутствие реабилитационного потенциала)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Реабилитационный прогноз: благоприятный, (относительно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благоприятный, неблагоприятный, сомнительный)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Диагноз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 Реабилитационно-экспертное заключение: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медицинская часть реабилитации: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_________________________ дата разработки __.___._____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реализации __.___._____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_________________________ дата разработки __.___._____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реализации __.___._____ г.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социальная часть реабилитации: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_________________________ дата разработки __.___._____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реализации __.___._____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_________________________ дата разработки __.___._____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реализации __.___._____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профессиональная часть реабилитации: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_________________________ дата разработки __.___._____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реализации __.___._____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_________________________ дата разработки __.___._____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реализации __.___._____ г.</w:t>
      </w:r>
    </w:p>
    <w:bookmarkStart w:name="z9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Дата динамического наблюдения __.___._____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(данные вносятся в ЦБДИ)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(Дата динамического наблюдения, подпись)</w:t>
      </w:r>
    </w:p>
    <w:bookmarkEnd w:id="10"/>
    <w:bookmarkStart w:name="z9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Выводы: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степени соответствия достигнутых результатов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реабилитационному потенциалу (подчеркнуть): реализован полностью,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частично, не реализован;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динамике инвалидности (подчеркнуть): полная, частичная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реабилитация, стабильная инвалидность, утяжеление инвалидности.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главного специалиста территориального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подразделения, разработавшего ИПР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начальника территориального подразделения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Штамп территориального подразделения</w:t>
      </w:r>
    </w:p>
    <w:bookmarkStart w:name="z10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разработки индивидуальной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реабилитации инвалида     </w:t>
      </w:r>
    </w:p>
    <w:bookmarkEnd w:id="12"/>
    <w:bookmarkStart w:name="z10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Выписка из карты индивидуальной программы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инвалида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(выдается на руки инвалиду или его законному представителю)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№ ____ Карты ИПР от "___" _____________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 акту медико-социальной экспертизы № ___ от "__" _______ 20__ г.</w:t>
      </w:r>
    </w:p>
    <w:bookmarkEnd w:id="13"/>
    <w:bookmarkStart w:name="z10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Ф.И.О. _________________________ Дата, год рождения __ 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Адрес постоянного местожительства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ИПР разработан впервые, повторно (формирование, коррекция)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Категория инвалидности (группа, причина)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Инвалидность установлена на срок до ____.___________._____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Диагноз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Реабилитационно-экспертное заключение: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медицинская часть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_________________________ дата разработки __.___._____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реализации __.___._____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_________________________ дата разработки __.___._____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реализации __.___._____ г.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социальная часть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_________________________ дата разработки __.___._____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реализации __.___._____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_________________________ дата разработки __.___._____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реализации __.___._____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профессиональная часть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_________________________ дата разработки __.___._____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реализации __.___._____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_________________________ дата разработки __.___._____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реализации __.___._____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главного специалиста территориального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подразделения, разработавшего ИПР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начальника территориального подразделения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Штамп территориального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- - - - - - - - - - - - - - - - - - - - - - - - - - - линия разреза</w:t>
      </w:r>
    </w:p>
    <w:bookmarkStart w:name="z10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Выписка из карты индивидуальной программы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инвалида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(для медицинской организации, направившей инвалида)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№ ____ Карты ИПР от "___"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 акту медико-социальной экспертизы № ___ от "__" ________ 20__ г.</w:t>
      </w:r>
    </w:p>
    <w:bookmarkEnd w:id="15"/>
    <w:bookmarkStart w:name="z1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Ф.И.О. _________________________ Дата, год рождения __ 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Адрес постоянного местожительства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ИПР разработан впервые, повторно (формирование, коррекция)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Категория инвалидности (группа, причина)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Инвалидность установлена на срок до ____ ___________ 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Диагноз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Реабилитационно-экспертное заключение: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медицинская часть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_________________________ дата разработки __.___._____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реализации __.___._____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_________________________ дата разработки __.___._____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реализации __.___._____ г.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социальная часть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_________________________ дата разработки __.___._____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реализации __.___._____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_________________________ дата разработки __.___._____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реализации __.___._____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профессиональная часть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_________________________ дата разработки __.___._____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реализации __.___._____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мероприятие _________________________ дата разработки __.___._____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реализации __.___._____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динамического наблюдения ___.__.______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динамического наблюдения ___.__.______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главного специалиста территориального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подразделения, разработавшего ИПР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начальника территориального подразделения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Штамп территориального подразделения</w:t>
      </w:r>
    </w:p>
    <w:bookmarkStart w:name="z1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разработки индивидуальной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реабилитации инвалида     </w:t>
      </w:r>
    </w:p>
    <w:bookmarkEnd w:id="17"/>
    <w:bookmarkStart w:name="z1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Медицинская часть индивидуальной программы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инвалида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№ ____ Карты ИПР от "___"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 акту медико-социальной экспертизы № ___ от "__" _______ 20__ г.</w:t>
      </w:r>
    </w:p>
    <w:bookmarkEnd w:id="18"/>
    <w:bookmarkStart w:name="z1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Ф.И.О. (инвалида) __________________ Дата рождения __.___._____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Адрес, домашний телефон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ИПР разработан впервые, повторно (формирование, коррекция)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Категория инвалидности (группа, причина)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Диагноз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Инвалидность установлена на срок до ___.______.______ г.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3129"/>
        <w:gridCol w:w="1571"/>
        <w:gridCol w:w="1913"/>
        <w:gridCol w:w="1913"/>
        <w:gridCol w:w="1592"/>
        <w:gridCol w:w="2105"/>
        <w:gridCol w:w="1274"/>
      </w:tblGrid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(заполняет 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за реализацию ИПР)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(стационар,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санаторий)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(вписать)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 (вписать)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Санаторное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(проводимое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профиль)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(вписать)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главного специалиста территориального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подразделения, разработавшего ИПР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начальника территориального подразделения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Штамп территориального подразделения</w:t>
      </w:r>
    </w:p>
    <w:bookmarkStart w:name="z1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Дата реализации медицинской части ИПР ____________________________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руководителя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bookmarkStart w:name="z1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Оценка результатов реализации медицинской части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(подчеркнуть): восстановление нарушенных функций (полное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частичное), компенсация нарушенных функций (полная или частичная),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отсутствие положительного результата.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начальника территориального подразделения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Штамп территориального подразделения</w:t>
      </w:r>
    </w:p>
    <w:bookmarkStart w:name="z1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разработки индивидуальной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реабилитации инвалида     </w:t>
      </w:r>
    </w:p>
    <w:bookmarkEnd w:id="22"/>
    <w:bookmarkStart w:name="z1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Социальная часть индивидуальной программы реабилитации инвалида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№ ____ Карты ИПР от "___"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акту медико-социальной экспертизы № ____ от "___" ________ 20__ г.</w:t>
      </w:r>
    </w:p>
    <w:bookmarkEnd w:id="23"/>
    <w:bookmarkStart w:name="z1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Ф.И.О. (инвалида) __________________ Дата рождения __.___._____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Адрес, домашний телефон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ИПР разработан впервые, повторно (формирование, коррекция)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Категория инвалидности (группа, причина)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Диагноз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Инвалидность установлена на срок до ___.______.______ г.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4674"/>
        <w:gridCol w:w="2844"/>
        <w:gridCol w:w="1844"/>
        <w:gridCol w:w="1844"/>
        <w:gridCol w:w="1952"/>
      </w:tblGrid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ИПР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специалист,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за реализацию ИПР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протезно-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ортопедической помощи: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протезы рук;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протезы голени;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протезы бедра;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протезы грудной железы;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аппараты, туторы, ортезы;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костыли, трости, ходунки;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корсеты, реклинаторы,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головодержатели;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бандажи, лечебные пояса,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профилактические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штанишки;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ортопедическая обувь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вкладные приспособления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(башмачки, супинаторы);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обувь на аппараты.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слуховой аппарат;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видеокомпьютер;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сигнальная система;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телефакс;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мобильный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текстовым сообщением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приемом передач;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для глухих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слабослышащих лиц.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тифлотехническими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тифломагнитола;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читающая машина;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тифлокомплекс;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письма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Брайля;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для письма рельефно-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точечным шрифтом;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диктофон;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плейер для воспроизведения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звукозаписи;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для лиц с ослабленным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зрением.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(вписать вес ___ кг.,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____ см.,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бедер ____ см.):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мочеприемники;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калоприемники;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подгузники.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передвижения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(кресло-коляска) (вписать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___ кг., рост ___ см.,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бедер ____ см.):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прогулочная;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помощника;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жестового языка.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условиях: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стационара: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7.1.1.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МСУ для детей с 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опорно-двигательного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аппарата;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7.1.2.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психоневрологических МСУ;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7.1.3.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психоневрологических МСУ;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7.1.4.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МСУ для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общего типа;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полустационара: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7.2.1.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реабилитационный центр;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7.2.2.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(отделение)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пребывания;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7.2.3.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центр;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лечение, проводимое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 организации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жилищно-бытовых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условий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главного специалиста территориального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подразделения, разработавшего ИПР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начальника территориального подразделения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Штамп территориального подразделения</w:t>
      </w:r>
    </w:p>
    <w:bookmarkStart w:name="z1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Дата реализации социальной части ИПР _____________________________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руководителя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bookmarkStart w:name="z1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Оценка результатов реализации социальной части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(подчеркнуть): восстановление нарушенных функций (полное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частичное), компенсация нарушенных функций (полная или частичная),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отсутствие положительного результата.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начальника территориального подразделения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Штамп территориального подразделения</w:t>
      </w:r>
    </w:p>
    <w:bookmarkStart w:name="z1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разработки индивидуальной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реабилитации инвалида     </w:t>
      </w:r>
    </w:p>
    <w:bookmarkEnd w:id="27"/>
    <w:bookmarkStart w:name="z1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Профессиональная часть индивидуальной программы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инвалида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№ ____ Карты ИПР от "___" ___________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 акту медико-социальной экспертизы № ___ от "___" _______ 20__ г.</w:t>
      </w:r>
    </w:p>
    <w:bookmarkEnd w:id="28"/>
    <w:bookmarkStart w:name="z1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Ф.И.О. (инвалида) _________________ Дата рождения __.___.______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Адрес, домашний телефон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ИПР разработан впервые, повторно (формирование, коррекция)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Категория инвалидности (группа, причина)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Диагноз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Инвалидность установлена на срок до  ___.______.______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Образование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Профессия (специальность) ________________________________________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4710"/>
        <w:gridCol w:w="2938"/>
        <w:gridCol w:w="1914"/>
        <w:gridCol w:w="1978"/>
        <w:gridCol w:w="1936"/>
      </w:tblGrid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ИПР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специалист, 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реализацию ИПР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Психолого-педагогическая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коррекционная работа,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образование,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(вписать)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среднее, высшее,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послевузовское,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(вписать)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Трудоустройство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(вписать)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Организация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работы: полный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сокращенный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пр.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Исключение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факторов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Создание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рабочего места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(вписать)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главного специалиста территориального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подразделения, разработавшего ИПР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начальника территориального подразделения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Штамп территориального подразделения</w:t>
      </w:r>
    </w:p>
    <w:bookmarkStart w:name="z1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Дата реализации профессиональной части ИПР _______________________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руководителя                   (подпись)</w:t>
      </w:r>
    </w:p>
    <w:bookmarkStart w:name="z1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Оценка результатов реализации профессиональной части реабилитации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(подчеркнуть): восстановление нарушенных функций (полное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частичное), компенсация нарушенных функций (полная или частичная),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отсутствие положительного результата.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начальника территориального подразделения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Штамп территориального подразделения</w:t>
      </w:r>
    </w:p>
    <w:bookmarkStart w:name="z1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разработки индивидуальной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реабилитации инвалида     </w:t>
      </w:r>
    </w:p>
    <w:bookmarkEnd w:id="32"/>
    <w:bookmarkStart w:name="z1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Сведения о характере и условиях труда на производстве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(заполняется работодателем работающим лицам)</w:t>
      </w:r>
    </w:p>
    <w:bookmarkEnd w:id="33"/>
    <w:bookmarkStart w:name="z1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Ф.И.О.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Дата рождения __.___._______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Наименование организации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Профессия, должность, специальность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Тарифный разряд, категория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Форма организации труда: (трудовой договор, коллективный трудовой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договор, сменность работы, продолжительность рабочего дня, наличие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командировок, режим труда и отдыха)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Функциональные обязанности: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Условия труда (санитарно-гигиеническая характеристика рабочего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места, наличие вредных производственных факторов)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Возможность рационального трудоустройства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"____" ________ 20___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руководителя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