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0db7" w14:textId="5080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при осуществлении государственного контроля государственными инспекторами труда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16 февраля 2011 года № 57-ө. Зарегистрирован в Министерстве юстиции Республики Казахстан 16 марта 2011 года № 6813. Утратил силу приказом Министра здравоохранения и социального развития Республики Казахстан от 23 июня 2016 года № 552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и социального развития РК от 23.06.2016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25)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 статьи 15 Закона Республики Казахстан "О государственном контроле и надзоре в Республике Казахстан", подпунктом 9)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"О социальной защите инвалидов"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при осуществлении государственного контроля государственными инспекторами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(Сарбасов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сайте Министерства труда и социальной защиты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Нурымбетова Б.Б.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Г. Абдыкаликова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труда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февраля 2011 года № 57-ө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Форма проверочного листа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при осуществлении государственного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государственными инспекторами труда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       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(дата)                                (место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(Фамилия имя отчество (далее - Ф.И.О.) должностного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осуществляющего государственный контроль)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 или Ф.И.О. проверяемого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субъекта 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адрес: _________________________________________________.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11980"/>
      </w:tblGrid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Проведена аттестация производственных объектов по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 договор обязательного страхования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 выплата возмещения вреда, причиненного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работника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службы по безопасности и охране труда (специалиста)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несчастном случае проводится расследование несчастного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 на производстве в соответствии с требованием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 обеспечены средствами индивидуальной и коллективной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порядка выдачи работникам молока,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лечебно-профилактического питания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Созданы необходимые условия безопасности труда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требованиями 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Проводится периодическое обучение и проверка знаний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Проводится инструктаж по технике безопасности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Проводятся обязательные медицинские осмотры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при использовании иностранной рабочей силы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Работодателем выполняются особые условия, указанные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разрешении на привлечение иностранной рабочей силы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и полнота выплаты заработной платы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гарантий и осуществление компенсационных выплат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заключения коллективного договора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условий коллективного договора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приеме на работу заключены трудовые договоры с работниками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ограничения заключения трудового договора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 трудовых договоров производятся с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 кодекса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заключенных трудовых договоров нормам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положений актов работодателя нормам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 Республики Казахстан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положений (условий труда) содержащихся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соглашениях, коллективных, трудовых договорах, актах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Правомерность заключения письменных договоров о 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ответственности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режима рабочего времени и времени отдыха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Трудового 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предоставлению работникам ежегодных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(дополнительных), социальных отпусков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трудовых прав отдельных категорий работников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применения дисциплинарного взыскания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инвалидам доступа к объектам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инвалидов путем соблюдения квоты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для инвалидов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работников рабочим местом, оборудованным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требованиями безопасности и охраны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оборудованием, инструментами, технической документацией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иными средствами, необходимыми для исполнения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обязанностей.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уполномоченному органу по вопросам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предусмотренные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населения".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Государственный инспектор труда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 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