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8903" w14:textId="3a58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на территории Республики Казахстан международного сертификата взвешивания грузовых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23 февраля 2011 года № 87. Зарегистрирован в Министерстве юстиции Республики Казахстан 16 марта 2011 года № 6817.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приказа вносится изменение на казахском языке, текст на русском языке не меняется приказом Министра по инвестициям и развитию РК от 31.08.2016 </w:t>
      </w:r>
      <w:r>
        <w:rPr>
          <w:rFonts w:ascii="Times New Roman"/>
          <w:b w:val="false"/>
          <w:i w:val="false"/>
          <w:color w:val="ff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13.04.2020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(приказ 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на территории Республики Казахстан международного сертификата взвешивания грузовых транспортных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вносится изменение на казахском языке, текст на русском языке не меняется приказом Министра по инвестициям и развитию РК от 31.08.2016 </w:t>
      </w:r>
      <w:r>
        <w:rPr>
          <w:rFonts w:ascii="Times New Roman"/>
          <w:b w:val="false"/>
          <w:i w:val="false"/>
          <w:color w:val="000000"/>
          <w:sz w:val="28"/>
        </w:rPr>
        <w:t>№ 642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транспортного контроля Министерства транспорта и коммуникаций Республики Казахстан (Барменкулов А.Н.) в установленном порядке представить настоящий приказ для государственной регистрации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Дюсембаева Е.С.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2011 года № 87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транспорта РК от 13.09.2024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на территории Республики Казахстан международного сертификата взвешивания грузовых транспортных средств и оказания государственных услуг "Выдача международного сертификата взвешивания грузовых транспортных средств"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"Об автомобильном транспорте"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2005 года № 436 "Об утверждении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Государств" (далее - Соглашение) и определяют порядок применения на территории Республики Казахстан международного сертификата взвешивания грузовых транспортных средств и порядок оказания государственный услуги "Выдача международного сертификата взвешивания грузовых транспортных средств".</w:t>
      </w:r>
    </w:p>
    <w:bookmarkEnd w:id="7"/>
    <w:bookmarkStart w:name="z8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 используемые в Правилах: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водитель – лицо, управляющее транспортным средством;</w:t>
      </w:r>
    </w:p>
    <w:bookmarkEnd w:id="9"/>
    <w:bookmarkStart w:name="z8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сертификат взвешивания грузовых транспортных средств (сертификат) – документ, содержащий достоверные данные о весовых параметрах транспортного средства, выдаваемые компетентными органами государств, являющихся участниками Соглашения.</w:t>
      </w:r>
    </w:p>
    <w:bookmarkEnd w:id="10"/>
    <w:bookmarkStart w:name="z8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перевозчик (транспортный оператор) – лицо, непосредственно отвечающее за перевозку грузов либо использующее для этой перевозки третью сторону, в соответствии с договором перевозки.</w:t>
      </w:r>
    </w:p>
    <w:bookmarkEnd w:id="11"/>
    <w:bookmarkStart w:name="z8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Правила применения международного сертификата взвешивания грузовых транспортных средств</w:t>
      </w:r>
    </w:p>
    <w:bookmarkEnd w:id="12"/>
    <w:bookmarkStart w:name="z8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Сертификат выдается по обращению перевозчика либо водителя (далее - услугополучатель) на стационарных постах транспортного контроля на территории Республики Казахстан,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bookmarkStart w:name="z8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Взвешивание грузовых транспортных средств производится на стационарном весовом оборудовании.</w:t>
      </w:r>
    </w:p>
    <w:bookmarkEnd w:id="14"/>
    <w:bookmarkStart w:name="z8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Поверка средств измерений стационарных постов транспортного контроля, которыми взвешиваются грузовые транспортные средства,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обеспечении единства измерений".</w:t>
      </w:r>
    </w:p>
    <w:bookmarkEnd w:id="15"/>
    <w:bookmarkStart w:name="z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Информация, содержащаяся в сертификате, признается в качестве достоверной и контрольное взвешивание транспортных средств не допускается, за исключением следующих случаев:</w:t>
      </w:r>
    </w:p>
    <w:bookmarkEnd w:id="16"/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весовых и (или) габаритных параметров, указанных в сертификате и сопроводительных документах (CMR, CARNET TIR);</w:t>
      </w:r>
    </w:p>
    <w:bookmarkEnd w:id="17"/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дозагрузке, частичной разгрузке либо перегрузке груза на другое транспортное средство, а также при передаче груза под другой таможенный режим;</w:t>
      </w:r>
    </w:p>
    <w:bookmarkEnd w:id="18"/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данных, указанных в сертификате (графа 3), с фактическими данными контролируемого транспортного средства;</w:t>
      </w:r>
    </w:p>
    <w:bookmarkEnd w:id="19"/>
    <w:bookmarkStart w:name="z9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особых весовых параметров транспортного средства данным, указанным в сертификате (графа 8).</w:t>
      </w:r>
    </w:p>
    <w:bookmarkEnd w:id="20"/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контрольного взвешивания транспортного средства заносятся в графу 10 сертификата.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Сертификат изготавливается типографским способом и имеет систему защиты.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Бланки сертификата являются бланками строгой отчетности.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превышения допустимых параметров транспортных средств, предназначенных для передвижения по автомобильным дорогам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11009), перевозчик либо водитель оплачивает сбор за проезд крупногабаритных и (или) тяжеловесных транспортных средств по ставкам, установленным налоговым законодательством.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Применение сертификата на территории Республики Казахстан не зависит от государства его выдачи, а также регистрации транспортного средства, осуществляющего международную грузовую перевозку TIR или по иной процедуре, исключающей несанкционированный доступ в грузовой отсек транспортного средства.</w:t>
      </w:r>
    </w:p>
    <w:bookmarkEnd w:id="25"/>
    <w:bookmarkStart w:name="z9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Правила оказания государственной услуги "Выдача международного сертификата взвешивания грузовых транспортных средств"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"Выдача международного сертификата взвешивания грузовых транспортных средств" (далее – государственная услуга) оказывается территориальными органами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27"/>
    <w:bookmarkStart w:name="z10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Услугополучатель направляет услугодателю или через веб-портал "электронного правительства" www.egov.kz, www.elicense.kz (далее - портал) заявление для получения сертификата (далее - заявления)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10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предоставления транспортного средства на взвешивание - 1 час.</w:t>
      </w:r>
    </w:p>
    <w:bookmarkEnd w:id="30"/>
    <w:bookmarkStart w:name="z10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заявления от услугополучателя, услугодатель осуществляет взвешивание транспортного средства.</w:t>
      </w:r>
    </w:p>
    <w:bookmarkEnd w:id="31"/>
    <w:bookmarkStart w:name="z10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взвешивания транспортного средства услугодателем оформляется сертификат и сотрудником осуществляется выдача нарочно услугодателю.</w:t>
      </w:r>
    </w:p>
    <w:bookmarkEnd w:id="32"/>
    <w:bookmarkStart w:name="z10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сертификата услугополучателем заполняется графа 9 сертификата, подтверждающая правильность заполнения граф 1-8.</w:t>
      </w:r>
    </w:p>
    <w:bookmarkEnd w:id="33"/>
    <w:bookmarkStart w:name="z10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подаче заявления через портал – в "личном кабинете" услугополучателя отображается статус о принятии запроса и направляется уведомления с указанием места и даты взвешивания транспортных средств либо мотивированный ответ об отказе в оказании государственной услуги в случаях и по основаниям, предусмотренных пунктом 10 Перечня основных требований к оказанию государственной услуги "Выдача международного сертификата взвешивания грузовых транспортных средств".</w:t>
      </w:r>
    </w:p>
    <w:bookmarkEnd w:id="34"/>
    <w:bookmarkStart w:name="z10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35"/>
    <w:bookmarkStart w:name="z10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36"/>
    <w:bookmarkStart w:name="z11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8"/>
    <w:bookmarkStart w:name="z11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39"/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40"/>
    <w:bookmarkStart w:name="z11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1"/>
    <w:bookmarkStart w:name="z11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2"/>
    <w:bookmarkStart w:name="z11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43"/>
    <w:bookmarkStart w:name="z11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bookmarkEnd w:id="44"/>
    <w:bookmarkStart w:name="z11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45"/>
    <w:bookmarkStart w:name="z11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235200" cy="2133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0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ТРАНСПОРТНОГО СРЕДСТВА (МСВТС)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транспортным оператором/водителем транспортного средства до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 (название и адрес организации, включая страну)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 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☐иная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Заполняется сотрудником уполномоченной станции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Уполномоченная станция взвешивания (код, наименование и адрес, включая страну)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Взвешивание транспортного средства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_______. ______________. 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Класс точности оборудования для взвешивания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[MISSING IMAGE:,]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Класс III или выше и/или ☐‹ 1 ☐1 ☐2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Дата выдачи (день, месяц, год)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Взвешивание грузовых транспортных средств (к настоящему сертификату должна быть приложена оригинальная официальная запись станции взвешивания)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Тип грузового транспортного средства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Измерение нагрузки на ось, в 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ведущая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Одиночная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Сдвоенная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Строенная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Третья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Пятая ось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Шестая ось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Измерение полного веса транспортного средства (в 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Тягач/грузовой автомобиль (кг)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Полуприцеп/ прицеп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вес транспортного средства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Особые весовые характеристики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Наполнение топливных баков, подсоединенных к двигателю,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1/4 ☐ 1/2 ☐ 3/4 ☐ 1/1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Количество запасных шин (штук)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Наполнение дополнительных топливных баков до: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1/4 ☐ 1/2 ☐ 3/4 ☐ 1/1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(включая топливо для устройства охлаждения)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Число человек на транспортном средстве во время взвешивания 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Наличие подъемной оси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Да ☐Нет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Настоящим заявляю, что вышеуказанные взвешивания были произведены нижеподписавшимся на уполномоченной станции взвешивания и являются точными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 личный код сотрудника станции взвешивания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см. Примечание на стр.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Рекомендацией Международной организации законодательной метрологии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Международными соглашениями, указывающими максимально разрешенные габариты установленные для национальных и международных перевозок, а также максимально разрешенные значения веса для международных перевозок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код типа транспортного средства по схематическим рисункам, например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если число осей больше шести, указать это в параграфе "Примечания" на стр.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Заполняется транспортным оператором/водителем транспортного средства после взвешивания транспортного 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 заявляю, что: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(а) Измерения веса транспортного средства были проведены вышеуказанной станцией взвешивания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(в) Информация в графах 1 - 8 внесена без ошибок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(с) После взвешивания на упомянутой станции взвешивания на грузовое транспортное средство не было помещено никакого дополнительного груза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водителя/водителей грузового транспортного средства__________________,/______________________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 (если имеются)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Заполняется сотрудником станции взвешивания при исключительном (контрольном) случае взвешивания (3, 7, 8)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взвешивания 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(код, наименование и адрес, включая страну)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сотрудника станции взвешивания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и результат исключительного (контрольного)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Кодовый номер взвешивания транспортного средства состоит из трех элементов данных, соединенных дефисами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(1) Код страны (в соответствии с Конвенцией ООН о дорожном движении 1968 года)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TJ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KZ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Узбекистан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(2) Двузначный код, позволяющий идентифицировать национальную станцию взвешивания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(3) Пятизначный код (как минимум), позволяющий идентифицировать индивидуальное взвешивание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Например: MD - 01-23456 или RUS - 14 – 000510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Этот серийный номер должен соответствовать номеру, указанному в журналах на станции взвешивания.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предъявлении настоящего сертификата, повторное взвешивание транспортного средства на погранпереходах стран СНГ не проводится.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Данная графа используется компетентными органами сторон для оценки деятельности станций взвешивания, а также действий транспортного оператора совершившего нарушение.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оказания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международного сертификата взвешивания грузовых транспортных средств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Транспортный 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(название и адрес организации, включая страну)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Договор перевозки №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 TIR № (если применимо)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Сведения о грузовом транспортном средстве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Регистрационный 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Система подвески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Тягача/грузового автомобиля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Полуприцепа/прицепа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воздушная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механическая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иная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например: Накладная CMR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Конвенцией TIR 1975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без сокращений)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обработку, в том числе и на передачу третьим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лицам моих персональных данных территориальному органу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транспорта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(Бизнес идентификационный номер _____________________________),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сведений составляющих охраняемую законом тайну, необходимых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оказания государственной услуги,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 _____________ 20___года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сертификата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взвешивания грузовых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 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взвешивания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грузовых транспортных средств"</w:t>
            </w:r>
          </w:p>
        </w:tc>
      </w:tr>
    </w:tbl>
    <w:bookmarkStart w:name="z12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международного сертификата взвешивания грузовых транспортных средств"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международного сертификата взвешивания грузовых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автомобильного транспорта и транспортного контроля Министерства транспорта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 (далее – портал).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результата оказания государственной услуги осуществляется через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сертификат взвешивания грузовых транспортных средств либо мотивированный ответ об отказе в оказании государственной услуги в случаях и по основаниям, предусмотренных пунктом 10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круглосуточно, без выходных и праздничных дней, согласно трудовому законодательству;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-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услугодателю -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подписанный электронной цифровой подписью (далее - ЭЦП)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документов, удостоверяющих личность,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www.gov.kz, раздел Комитета автомобильного транспорта и транспортного контроля, подраздел "Государственные услуги" Адрес Министерства: 010000, город Астана, проспект Кабанбай батыра 32/1, адрес электронной почты: kense.kattk@transport.gov.kz, телефон (8-7172) 98-37-53 либо на блог Министра транспорта Республики Казахстан (страница "Блог Министра транспорта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 центра по вопросам оказания государственных услуг: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