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2a73" w14:textId="6ed2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местных исполнительных органов по делам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17 февраля 2011 года № 59. Зарегистрирован в Министерстве юстиции Республики Казахстан 16 марта 2011 года № 6818. Утратил силу приказом Министра национальной экономики Республики Казахстан от 23 июня 2015 года № 446.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Председателя Агентства РК по делам строительства и жилищно-коммунального хозяйства от 17.02.2012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государственном контроле и надзоре в Республике Казахстан" от 6 января 2011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местных исполнительных органов по делам архитектуры, градостроительства и строительства.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Агентства РК по делам строительства и жилищно-коммунального хозяйства от 17.02.2012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аттестации и аккредитации Агентства Республики Казахстан по делам строительства и жилищно-коммунального хозяйства (Абдраймов Г.Р.)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18 февраля 2010 года № 60 и Министра экономики и бюджетного планирования Республики Казахстан от 19 февраля 2010 года № 82 "Об утверждении критериев оценок степеней рисков субъектов архитектурной, градостроительной и строительной деятельности и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лицензирования" (зарегистрированный в Реестре государственной регистрации нормативных правовых актов за № 6075, опубликованный в "Юридической газете" от 4 марта 2010 года № 33 (1829).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2011 года № 59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по делам архитектуры, градостроительства и строительства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Председателя Агентства РК по делам строительства и жилищно-коммунального хозяйства от 17.02.2012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местных исполнительных органов по делам архитектуры, градостроительства и строительства (далее –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контроля к степеням рисков.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Агентства РК по делам строительства и жилищно-коммунального хозяйства от 17.02.2012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– местные исполнительные органы по делам: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Председателя Агентства РК по делам строительства и жилищно-коммунального хозяйства от 17.02.2012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первоначальном этапе субъекты контроля включается в группу высокой степени риска.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дальнейшем по результатам проведенных проверок субъекты контроля распределяются по степеням риска в зависимости от суммы набранных баллов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баллов – незначительная степень риска с периодичностью проверок один раз в год;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до 30 баллов – средняя степень риска с периодичностью проверок один раз в полгода;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балов и выше – высокая степень риска с периодичностью проверок один раз в квартал.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нарушений по результатам проверки субъекты контроля переводятся в меньшую степень риска.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делам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и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строительного контроля и надзора,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рисков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Председателя Агентства РК по делам строительства и жилищно-коммунального хозяйства от 17.02.2012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2"/>
        <w:gridCol w:w="4116"/>
        <w:gridCol w:w="1197"/>
        <w:gridCol w:w="2575"/>
      </w:tblGrid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Органы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столицы,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следующими градостроительными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схемой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территорий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генеральными планами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детальных планировок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застроек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территориальных правил застройки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градостроительных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с соблюдением положений: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правил застройки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градостроительных регламентов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градостроительных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зонированием территорий при: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градостроительном планировании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делении территорий на функциональные зоны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соблюдении красных линий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соблюдении желтых линий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регулирования застройки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архитектурно-планировочного задания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разрешительных документов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архитектуры и градостроительства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ведение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кадастра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базового уровней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Органы строительства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является заказчиком,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государственных нормативов,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права на землю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(проектно-сметной) документации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строительно-монтажных работ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видов лицензируемой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работ,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материалов (изделий,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конструкций) и оборудования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проектным решениям и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(межгосударственным) нормативам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таких как: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оформления 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заказчиком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(собственником) технического надзора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заказчиком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(собственником) авторского надзора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отклонении от утвержденной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порядке документации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приемки (ввода)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эксплуатацию, в том числе: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готовность объекта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 проектом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приемки 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(сроки приемки) государственной 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построенным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жилищно-гражданского назначения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рабочих дней с момента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заявления от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(застройщика) и подписанного акта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построенным крупным (технически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сложным) общественным зданиям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сооружениям, а также иным объектам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производственным циклом, 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обслуживания населения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 рабочих дней с момента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заявления от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(застройщика) и подписанного акта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 назначению и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 решением заказчика не позднее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пятидневный срок после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 извещения от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 о готовности объекта: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 комиссии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комиссии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приемочной комиссии: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приемке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назначения -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за три месяца до намеченного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работы комиссии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приемке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жилищно-гражданского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- не позднее чем за тридцать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 до намеченного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работы комиссии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установленной формы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приемочной комиссии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приемке построенного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